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0253E"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Ракоч, Евгений Александрович.</w:t>
      </w:r>
    </w:p>
    <w:p w14:paraId="65C1A672"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Компьютерное моделирование мезоскопических кластеров отталкивающихся частиц : диссертация ... кандидата физико-математических наук : 01.04.07. - Москва, 1999. - 117 с. : ил.</w:t>
      </w:r>
    </w:p>
    <w:p w14:paraId="511B44F8"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Оглавление диссертациикандидат физико-математических наук Ракоч, Евгений Александрович</w:t>
      </w:r>
    </w:p>
    <w:p w14:paraId="1E31CAF8"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Содержание</w:t>
      </w:r>
    </w:p>
    <w:p w14:paraId="77443CA5"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1 Введение</w:t>
      </w:r>
    </w:p>
    <w:p w14:paraId="0FD77AC2"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1.1 Кластеры абрикосовских и фейнмановских вихрей</w:t>
      </w:r>
    </w:p>
    <w:p w14:paraId="588D1ED8"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1.2 Дипольные кластеры</w:t>
      </w:r>
    </w:p>
    <w:p w14:paraId="38E5316A"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1.3 Кулоновские кластеры</w:t>
      </w:r>
    </w:p>
    <w:p w14:paraId="4BA58D64"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2 Численные методы, используемые в работе</w:t>
      </w:r>
    </w:p>
    <w:p w14:paraId="292E2606"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2.1 Поиск минимума в двумерных кластерах</w:t>
      </w:r>
    </w:p>
    <w:p w14:paraId="6A756ED9"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2.2 Расчет потенциальных барьеров в двумерных кластерах</w:t>
      </w:r>
    </w:p>
    <w:p w14:paraId="362A5D4A"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2.3 Исследование плавления двумерных кластеров</w:t>
      </w:r>
    </w:p>
    <w:p w14:paraId="1249AD49"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2.4 Особенности расчета для трехмерных кулоновских кластеров</w:t>
      </w:r>
    </w:p>
    <w:p w14:paraId="2F899559"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2.5 Особенности расчета квантовых кулоновских кластеров</w:t>
      </w:r>
    </w:p>
    <w:p w14:paraId="4C334A47"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3 Структура и плавление двумерных кластеров вихрей</w:t>
      </w:r>
    </w:p>
    <w:p w14:paraId="66B5628D"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3.1 Физическая модель</w:t>
      </w:r>
    </w:p>
    <w:p w14:paraId="5792B67B"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3.2 Равновесная структура логарифмических кластеров</w:t>
      </w:r>
    </w:p>
    <w:p w14:paraId="326F5ECE"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3.3 Плавление и фазовые переходы в логарифмических кластерах</w:t>
      </w:r>
    </w:p>
    <w:p w14:paraId="7594E1AB"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3.4 Потенциальные барьеры относительного вращения оболочек и перескока частиц между оболочками для логарифмических кластеров</w:t>
      </w:r>
    </w:p>
    <w:p w14:paraId="6BA25F58"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3.5 Влияние потенциала изображения</w:t>
      </w:r>
    </w:p>
    <w:p w14:paraId="4F30A77B"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3.6 Влияние анизотропии удерживающего потенциала на структуру и плавление логарифмических кластеров</w:t>
      </w:r>
    </w:p>
    <w:p w14:paraId="189604E9"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4 Структура и плавление двумерных дипольных кластеров</w:t>
      </w:r>
    </w:p>
    <w:p w14:paraId="4E470F59"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4.1 Физическая модель</w:t>
      </w:r>
    </w:p>
    <w:p w14:paraId="1724A5B9"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4.2 Равновесные конфигурации дипольных кластеров</w:t>
      </w:r>
    </w:p>
    <w:p w14:paraId="73F65C42"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4.3 Плавление и фазовые переходы в дипольных кластерах</w:t>
      </w:r>
    </w:p>
    <w:p w14:paraId="4D3E36B4"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4.4 Потенциальные барьеры относительного вращения оболочек и перескока частиц между оболочками для дипольных кластеров</w:t>
      </w:r>
    </w:p>
    <w:p w14:paraId="66C5726D"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5 Плавление двумерных и трехмерных кулоновских класте-</w:t>
      </w:r>
    </w:p>
    <w:p w14:paraId="3FC3B409"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ров</w:t>
      </w:r>
    </w:p>
    <w:p w14:paraId="51DEA173"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lastRenderedPageBreak/>
        <w:t>5.1 Физическая модель</w:t>
      </w:r>
    </w:p>
    <w:p w14:paraId="64E48CFF"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5.2 Потенциальные барьеры в двумерных кулоновских кластерах</w:t>
      </w:r>
    </w:p>
    <w:p w14:paraId="2F01F2C5"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с изотропным конфайнментом</w:t>
      </w:r>
    </w:p>
    <w:p w14:paraId="78CB4B20"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5.3 Плавление двумерных изотропных кулоновских кластеров</w:t>
      </w:r>
    </w:p>
    <w:p w14:paraId="2A0E097B"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5.4 Двумерные кулоновские кластеры с анизотропным конфайнментом</w:t>
      </w:r>
    </w:p>
    <w:p w14:paraId="778E7B16"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5.5 Плавление трехмерных кулоновских кластеров</w:t>
      </w:r>
    </w:p>
    <w:p w14:paraId="3014FF2B"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6 Плавление двумерного квантового кулоновского магического кластера</w:t>
      </w:r>
    </w:p>
    <w:p w14:paraId="308DD7FC"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6.1 Физическая модель</w:t>
      </w:r>
    </w:p>
    <w:p w14:paraId="4CA39D56"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6.2 Плавление квантового кулоновского кластера с N = 19</w:t>
      </w:r>
    </w:p>
    <w:p w14:paraId="3BD7CE53" w14:textId="77777777" w:rsidR="00B0255F" w:rsidRPr="00B0255F" w:rsidRDefault="00B0255F" w:rsidP="00B0255F">
      <w:pPr>
        <w:rPr>
          <w:rFonts w:ascii="Helvetica" w:eastAsia="Symbol" w:hAnsi="Helvetica" w:cs="Helvetica"/>
          <w:b/>
          <w:bCs/>
          <w:color w:val="222222"/>
          <w:kern w:val="0"/>
          <w:sz w:val="21"/>
          <w:szCs w:val="21"/>
          <w:lang w:eastAsia="ru-RU"/>
        </w:rPr>
      </w:pPr>
      <w:r w:rsidRPr="00B0255F">
        <w:rPr>
          <w:rFonts w:ascii="Helvetica" w:eastAsia="Symbol" w:hAnsi="Helvetica" w:cs="Helvetica"/>
          <w:b/>
          <w:bCs/>
          <w:color w:val="222222"/>
          <w:kern w:val="0"/>
          <w:sz w:val="21"/>
          <w:szCs w:val="21"/>
          <w:lang w:eastAsia="ru-RU"/>
        </w:rPr>
        <w:t>7 Выводы</w:t>
      </w:r>
    </w:p>
    <w:p w14:paraId="071EBB05" w14:textId="7B89714A" w:rsidR="00E67B85" w:rsidRPr="00B0255F" w:rsidRDefault="00E67B85" w:rsidP="00B0255F"/>
    <w:sectPr w:rsidR="00E67B85" w:rsidRPr="00B0255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306F5" w14:textId="77777777" w:rsidR="00C51037" w:rsidRDefault="00C51037">
      <w:pPr>
        <w:spacing w:after="0" w:line="240" w:lineRule="auto"/>
      </w:pPr>
      <w:r>
        <w:separator/>
      </w:r>
    </w:p>
  </w:endnote>
  <w:endnote w:type="continuationSeparator" w:id="0">
    <w:p w14:paraId="51024B00" w14:textId="77777777" w:rsidR="00C51037" w:rsidRDefault="00C51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791BE" w14:textId="77777777" w:rsidR="00C51037" w:rsidRDefault="00C51037"/>
    <w:p w14:paraId="0A2EE2CB" w14:textId="77777777" w:rsidR="00C51037" w:rsidRDefault="00C51037"/>
    <w:p w14:paraId="43BF4523" w14:textId="77777777" w:rsidR="00C51037" w:rsidRDefault="00C51037"/>
    <w:p w14:paraId="1BCC1CD2" w14:textId="77777777" w:rsidR="00C51037" w:rsidRDefault="00C51037"/>
    <w:p w14:paraId="007A543F" w14:textId="77777777" w:rsidR="00C51037" w:rsidRDefault="00C51037"/>
    <w:p w14:paraId="6FFEB1F3" w14:textId="77777777" w:rsidR="00C51037" w:rsidRDefault="00C51037"/>
    <w:p w14:paraId="18FDB8E8" w14:textId="77777777" w:rsidR="00C51037" w:rsidRDefault="00C5103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810518" wp14:editId="39AD5D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604B9" w14:textId="77777777" w:rsidR="00C51037" w:rsidRDefault="00C510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8105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5604B9" w14:textId="77777777" w:rsidR="00C51037" w:rsidRDefault="00C510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AB6470" w14:textId="77777777" w:rsidR="00C51037" w:rsidRDefault="00C51037"/>
    <w:p w14:paraId="4238F374" w14:textId="77777777" w:rsidR="00C51037" w:rsidRDefault="00C51037"/>
    <w:p w14:paraId="1DE09005" w14:textId="77777777" w:rsidR="00C51037" w:rsidRDefault="00C5103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EDE99E" wp14:editId="24281D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6B912" w14:textId="77777777" w:rsidR="00C51037" w:rsidRDefault="00C51037"/>
                          <w:p w14:paraId="35E6A6DB" w14:textId="77777777" w:rsidR="00C51037" w:rsidRDefault="00C510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EDE9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B6B912" w14:textId="77777777" w:rsidR="00C51037" w:rsidRDefault="00C51037"/>
                    <w:p w14:paraId="35E6A6DB" w14:textId="77777777" w:rsidR="00C51037" w:rsidRDefault="00C510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01D25A" w14:textId="77777777" w:rsidR="00C51037" w:rsidRDefault="00C51037"/>
    <w:p w14:paraId="1FEFABED" w14:textId="77777777" w:rsidR="00C51037" w:rsidRDefault="00C51037">
      <w:pPr>
        <w:rPr>
          <w:sz w:val="2"/>
          <w:szCs w:val="2"/>
        </w:rPr>
      </w:pPr>
    </w:p>
    <w:p w14:paraId="48A365C9" w14:textId="77777777" w:rsidR="00C51037" w:rsidRDefault="00C51037"/>
    <w:p w14:paraId="3F849CD2" w14:textId="77777777" w:rsidR="00C51037" w:rsidRDefault="00C51037">
      <w:pPr>
        <w:spacing w:after="0" w:line="240" w:lineRule="auto"/>
      </w:pPr>
    </w:p>
  </w:footnote>
  <w:footnote w:type="continuationSeparator" w:id="0">
    <w:p w14:paraId="10FBC3DC" w14:textId="77777777" w:rsidR="00C51037" w:rsidRDefault="00C51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037"/>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112225</TotalTime>
  <Pages>2</Pages>
  <Words>291</Words>
  <Characters>1660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1882</cp:revision>
  <cp:lastPrinted>2009-02-06T05:36:00Z</cp:lastPrinted>
  <dcterms:created xsi:type="dcterms:W3CDTF">2024-01-07T13:43:00Z</dcterms:created>
  <dcterms:modified xsi:type="dcterms:W3CDTF">2025-06-11T10:02:00Z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