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69CC3" w14:textId="0B46798B" w:rsidR="00225BE2" w:rsidRDefault="00064C73" w:rsidP="00064C73">
      <w:r w:rsidRPr="00064C73">
        <w:rPr>
          <w:rFonts w:hint="eastAsia"/>
        </w:rPr>
        <w:t>Клинико</w:t>
      </w:r>
      <w:r w:rsidRPr="00064C73">
        <w:t>-</w:t>
      </w:r>
      <w:r w:rsidRPr="00064C73">
        <w:rPr>
          <w:rFonts w:hint="eastAsia"/>
        </w:rPr>
        <w:t>экспериментальное</w:t>
      </w:r>
      <w:r w:rsidRPr="00064C73">
        <w:t xml:space="preserve"> </w:t>
      </w:r>
      <w:r w:rsidRPr="00064C73">
        <w:rPr>
          <w:rFonts w:hint="eastAsia"/>
        </w:rPr>
        <w:t>обоснование</w:t>
      </w:r>
      <w:r w:rsidRPr="00064C73">
        <w:t xml:space="preserve"> </w:t>
      </w:r>
      <w:r w:rsidRPr="00064C73">
        <w:rPr>
          <w:rFonts w:hint="eastAsia"/>
        </w:rPr>
        <w:t>малоинвазивной</w:t>
      </w:r>
      <w:r w:rsidRPr="00064C73">
        <w:t xml:space="preserve"> </w:t>
      </w:r>
      <w:r w:rsidRPr="00064C73">
        <w:rPr>
          <w:rFonts w:hint="eastAsia"/>
        </w:rPr>
        <w:t>тампонады</w:t>
      </w:r>
      <w:r w:rsidRPr="00064C73">
        <w:t xml:space="preserve"> </w:t>
      </w:r>
      <w:r w:rsidRPr="00064C73">
        <w:rPr>
          <w:rFonts w:hint="eastAsia"/>
        </w:rPr>
        <w:t>таза</w:t>
      </w:r>
      <w:r w:rsidRPr="00064C73">
        <w:t xml:space="preserve"> </w:t>
      </w:r>
      <w:r w:rsidRPr="00064C73">
        <w:rPr>
          <w:rFonts w:hint="eastAsia"/>
        </w:rPr>
        <w:t>при</w:t>
      </w:r>
      <w:r w:rsidRPr="00064C73">
        <w:t xml:space="preserve"> </w:t>
      </w:r>
      <w:r w:rsidRPr="00064C73">
        <w:rPr>
          <w:rFonts w:hint="eastAsia"/>
        </w:rPr>
        <w:t>продолжающемся</w:t>
      </w:r>
      <w:r w:rsidRPr="00064C73">
        <w:t xml:space="preserve"> </w:t>
      </w:r>
      <w:r w:rsidRPr="00064C73">
        <w:rPr>
          <w:rFonts w:hint="eastAsia"/>
        </w:rPr>
        <w:t>внутритазовом</w:t>
      </w:r>
      <w:r w:rsidRPr="00064C73">
        <w:t xml:space="preserve"> </w:t>
      </w:r>
      <w:r w:rsidRPr="00064C73">
        <w:rPr>
          <w:rFonts w:hint="eastAsia"/>
        </w:rPr>
        <w:t>кровотечении</w:t>
      </w:r>
      <w:r w:rsidRPr="00064C73">
        <w:t xml:space="preserve"> </w:t>
      </w:r>
      <w:r w:rsidRPr="00064C73">
        <w:rPr>
          <w:rFonts w:hint="eastAsia"/>
        </w:rPr>
        <w:t>вследствие</w:t>
      </w:r>
      <w:r w:rsidRPr="00064C73">
        <w:t xml:space="preserve"> </w:t>
      </w:r>
      <w:r w:rsidRPr="00064C73">
        <w:rPr>
          <w:rFonts w:hint="eastAsia"/>
        </w:rPr>
        <w:t>нестабильных</w:t>
      </w:r>
      <w:r w:rsidRPr="00064C73">
        <w:t xml:space="preserve"> </w:t>
      </w:r>
      <w:r w:rsidRPr="00064C73">
        <w:rPr>
          <w:rFonts w:hint="eastAsia"/>
        </w:rPr>
        <w:t>повреждений</w:t>
      </w:r>
      <w:r w:rsidRPr="00064C73">
        <w:t xml:space="preserve"> </w:t>
      </w:r>
      <w:r w:rsidRPr="00064C73">
        <w:rPr>
          <w:rFonts w:hint="eastAsia"/>
        </w:rPr>
        <w:t>тазового</w:t>
      </w:r>
      <w:r w:rsidRPr="00064C73">
        <w:t xml:space="preserve"> </w:t>
      </w:r>
      <w:r w:rsidRPr="00064C73">
        <w:rPr>
          <w:rFonts w:hint="eastAsia"/>
        </w:rPr>
        <w:t>кольца</w:t>
      </w:r>
      <w:r>
        <w:t xml:space="preserve"> </w:t>
      </w:r>
      <w:r w:rsidRPr="00064C73">
        <w:rPr>
          <w:rFonts w:hint="eastAsia"/>
        </w:rPr>
        <w:t>Лыско</w:t>
      </w:r>
      <w:r w:rsidRPr="00064C73">
        <w:t xml:space="preserve"> </w:t>
      </w:r>
      <w:r w:rsidRPr="00064C73">
        <w:rPr>
          <w:rFonts w:hint="eastAsia"/>
        </w:rPr>
        <w:t>Артём</w:t>
      </w:r>
      <w:r w:rsidRPr="00064C73">
        <w:t xml:space="preserve"> </w:t>
      </w:r>
      <w:r w:rsidRPr="00064C73">
        <w:rPr>
          <w:rFonts w:hint="eastAsia"/>
        </w:rPr>
        <w:t>Михайлович</w:t>
      </w:r>
    </w:p>
    <w:p w14:paraId="044C85AF" w14:textId="77777777" w:rsidR="00064C73" w:rsidRDefault="00064C73" w:rsidP="00064C73">
      <w:r>
        <w:rPr>
          <w:rFonts w:hint="eastAsia"/>
        </w:rPr>
        <w:t>ОГЛАВЛЕНИЕ</w:t>
      </w:r>
      <w:r>
        <w:t xml:space="preserve"> </w:t>
      </w:r>
      <w:r>
        <w:rPr>
          <w:rFonts w:hint="eastAsia"/>
        </w:rPr>
        <w:t>ДИССЕРТАЦИИ</w:t>
      </w:r>
    </w:p>
    <w:p w14:paraId="06B12DF2" w14:textId="77777777" w:rsidR="00064C73" w:rsidRDefault="00064C73" w:rsidP="00064C73">
      <w:r>
        <w:rPr>
          <w:rFonts w:hint="eastAsia"/>
        </w:rPr>
        <w:t>кандидат</w:t>
      </w:r>
      <w:r>
        <w:t xml:space="preserve"> </w:t>
      </w:r>
      <w:r>
        <w:rPr>
          <w:rFonts w:hint="eastAsia"/>
        </w:rPr>
        <w:t>наук</w:t>
      </w:r>
      <w:r>
        <w:t xml:space="preserve"> </w:t>
      </w:r>
      <w:r>
        <w:rPr>
          <w:rFonts w:hint="eastAsia"/>
        </w:rPr>
        <w:t>Лыско</w:t>
      </w:r>
      <w:r>
        <w:t xml:space="preserve"> </w:t>
      </w:r>
      <w:r>
        <w:rPr>
          <w:rFonts w:hint="eastAsia"/>
        </w:rPr>
        <w:t>Артём</w:t>
      </w:r>
      <w:r>
        <w:t xml:space="preserve"> </w:t>
      </w:r>
      <w:r>
        <w:rPr>
          <w:rFonts w:hint="eastAsia"/>
        </w:rPr>
        <w:t>Михайлович</w:t>
      </w:r>
    </w:p>
    <w:p w14:paraId="563C4633" w14:textId="77777777" w:rsidR="00064C73" w:rsidRDefault="00064C73" w:rsidP="00064C73">
      <w:r>
        <w:rPr>
          <w:rFonts w:hint="eastAsia"/>
        </w:rPr>
        <w:t>ВВЕДЕНИЕ</w:t>
      </w:r>
    </w:p>
    <w:p w14:paraId="615DEF96" w14:textId="77777777" w:rsidR="00064C73" w:rsidRDefault="00064C73" w:rsidP="00064C73"/>
    <w:p w14:paraId="6BBD3E42" w14:textId="77777777" w:rsidR="00064C73" w:rsidRDefault="00064C73" w:rsidP="00064C73">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ПРОДОЛЖАЮЩИМСЯ</w:t>
      </w:r>
      <w:r>
        <w:t xml:space="preserve"> </w:t>
      </w:r>
      <w:r>
        <w:rPr>
          <w:rFonts w:hint="eastAsia"/>
        </w:rPr>
        <w:t>ВНУТРИТАЗОВЫМ</w:t>
      </w:r>
      <w:r>
        <w:t xml:space="preserve"> </w:t>
      </w:r>
      <w:r>
        <w:rPr>
          <w:rFonts w:hint="eastAsia"/>
        </w:rPr>
        <w:t>КРОВОТЕЧЕНИЕМ</w:t>
      </w:r>
      <w:r>
        <w:t xml:space="preserve"> </w:t>
      </w:r>
      <w:r>
        <w:rPr>
          <w:rFonts w:hint="eastAsia"/>
        </w:rPr>
        <w:t>ВСЛЕДСТВИЕ</w:t>
      </w:r>
      <w:r>
        <w:t xml:space="preserve"> </w:t>
      </w:r>
      <w:r>
        <w:rPr>
          <w:rFonts w:hint="eastAsia"/>
        </w:rPr>
        <w:t>НЕСТАБИЛЬНЫХ</w:t>
      </w:r>
      <w:r>
        <w:t xml:space="preserve"> </w:t>
      </w:r>
      <w:r>
        <w:rPr>
          <w:rFonts w:hint="eastAsia"/>
        </w:rPr>
        <w:t>ПОВРЕЖДЕНИЙ</w:t>
      </w:r>
      <w:r>
        <w:t xml:space="preserve"> </w:t>
      </w:r>
      <w:r>
        <w:rPr>
          <w:rFonts w:hint="eastAsia"/>
        </w:rPr>
        <w:t>ТАЗОВОГО</w:t>
      </w:r>
      <w:r>
        <w:t xml:space="preserve"> </w:t>
      </w:r>
      <w:r>
        <w:rPr>
          <w:rFonts w:hint="eastAsia"/>
        </w:rPr>
        <w:t>КОЛЬЦА</w:t>
      </w:r>
    </w:p>
    <w:p w14:paraId="560A51FA" w14:textId="77777777" w:rsidR="00064C73" w:rsidRDefault="00064C73" w:rsidP="00064C73"/>
    <w:p w14:paraId="64F7C227" w14:textId="77777777" w:rsidR="00064C73" w:rsidRDefault="00064C73" w:rsidP="00064C73">
      <w:r>
        <w:t xml:space="preserve">1.1 </w:t>
      </w:r>
      <w:r>
        <w:rPr>
          <w:rFonts w:hint="eastAsia"/>
        </w:rPr>
        <w:t>Медицинская</w:t>
      </w:r>
      <w:r>
        <w:t xml:space="preserve"> </w:t>
      </w:r>
      <w:r>
        <w:rPr>
          <w:rFonts w:hint="eastAsia"/>
        </w:rPr>
        <w:t>и</w:t>
      </w:r>
      <w:r>
        <w:t xml:space="preserve"> </w:t>
      </w:r>
      <w:r>
        <w:rPr>
          <w:rFonts w:hint="eastAsia"/>
        </w:rPr>
        <w:t>социальная</w:t>
      </w:r>
      <w:r>
        <w:t xml:space="preserve"> </w:t>
      </w:r>
      <w:r>
        <w:rPr>
          <w:rFonts w:hint="eastAsia"/>
        </w:rPr>
        <w:t>значимость</w:t>
      </w:r>
      <w:r>
        <w:t xml:space="preserve"> </w:t>
      </w:r>
      <w:r>
        <w:rPr>
          <w:rFonts w:hint="eastAsia"/>
        </w:rPr>
        <w:t>нестабильных</w:t>
      </w:r>
      <w:r>
        <w:t xml:space="preserve"> </w:t>
      </w:r>
      <w:r>
        <w:rPr>
          <w:rFonts w:hint="eastAsia"/>
        </w:rPr>
        <w:t>повреждений</w:t>
      </w:r>
      <w:r>
        <w:t xml:space="preserve"> </w:t>
      </w:r>
      <w:r>
        <w:rPr>
          <w:rFonts w:hint="eastAsia"/>
        </w:rPr>
        <w:t>тазового</w:t>
      </w:r>
      <w:r>
        <w:t xml:space="preserve"> </w:t>
      </w:r>
      <w:r>
        <w:rPr>
          <w:rFonts w:hint="eastAsia"/>
        </w:rPr>
        <w:t>кольца</w:t>
      </w:r>
      <w:r>
        <w:t xml:space="preserve">, </w:t>
      </w:r>
      <w:r>
        <w:rPr>
          <w:rFonts w:hint="eastAsia"/>
        </w:rPr>
        <w:t>осложнившихся</w:t>
      </w:r>
      <w:r>
        <w:t xml:space="preserve"> </w:t>
      </w:r>
      <w:r>
        <w:rPr>
          <w:rFonts w:hint="eastAsia"/>
        </w:rPr>
        <w:t>внутритазовым</w:t>
      </w:r>
      <w:r>
        <w:t xml:space="preserve"> </w:t>
      </w:r>
      <w:r>
        <w:rPr>
          <w:rFonts w:hint="eastAsia"/>
        </w:rPr>
        <w:t>кровотечением</w:t>
      </w:r>
    </w:p>
    <w:p w14:paraId="0FE0464F" w14:textId="77777777" w:rsidR="00064C73" w:rsidRDefault="00064C73" w:rsidP="00064C73"/>
    <w:p w14:paraId="29F60D02" w14:textId="77777777" w:rsidR="00064C73" w:rsidRDefault="00064C73" w:rsidP="00064C73">
      <w:r>
        <w:t xml:space="preserve">1.2 </w:t>
      </w:r>
      <w:r>
        <w:rPr>
          <w:rFonts w:hint="eastAsia"/>
        </w:rPr>
        <w:t>Особенность</w:t>
      </w:r>
      <w:r>
        <w:t xml:space="preserve"> </w:t>
      </w:r>
      <w:r>
        <w:rPr>
          <w:rFonts w:hint="eastAsia"/>
        </w:rPr>
        <w:t>хирургической</w:t>
      </w:r>
      <w:r>
        <w:t xml:space="preserve"> </w:t>
      </w:r>
      <w:r>
        <w:rPr>
          <w:rFonts w:hint="eastAsia"/>
        </w:rPr>
        <w:t>анатомии</w:t>
      </w:r>
      <w:r>
        <w:t xml:space="preserve"> </w:t>
      </w:r>
      <w:r>
        <w:rPr>
          <w:rFonts w:hint="eastAsia"/>
        </w:rPr>
        <w:t>области</w:t>
      </w:r>
      <w:r>
        <w:t xml:space="preserve"> </w:t>
      </w:r>
      <w:r>
        <w:rPr>
          <w:rFonts w:hint="eastAsia"/>
        </w:rPr>
        <w:t>таза</w:t>
      </w:r>
      <w:r>
        <w:t xml:space="preserve"> </w:t>
      </w:r>
      <w:r>
        <w:rPr>
          <w:rFonts w:hint="eastAsia"/>
        </w:rPr>
        <w:t>и</w:t>
      </w:r>
      <w:r>
        <w:t xml:space="preserve"> </w:t>
      </w:r>
      <w:r>
        <w:rPr>
          <w:rFonts w:hint="eastAsia"/>
        </w:rPr>
        <w:t>необходимость</w:t>
      </w:r>
      <w:r>
        <w:t xml:space="preserve"> </w:t>
      </w:r>
      <w:r>
        <w:rPr>
          <w:rFonts w:hint="eastAsia"/>
        </w:rPr>
        <w:t>ее</w:t>
      </w:r>
      <w:r>
        <w:t xml:space="preserve"> </w:t>
      </w:r>
      <w:r>
        <w:rPr>
          <w:rFonts w:hint="eastAsia"/>
        </w:rPr>
        <w:t>изучения</w:t>
      </w:r>
      <w:r>
        <w:t xml:space="preserve"> </w:t>
      </w:r>
      <w:r>
        <w:rPr>
          <w:rFonts w:hint="eastAsia"/>
        </w:rPr>
        <w:t>в</w:t>
      </w:r>
      <w:r>
        <w:t xml:space="preserve"> </w:t>
      </w:r>
      <w:r>
        <w:rPr>
          <w:rFonts w:hint="eastAsia"/>
        </w:rPr>
        <w:t>прикладном</w:t>
      </w:r>
      <w:r>
        <w:t xml:space="preserve"> </w:t>
      </w:r>
      <w:r>
        <w:rPr>
          <w:rFonts w:hint="eastAsia"/>
        </w:rPr>
        <w:t>аспекте</w:t>
      </w:r>
    </w:p>
    <w:p w14:paraId="5F5DC411" w14:textId="77777777" w:rsidR="00064C73" w:rsidRDefault="00064C73" w:rsidP="00064C73"/>
    <w:p w14:paraId="2B379ED0" w14:textId="77777777" w:rsidR="00064C73" w:rsidRDefault="00064C73" w:rsidP="00064C73">
      <w:r>
        <w:t xml:space="preserve">1.3 </w:t>
      </w:r>
      <w:r>
        <w:rPr>
          <w:rFonts w:hint="eastAsia"/>
        </w:rPr>
        <w:t>Современные</w:t>
      </w:r>
      <w:r>
        <w:t xml:space="preserve"> </w:t>
      </w:r>
      <w:r>
        <w:rPr>
          <w:rFonts w:hint="eastAsia"/>
        </w:rPr>
        <w:t>классификации</w:t>
      </w:r>
      <w:r>
        <w:t xml:space="preserve"> </w:t>
      </w:r>
      <w:r>
        <w:rPr>
          <w:rFonts w:hint="eastAsia"/>
        </w:rPr>
        <w:t>повреждений</w:t>
      </w:r>
      <w:r>
        <w:t xml:space="preserve"> </w:t>
      </w:r>
      <w:r>
        <w:rPr>
          <w:rFonts w:hint="eastAsia"/>
        </w:rPr>
        <w:t>тазового</w:t>
      </w:r>
      <w:r>
        <w:t xml:space="preserve"> </w:t>
      </w:r>
      <w:r>
        <w:rPr>
          <w:rFonts w:hint="eastAsia"/>
        </w:rPr>
        <w:t>кольца</w:t>
      </w:r>
      <w:r>
        <w:t xml:space="preserve"> </w:t>
      </w:r>
      <w:r>
        <w:rPr>
          <w:rFonts w:hint="eastAsia"/>
        </w:rPr>
        <w:t>и</w:t>
      </w:r>
      <w:r>
        <w:t xml:space="preserve"> </w:t>
      </w:r>
      <w:r>
        <w:rPr>
          <w:rFonts w:hint="eastAsia"/>
        </w:rPr>
        <w:t>забрюшинных</w:t>
      </w:r>
      <w:r>
        <w:t xml:space="preserve"> </w:t>
      </w:r>
      <w:r>
        <w:rPr>
          <w:rFonts w:hint="eastAsia"/>
        </w:rPr>
        <w:t>гематом</w:t>
      </w:r>
    </w:p>
    <w:p w14:paraId="0FD454DA" w14:textId="77777777" w:rsidR="00064C73" w:rsidRDefault="00064C73" w:rsidP="00064C73"/>
    <w:p w14:paraId="5FC7E704" w14:textId="77777777" w:rsidR="00064C73" w:rsidRDefault="00064C73" w:rsidP="00064C73">
      <w:r>
        <w:t xml:space="preserve">1.4 </w:t>
      </w:r>
      <w:r>
        <w:rPr>
          <w:rFonts w:hint="eastAsia"/>
        </w:rPr>
        <w:t>Методы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нестабильными</w:t>
      </w:r>
      <w:r>
        <w:t xml:space="preserve"> </w:t>
      </w:r>
      <w:r>
        <w:rPr>
          <w:rFonts w:hint="eastAsia"/>
        </w:rPr>
        <w:t>повреждениями</w:t>
      </w:r>
      <w:r>
        <w:t xml:space="preserve"> </w:t>
      </w:r>
      <w:r>
        <w:rPr>
          <w:rFonts w:hint="eastAsia"/>
        </w:rPr>
        <w:t>тазового</w:t>
      </w:r>
      <w:r>
        <w:t xml:space="preserve"> </w:t>
      </w:r>
      <w:r>
        <w:rPr>
          <w:rFonts w:hint="eastAsia"/>
        </w:rPr>
        <w:t>кольца</w:t>
      </w:r>
      <w:r>
        <w:t xml:space="preserve">, </w:t>
      </w:r>
      <w:r>
        <w:rPr>
          <w:rFonts w:hint="eastAsia"/>
        </w:rPr>
        <w:t>осложнившихся</w:t>
      </w:r>
      <w:r>
        <w:t xml:space="preserve"> </w:t>
      </w:r>
      <w:r>
        <w:rPr>
          <w:rFonts w:hint="eastAsia"/>
        </w:rPr>
        <w:t>внутритазовым</w:t>
      </w:r>
      <w:r>
        <w:t xml:space="preserve"> </w:t>
      </w:r>
      <w:r>
        <w:rPr>
          <w:rFonts w:hint="eastAsia"/>
        </w:rPr>
        <w:t>кровотечением</w:t>
      </w:r>
    </w:p>
    <w:p w14:paraId="12F66AA9" w14:textId="77777777" w:rsidR="00064C73" w:rsidRDefault="00064C73" w:rsidP="00064C73"/>
    <w:p w14:paraId="12667F95" w14:textId="77777777" w:rsidR="00064C73" w:rsidRDefault="00064C73" w:rsidP="00064C73">
      <w:r>
        <w:t xml:space="preserve">1.4.1 </w:t>
      </w:r>
      <w:r>
        <w:rPr>
          <w:rFonts w:hint="eastAsia"/>
        </w:rPr>
        <w:t>Внешняя</w:t>
      </w:r>
      <w:r>
        <w:t xml:space="preserve"> </w:t>
      </w:r>
      <w:r>
        <w:rPr>
          <w:rFonts w:hint="eastAsia"/>
        </w:rPr>
        <w:t>фиксация</w:t>
      </w:r>
      <w:r>
        <w:t xml:space="preserve"> </w:t>
      </w:r>
      <w:r>
        <w:rPr>
          <w:rFonts w:hint="eastAsia"/>
        </w:rPr>
        <w:t>тазового</w:t>
      </w:r>
      <w:r>
        <w:t xml:space="preserve"> </w:t>
      </w:r>
      <w:r>
        <w:rPr>
          <w:rFonts w:hint="eastAsia"/>
        </w:rPr>
        <w:t>кольца</w:t>
      </w:r>
      <w:r>
        <w:t xml:space="preserve"> </w:t>
      </w:r>
      <w:r>
        <w:rPr>
          <w:rFonts w:hint="eastAsia"/>
        </w:rPr>
        <w:t>как</w:t>
      </w:r>
      <w:r>
        <w:t xml:space="preserve"> </w:t>
      </w:r>
      <w:r>
        <w:rPr>
          <w:rFonts w:hint="eastAsia"/>
        </w:rPr>
        <w:t>эффективный</w:t>
      </w:r>
      <w:r>
        <w:t xml:space="preserve"> </w:t>
      </w:r>
      <w:r>
        <w:rPr>
          <w:rFonts w:hint="eastAsia"/>
        </w:rPr>
        <w:t>метод</w:t>
      </w:r>
      <w:r>
        <w:t xml:space="preserve"> </w:t>
      </w:r>
      <w:r>
        <w:rPr>
          <w:rFonts w:hint="eastAsia"/>
        </w:rPr>
        <w:t>механической</w:t>
      </w:r>
      <w:r>
        <w:t xml:space="preserve"> </w:t>
      </w:r>
      <w:r>
        <w:rPr>
          <w:rFonts w:hint="eastAsia"/>
        </w:rPr>
        <w:t>и</w:t>
      </w:r>
      <w:r>
        <w:t xml:space="preserve"> </w:t>
      </w:r>
      <w:r>
        <w:rPr>
          <w:rFonts w:hint="eastAsia"/>
        </w:rPr>
        <w:t>гемодинамической</w:t>
      </w:r>
      <w:r>
        <w:t xml:space="preserve"> </w:t>
      </w:r>
      <w:r>
        <w:rPr>
          <w:rFonts w:hint="eastAsia"/>
        </w:rPr>
        <w:t>стабилизации</w:t>
      </w:r>
    </w:p>
    <w:p w14:paraId="013934B9" w14:textId="77777777" w:rsidR="00064C73" w:rsidRDefault="00064C73" w:rsidP="00064C73"/>
    <w:p w14:paraId="0AA85C86" w14:textId="77777777" w:rsidR="00064C73" w:rsidRDefault="00064C73" w:rsidP="00064C73">
      <w:r>
        <w:t xml:space="preserve">1.4.2 </w:t>
      </w:r>
      <w:r>
        <w:rPr>
          <w:rFonts w:hint="eastAsia"/>
        </w:rPr>
        <w:t>Роль</w:t>
      </w:r>
      <w:r>
        <w:t xml:space="preserve"> </w:t>
      </w:r>
      <w:r>
        <w:rPr>
          <w:rFonts w:hint="eastAsia"/>
        </w:rPr>
        <w:t>тампонады</w:t>
      </w:r>
      <w:r>
        <w:t xml:space="preserve"> </w:t>
      </w:r>
      <w:r>
        <w:rPr>
          <w:rFonts w:hint="eastAsia"/>
        </w:rPr>
        <w:t>таза</w:t>
      </w:r>
      <w:r>
        <w:t xml:space="preserve"> </w:t>
      </w:r>
      <w:r>
        <w:rPr>
          <w:rFonts w:hint="eastAsia"/>
        </w:rPr>
        <w:t>и</w:t>
      </w:r>
      <w:r>
        <w:t xml:space="preserve"> </w:t>
      </w:r>
      <w:r>
        <w:rPr>
          <w:rFonts w:hint="eastAsia"/>
        </w:rPr>
        <w:t>ангиэмболизации</w:t>
      </w:r>
      <w:r>
        <w:t xml:space="preserve"> </w:t>
      </w:r>
      <w:r>
        <w:rPr>
          <w:rFonts w:hint="eastAsia"/>
        </w:rPr>
        <w:t>в</w:t>
      </w:r>
      <w:r>
        <w:t xml:space="preserve"> </w:t>
      </w:r>
      <w:r>
        <w:rPr>
          <w:rFonts w:hint="eastAsia"/>
        </w:rPr>
        <w:t>гемодинамической</w:t>
      </w:r>
      <w:r>
        <w:t xml:space="preserve"> </w:t>
      </w:r>
      <w:r>
        <w:rPr>
          <w:rFonts w:hint="eastAsia"/>
        </w:rPr>
        <w:t>стабилизации</w:t>
      </w:r>
    </w:p>
    <w:p w14:paraId="77F246D0" w14:textId="77777777" w:rsidR="00064C73" w:rsidRDefault="00064C73" w:rsidP="00064C73"/>
    <w:p w14:paraId="24937F81" w14:textId="77777777" w:rsidR="00064C73" w:rsidRDefault="00064C73" w:rsidP="00064C73">
      <w:r>
        <w:t xml:space="preserve">1.4.3 </w:t>
      </w:r>
      <w:r>
        <w:rPr>
          <w:rFonts w:hint="eastAsia"/>
        </w:rPr>
        <w:t>Малоинвазивная</w:t>
      </w:r>
      <w:r>
        <w:t xml:space="preserve"> </w:t>
      </w:r>
      <w:r>
        <w:rPr>
          <w:rFonts w:hint="eastAsia"/>
        </w:rPr>
        <w:t>баллонная</w:t>
      </w:r>
      <w:r>
        <w:t xml:space="preserve"> </w:t>
      </w:r>
      <w:r>
        <w:rPr>
          <w:rFonts w:hint="eastAsia"/>
        </w:rPr>
        <w:t>окклюзия</w:t>
      </w:r>
      <w:r>
        <w:t xml:space="preserve"> </w:t>
      </w:r>
      <w:r>
        <w:rPr>
          <w:rFonts w:hint="eastAsia"/>
        </w:rPr>
        <w:t>аорты</w:t>
      </w:r>
      <w:r>
        <w:t xml:space="preserve"> </w:t>
      </w:r>
      <w:r>
        <w:rPr>
          <w:rFonts w:hint="eastAsia"/>
        </w:rPr>
        <w:t>как</w:t>
      </w:r>
      <w:r>
        <w:t xml:space="preserve"> </w:t>
      </w:r>
      <w:r>
        <w:rPr>
          <w:rFonts w:hint="eastAsia"/>
        </w:rPr>
        <w:t>метод</w:t>
      </w:r>
    </w:p>
    <w:p w14:paraId="498F4351" w14:textId="77777777" w:rsidR="00064C73" w:rsidRDefault="00064C73" w:rsidP="00064C73"/>
    <w:p w14:paraId="181650E5" w14:textId="77777777" w:rsidR="00064C73" w:rsidRDefault="00064C73" w:rsidP="00064C73">
      <w:r>
        <w:rPr>
          <w:rFonts w:hint="eastAsia"/>
        </w:rPr>
        <w:t>временной</w:t>
      </w:r>
      <w:r>
        <w:t xml:space="preserve"> </w:t>
      </w:r>
      <w:r>
        <w:rPr>
          <w:rFonts w:hint="eastAsia"/>
        </w:rPr>
        <w:t>остановки</w:t>
      </w:r>
      <w:r>
        <w:t xml:space="preserve"> </w:t>
      </w:r>
      <w:r>
        <w:rPr>
          <w:rFonts w:hint="eastAsia"/>
        </w:rPr>
        <w:t>внутритазового</w:t>
      </w:r>
      <w:r>
        <w:t xml:space="preserve"> </w:t>
      </w:r>
      <w:r>
        <w:rPr>
          <w:rFonts w:hint="eastAsia"/>
        </w:rPr>
        <w:t>кровотечен</w:t>
      </w:r>
      <w:r>
        <w:rPr>
          <w:rFonts w:hint="eastAsia"/>
        </w:rPr>
        <w:lastRenderedPageBreak/>
        <w:t>ия</w:t>
      </w:r>
    </w:p>
    <w:p w14:paraId="2B2A2C32" w14:textId="77777777" w:rsidR="00064C73" w:rsidRDefault="00064C73" w:rsidP="00064C73"/>
    <w:p w14:paraId="0BEE4D30" w14:textId="77777777" w:rsidR="00064C73" w:rsidRDefault="00064C73" w:rsidP="00064C73">
      <w:r>
        <w:t xml:space="preserve">1.5 </w:t>
      </w:r>
      <w:r>
        <w:rPr>
          <w:rFonts w:hint="eastAsia"/>
        </w:rPr>
        <w:t>Резюме</w:t>
      </w:r>
    </w:p>
    <w:p w14:paraId="5013E7CE" w14:textId="77777777" w:rsidR="00064C73" w:rsidRDefault="00064C73" w:rsidP="00064C73"/>
    <w:p w14:paraId="26B09A9C" w14:textId="77777777" w:rsidR="00064C73" w:rsidRDefault="00064C73" w:rsidP="00064C7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028252B" w14:textId="77777777" w:rsidR="00064C73" w:rsidRDefault="00064C73" w:rsidP="00064C73"/>
    <w:p w14:paraId="7F26BBEF" w14:textId="77777777" w:rsidR="00064C73" w:rsidRDefault="00064C73" w:rsidP="00064C73">
      <w:r>
        <w:t xml:space="preserve">2.1 </w:t>
      </w:r>
      <w:r>
        <w:rPr>
          <w:rFonts w:hint="eastAsia"/>
        </w:rPr>
        <w:t>Структура</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работы</w:t>
      </w:r>
    </w:p>
    <w:p w14:paraId="0C04AD73" w14:textId="77777777" w:rsidR="00064C73" w:rsidRDefault="00064C73" w:rsidP="00064C73"/>
    <w:p w14:paraId="2A7EBE5D" w14:textId="77777777" w:rsidR="00064C73" w:rsidRDefault="00064C73" w:rsidP="00064C73">
      <w:r>
        <w:t xml:space="preserve">2.2 </w:t>
      </w:r>
      <w:r>
        <w:rPr>
          <w:rFonts w:hint="eastAsia"/>
        </w:rPr>
        <w:t>Топографо</w:t>
      </w:r>
      <w:r>
        <w:t>-</w:t>
      </w:r>
      <w:r>
        <w:rPr>
          <w:rFonts w:hint="eastAsia"/>
        </w:rPr>
        <w:t>анатомическая</w:t>
      </w:r>
      <w:r>
        <w:t xml:space="preserve"> </w:t>
      </w:r>
      <w:r>
        <w:rPr>
          <w:rFonts w:hint="eastAsia"/>
        </w:rPr>
        <w:t>часть</w:t>
      </w:r>
      <w:r>
        <w:t xml:space="preserve"> </w:t>
      </w:r>
      <w:r>
        <w:rPr>
          <w:rFonts w:hint="eastAsia"/>
        </w:rPr>
        <w:t>исследования</w:t>
      </w:r>
    </w:p>
    <w:p w14:paraId="5B59C85B" w14:textId="77777777" w:rsidR="00064C73" w:rsidRDefault="00064C73" w:rsidP="00064C73"/>
    <w:p w14:paraId="1E682B58" w14:textId="77777777" w:rsidR="00064C73" w:rsidRDefault="00064C73" w:rsidP="00064C73">
      <w:r>
        <w:t xml:space="preserve">2.2.1 </w:t>
      </w:r>
      <w:r>
        <w:rPr>
          <w:rFonts w:hint="eastAsia"/>
        </w:rPr>
        <w:t>Материал</w:t>
      </w:r>
      <w:r>
        <w:t xml:space="preserve"> </w:t>
      </w:r>
      <w:r>
        <w:rPr>
          <w:rFonts w:hint="eastAsia"/>
        </w:rPr>
        <w:t>анатомического</w:t>
      </w:r>
      <w:r>
        <w:t xml:space="preserve"> </w:t>
      </w:r>
      <w:r>
        <w:rPr>
          <w:rFonts w:hint="eastAsia"/>
        </w:rPr>
        <w:t>исследования</w:t>
      </w:r>
    </w:p>
    <w:p w14:paraId="1D53921B" w14:textId="77777777" w:rsidR="00064C73" w:rsidRDefault="00064C73" w:rsidP="00064C73"/>
    <w:p w14:paraId="2A18E60F" w14:textId="77777777" w:rsidR="00064C73" w:rsidRDefault="00064C73" w:rsidP="00064C73">
      <w:r>
        <w:t xml:space="preserve">2.2.2 </w:t>
      </w:r>
      <w:r>
        <w:rPr>
          <w:rFonts w:hint="eastAsia"/>
        </w:rPr>
        <w:t>Методы</w:t>
      </w:r>
      <w:r>
        <w:t xml:space="preserve"> </w:t>
      </w:r>
      <w:r>
        <w:rPr>
          <w:rFonts w:hint="eastAsia"/>
        </w:rPr>
        <w:t>топографо</w:t>
      </w:r>
      <w:r>
        <w:t>-</w:t>
      </w:r>
      <w:r>
        <w:rPr>
          <w:rFonts w:hint="eastAsia"/>
        </w:rPr>
        <w:t>анатомического</w:t>
      </w:r>
      <w:r>
        <w:t xml:space="preserve"> </w:t>
      </w:r>
      <w:r>
        <w:rPr>
          <w:rFonts w:hint="eastAsia"/>
        </w:rPr>
        <w:t>исследования</w:t>
      </w:r>
    </w:p>
    <w:p w14:paraId="183E9588" w14:textId="77777777" w:rsidR="00064C73" w:rsidRDefault="00064C73" w:rsidP="00064C73"/>
    <w:p w14:paraId="33FB5235" w14:textId="77777777" w:rsidR="00064C73" w:rsidRDefault="00064C73" w:rsidP="00064C73">
      <w:r>
        <w:t xml:space="preserve">2.3 </w:t>
      </w:r>
      <w:r>
        <w:rPr>
          <w:rFonts w:hint="eastAsia"/>
        </w:rPr>
        <w:t>Экспериментальная</w:t>
      </w:r>
      <w:r>
        <w:t xml:space="preserve"> </w:t>
      </w:r>
      <w:r>
        <w:rPr>
          <w:rFonts w:hint="eastAsia"/>
        </w:rPr>
        <w:t>часть</w:t>
      </w:r>
      <w:r>
        <w:t xml:space="preserve"> </w:t>
      </w:r>
      <w:r>
        <w:rPr>
          <w:rFonts w:hint="eastAsia"/>
        </w:rPr>
        <w:t>исследования</w:t>
      </w:r>
    </w:p>
    <w:p w14:paraId="4B8D7FE3" w14:textId="77777777" w:rsidR="00064C73" w:rsidRDefault="00064C73" w:rsidP="00064C73"/>
    <w:p w14:paraId="0E700FFE" w14:textId="77777777" w:rsidR="00064C73" w:rsidRDefault="00064C73" w:rsidP="00064C73">
      <w:r>
        <w:t xml:space="preserve">2.4 </w:t>
      </w:r>
      <w:r>
        <w:rPr>
          <w:rFonts w:hint="eastAsia"/>
        </w:rPr>
        <w:t>Клиническая</w:t>
      </w:r>
      <w:r>
        <w:t xml:space="preserve"> </w:t>
      </w:r>
      <w:r>
        <w:rPr>
          <w:rFonts w:hint="eastAsia"/>
        </w:rPr>
        <w:t>часть</w:t>
      </w:r>
      <w:r>
        <w:t xml:space="preserve"> </w:t>
      </w:r>
      <w:r>
        <w:rPr>
          <w:rFonts w:hint="eastAsia"/>
        </w:rPr>
        <w:t>исследования</w:t>
      </w:r>
    </w:p>
    <w:p w14:paraId="7C2245A8" w14:textId="77777777" w:rsidR="00064C73" w:rsidRDefault="00064C73" w:rsidP="00064C73"/>
    <w:p w14:paraId="49D73BB0" w14:textId="77777777" w:rsidR="00064C73" w:rsidRDefault="00064C73" w:rsidP="00064C73">
      <w:r>
        <w:t xml:space="preserve">2.4.1 </w:t>
      </w:r>
      <w:r>
        <w:rPr>
          <w:rFonts w:hint="eastAsia"/>
        </w:rPr>
        <w:t>Малоинвазивная</w:t>
      </w:r>
      <w:r>
        <w:t xml:space="preserve"> </w:t>
      </w:r>
      <w:r>
        <w:rPr>
          <w:rFonts w:hint="eastAsia"/>
        </w:rPr>
        <w:t>баллонная</w:t>
      </w:r>
      <w:r>
        <w:t xml:space="preserve"> </w:t>
      </w:r>
      <w:r>
        <w:rPr>
          <w:rFonts w:hint="eastAsia"/>
        </w:rPr>
        <w:t>тампонада</w:t>
      </w:r>
      <w:r>
        <w:t xml:space="preserve"> </w:t>
      </w:r>
      <w:r>
        <w:rPr>
          <w:rFonts w:hint="eastAsia"/>
        </w:rPr>
        <w:t>таза</w:t>
      </w:r>
    </w:p>
    <w:p w14:paraId="611999F0" w14:textId="77777777" w:rsidR="00064C73" w:rsidRDefault="00064C73" w:rsidP="00064C73"/>
    <w:p w14:paraId="2E338593" w14:textId="77777777" w:rsidR="00064C73" w:rsidRDefault="00064C73" w:rsidP="00064C73">
      <w:r>
        <w:t xml:space="preserve">2.4.2 </w:t>
      </w:r>
      <w:r>
        <w:rPr>
          <w:rFonts w:hint="eastAsia"/>
        </w:rPr>
        <w:t>Внебрюшинная</w:t>
      </w:r>
      <w:r>
        <w:t xml:space="preserve"> </w:t>
      </w:r>
      <w:r>
        <w:rPr>
          <w:rFonts w:hint="eastAsia"/>
        </w:rPr>
        <w:t>тампонада</w:t>
      </w:r>
      <w:r>
        <w:t xml:space="preserve"> </w:t>
      </w:r>
      <w:r>
        <w:rPr>
          <w:rFonts w:hint="eastAsia"/>
        </w:rPr>
        <w:t>таза</w:t>
      </w:r>
      <w:r>
        <w:t xml:space="preserve"> </w:t>
      </w:r>
      <w:r>
        <w:rPr>
          <w:rFonts w:hint="eastAsia"/>
        </w:rPr>
        <w:t>метровыми</w:t>
      </w:r>
      <w:r>
        <w:t xml:space="preserve"> </w:t>
      </w:r>
      <w:r>
        <w:rPr>
          <w:rFonts w:hint="eastAsia"/>
        </w:rPr>
        <w:t>салфетками</w:t>
      </w:r>
    </w:p>
    <w:p w14:paraId="099815C6" w14:textId="77777777" w:rsidR="00064C73" w:rsidRDefault="00064C73" w:rsidP="00064C73"/>
    <w:p w14:paraId="2A87F757" w14:textId="77777777" w:rsidR="00064C73" w:rsidRDefault="00064C73" w:rsidP="00064C73">
      <w:r>
        <w:t xml:space="preserve">2.4.3 </w:t>
      </w:r>
      <w:r>
        <w:rPr>
          <w:rFonts w:hint="eastAsia"/>
        </w:rPr>
        <w:t>Методы</w:t>
      </w:r>
      <w:r>
        <w:t xml:space="preserve"> </w:t>
      </w:r>
      <w:r>
        <w:rPr>
          <w:rFonts w:hint="eastAsia"/>
        </w:rPr>
        <w:t>клинической</w:t>
      </w:r>
      <w:r>
        <w:t xml:space="preserve"> </w:t>
      </w:r>
      <w:r>
        <w:rPr>
          <w:rFonts w:hint="eastAsia"/>
        </w:rPr>
        <w:t>части</w:t>
      </w:r>
      <w:r>
        <w:t xml:space="preserve"> </w:t>
      </w:r>
      <w:r>
        <w:rPr>
          <w:rFonts w:hint="eastAsia"/>
        </w:rPr>
        <w:t>исследования</w:t>
      </w:r>
    </w:p>
    <w:p w14:paraId="3D28971A" w14:textId="77777777" w:rsidR="00064C73" w:rsidRDefault="00064C73" w:rsidP="00064C73"/>
    <w:p w14:paraId="593999C2" w14:textId="77777777" w:rsidR="00064C73" w:rsidRDefault="00064C73" w:rsidP="00064C73">
      <w:r>
        <w:t xml:space="preserve">2.4.3.1 </w:t>
      </w:r>
      <w:r>
        <w:rPr>
          <w:rFonts w:hint="eastAsia"/>
        </w:rPr>
        <w:t>Клинические</w:t>
      </w:r>
      <w:r>
        <w:t xml:space="preserve"> </w:t>
      </w:r>
      <w:r>
        <w:rPr>
          <w:rFonts w:hint="eastAsia"/>
        </w:rPr>
        <w:t>методы</w:t>
      </w:r>
      <w:r>
        <w:t xml:space="preserve"> </w:t>
      </w:r>
      <w:r>
        <w:rPr>
          <w:rFonts w:hint="eastAsia"/>
        </w:rPr>
        <w:t>исследования</w:t>
      </w:r>
    </w:p>
    <w:p w14:paraId="11CC951A" w14:textId="77777777" w:rsidR="00064C73" w:rsidRDefault="00064C73" w:rsidP="00064C73"/>
    <w:p w14:paraId="7080AFF4" w14:textId="77777777" w:rsidR="00064C73" w:rsidRDefault="00064C73" w:rsidP="00064C73">
      <w:r>
        <w:t xml:space="preserve">2.4.3.2 </w:t>
      </w:r>
      <w:r>
        <w:rPr>
          <w:rFonts w:hint="eastAsia"/>
        </w:rPr>
        <w:t>Рентгенологический</w:t>
      </w:r>
      <w:r>
        <w:t xml:space="preserve"> </w:t>
      </w:r>
      <w:r>
        <w:rPr>
          <w:rFonts w:hint="eastAsia"/>
        </w:rPr>
        <w:t>метод</w:t>
      </w:r>
      <w:r>
        <w:t xml:space="preserve"> </w:t>
      </w:r>
      <w:r>
        <w:rPr>
          <w:rFonts w:hint="eastAsia"/>
        </w:rPr>
        <w:t>исследования</w:t>
      </w:r>
    </w:p>
    <w:p w14:paraId="13EB159C" w14:textId="77777777" w:rsidR="00064C73" w:rsidRDefault="00064C73" w:rsidP="00064C73"/>
    <w:p w14:paraId="3CA8BFCA" w14:textId="77777777" w:rsidR="00064C73" w:rsidRDefault="00064C73" w:rsidP="00064C73">
      <w:r>
        <w:t xml:space="preserve">2.4.3.3 </w:t>
      </w:r>
      <w:r>
        <w:rPr>
          <w:rFonts w:hint="eastAsia"/>
        </w:rPr>
        <w:t>Ультразвуковой</w:t>
      </w:r>
      <w:r>
        <w:t xml:space="preserve"> </w:t>
      </w:r>
      <w:r>
        <w:rPr>
          <w:rFonts w:hint="eastAsia"/>
        </w:rPr>
        <w:t>метод</w:t>
      </w:r>
      <w:r>
        <w:t xml:space="preserve"> </w:t>
      </w:r>
      <w:r>
        <w:rPr>
          <w:rFonts w:hint="eastAsia"/>
        </w:rPr>
        <w:t>исследования</w:t>
      </w:r>
    </w:p>
    <w:p w14:paraId="30D2721D" w14:textId="77777777" w:rsidR="00064C73" w:rsidRDefault="00064C73" w:rsidP="00064C73"/>
    <w:p w14:paraId="14709230" w14:textId="77777777" w:rsidR="00064C73" w:rsidRDefault="00064C73" w:rsidP="00064C73">
      <w:r>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количествен</w:t>
      </w:r>
      <w:r>
        <w:rPr>
          <w:rFonts w:hint="eastAsia"/>
        </w:rPr>
        <w:lastRenderedPageBreak/>
        <w:t>ных</w:t>
      </w:r>
      <w:r>
        <w:t xml:space="preserve"> </w:t>
      </w:r>
      <w:r>
        <w:rPr>
          <w:rFonts w:hint="eastAsia"/>
        </w:rPr>
        <w:t>данных</w:t>
      </w:r>
    </w:p>
    <w:p w14:paraId="3DA4F223" w14:textId="77777777" w:rsidR="00064C73" w:rsidRDefault="00064C73" w:rsidP="00064C73"/>
    <w:p w14:paraId="7BE9F31E" w14:textId="77777777" w:rsidR="00064C73" w:rsidRDefault="00064C73" w:rsidP="00064C73">
      <w:r>
        <w:rPr>
          <w:rFonts w:hint="eastAsia"/>
        </w:rPr>
        <w:t>Глава</w:t>
      </w:r>
      <w:r>
        <w:t xml:space="preserve"> 3. </w:t>
      </w:r>
      <w:r>
        <w:rPr>
          <w:rFonts w:hint="eastAsia"/>
        </w:rPr>
        <w:t>ТОПОГРАФО</w:t>
      </w:r>
      <w:r>
        <w:t>-</w:t>
      </w:r>
      <w:r>
        <w:rPr>
          <w:rFonts w:hint="eastAsia"/>
        </w:rPr>
        <w:t>АНАТОМИЧЕСКОЕ</w:t>
      </w:r>
      <w:r>
        <w:t xml:space="preserve"> </w:t>
      </w:r>
      <w:r>
        <w:rPr>
          <w:rFonts w:hint="eastAsia"/>
        </w:rPr>
        <w:t>ОБОСНОВАНИЕ</w:t>
      </w:r>
      <w:r>
        <w:t xml:space="preserve"> </w:t>
      </w:r>
      <w:r>
        <w:rPr>
          <w:rFonts w:hint="eastAsia"/>
        </w:rPr>
        <w:t>НОВОГО</w:t>
      </w:r>
      <w:r>
        <w:t xml:space="preserve"> </w:t>
      </w:r>
      <w:r>
        <w:rPr>
          <w:rFonts w:hint="eastAsia"/>
        </w:rPr>
        <w:t>СПОСОБА</w:t>
      </w:r>
      <w:r>
        <w:t xml:space="preserve"> </w:t>
      </w:r>
      <w:r>
        <w:rPr>
          <w:rFonts w:hint="eastAsia"/>
        </w:rPr>
        <w:t>МАЛОИНВАЗИВНОЙ</w:t>
      </w:r>
      <w:r>
        <w:t xml:space="preserve"> </w:t>
      </w:r>
      <w:r>
        <w:rPr>
          <w:rFonts w:hint="eastAsia"/>
        </w:rPr>
        <w:t>ТАМПОНАДЫ</w:t>
      </w:r>
      <w:r>
        <w:t xml:space="preserve"> </w:t>
      </w:r>
      <w:r>
        <w:rPr>
          <w:rFonts w:hint="eastAsia"/>
        </w:rPr>
        <w:t>ТАЗА</w:t>
      </w:r>
      <w:r>
        <w:t xml:space="preserve"> </w:t>
      </w:r>
      <w:r>
        <w:rPr>
          <w:rFonts w:hint="eastAsia"/>
        </w:rPr>
        <w:t>ПРИ</w:t>
      </w:r>
      <w:r>
        <w:t xml:space="preserve"> </w:t>
      </w:r>
      <w:r>
        <w:rPr>
          <w:rFonts w:hint="eastAsia"/>
        </w:rPr>
        <w:t>ПРОДОЛЖАЮЩЕМСЯ</w:t>
      </w:r>
      <w:r>
        <w:t xml:space="preserve"> </w:t>
      </w:r>
      <w:r>
        <w:rPr>
          <w:rFonts w:hint="eastAsia"/>
        </w:rPr>
        <w:t>КРОВОТЕЧЕНИИ</w:t>
      </w:r>
      <w:r>
        <w:t xml:space="preserve"> </w:t>
      </w:r>
      <w:r>
        <w:rPr>
          <w:rFonts w:hint="eastAsia"/>
        </w:rPr>
        <w:t>ВСЛЕДСТВИЕ</w:t>
      </w:r>
      <w:r>
        <w:t xml:space="preserve"> </w:t>
      </w:r>
      <w:r>
        <w:rPr>
          <w:rFonts w:hint="eastAsia"/>
        </w:rPr>
        <w:t>НЕСТАБИЛЬНЫХ</w:t>
      </w:r>
      <w:r>
        <w:t xml:space="preserve"> </w:t>
      </w:r>
      <w:r>
        <w:rPr>
          <w:rFonts w:hint="eastAsia"/>
        </w:rPr>
        <w:t>ПОВРЕЖДЕНИЙ</w:t>
      </w:r>
      <w:r>
        <w:t xml:space="preserve"> </w:t>
      </w:r>
      <w:r>
        <w:rPr>
          <w:rFonts w:hint="eastAsia"/>
        </w:rPr>
        <w:t>ТАЗОВОГО</w:t>
      </w:r>
      <w:r>
        <w:t xml:space="preserve"> </w:t>
      </w:r>
      <w:r>
        <w:rPr>
          <w:rFonts w:hint="eastAsia"/>
        </w:rPr>
        <w:t>КОЛЬЦА</w:t>
      </w:r>
    </w:p>
    <w:p w14:paraId="5920ADE6" w14:textId="77777777" w:rsidR="00064C73" w:rsidRDefault="00064C73" w:rsidP="00064C73"/>
    <w:p w14:paraId="55BC2EE3" w14:textId="77777777" w:rsidR="00064C73" w:rsidRDefault="00064C73" w:rsidP="00064C73">
      <w:r>
        <w:t xml:space="preserve">3.1 </w:t>
      </w:r>
      <w:r>
        <w:rPr>
          <w:rFonts w:hint="eastAsia"/>
        </w:rPr>
        <w:t>Обоснование</w:t>
      </w:r>
      <w:r>
        <w:t xml:space="preserve"> </w:t>
      </w:r>
      <w:r>
        <w:rPr>
          <w:rFonts w:hint="eastAsia"/>
        </w:rPr>
        <w:t>выбора</w:t>
      </w:r>
      <w:r>
        <w:t xml:space="preserve"> </w:t>
      </w:r>
      <w:r>
        <w:rPr>
          <w:rFonts w:hint="eastAsia"/>
        </w:rPr>
        <w:t>баллонных</w:t>
      </w:r>
      <w:r>
        <w:t xml:space="preserve"> </w:t>
      </w:r>
      <w:r>
        <w:rPr>
          <w:rFonts w:hint="eastAsia"/>
        </w:rPr>
        <w:t>устройств</w:t>
      </w:r>
      <w:r>
        <w:t xml:space="preserve"> </w:t>
      </w:r>
      <w:r>
        <w:rPr>
          <w:rFonts w:hint="eastAsia"/>
        </w:rPr>
        <w:t>для</w:t>
      </w:r>
      <w:r>
        <w:t xml:space="preserve"> </w:t>
      </w:r>
      <w:r>
        <w:rPr>
          <w:rFonts w:hint="eastAsia"/>
        </w:rPr>
        <w:t>тампонады</w:t>
      </w:r>
      <w:r>
        <w:t xml:space="preserve"> </w:t>
      </w:r>
      <w:r>
        <w:rPr>
          <w:rFonts w:hint="eastAsia"/>
        </w:rPr>
        <w:t>таза</w:t>
      </w:r>
      <w:r>
        <w:t xml:space="preserve"> </w:t>
      </w:r>
      <w:r>
        <w:rPr>
          <w:rFonts w:hint="eastAsia"/>
        </w:rPr>
        <w:t>новым</w:t>
      </w:r>
      <w:r>
        <w:t xml:space="preserve"> </w:t>
      </w:r>
      <w:r>
        <w:rPr>
          <w:rFonts w:hint="eastAsia"/>
        </w:rPr>
        <w:t>способом</w:t>
      </w:r>
    </w:p>
    <w:p w14:paraId="2F5FAE9B" w14:textId="77777777" w:rsidR="00064C73" w:rsidRDefault="00064C73" w:rsidP="00064C73"/>
    <w:p w14:paraId="04BA389E" w14:textId="77777777" w:rsidR="00064C73" w:rsidRDefault="00064C73" w:rsidP="00064C73">
      <w:r>
        <w:t xml:space="preserve">3.2 </w:t>
      </w:r>
      <w:r>
        <w:rPr>
          <w:rFonts w:hint="eastAsia"/>
        </w:rPr>
        <w:t>Расчет</w:t>
      </w:r>
      <w:r>
        <w:t xml:space="preserve"> </w:t>
      </w:r>
      <w:r>
        <w:rPr>
          <w:rFonts w:hint="eastAsia"/>
        </w:rPr>
        <w:t>объема</w:t>
      </w:r>
      <w:r>
        <w:t xml:space="preserve"> </w:t>
      </w:r>
      <w:r>
        <w:rPr>
          <w:rFonts w:hint="eastAsia"/>
        </w:rPr>
        <w:t>малого</w:t>
      </w:r>
      <w:r>
        <w:t xml:space="preserve"> </w:t>
      </w:r>
      <w:r>
        <w:rPr>
          <w:rFonts w:hint="eastAsia"/>
        </w:rPr>
        <w:t>таза</w:t>
      </w:r>
      <w:r>
        <w:t xml:space="preserve"> </w:t>
      </w:r>
      <w:r>
        <w:rPr>
          <w:rFonts w:hint="eastAsia"/>
        </w:rPr>
        <w:t>на</w:t>
      </w:r>
      <w:r>
        <w:t xml:space="preserve"> </w:t>
      </w:r>
      <w:r>
        <w:rPr>
          <w:rFonts w:hint="eastAsia"/>
        </w:rPr>
        <w:t>компьютерной</w:t>
      </w:r>
      <w:r>
        <w:t xml:space="preserve"> </w:t>
      </w:r>
      <w:r>
        <w:rPr>
          <w:rFonts w:hint="eastAsia"/>
        </w:rPr>
        <w:t>модели</w:t>
      </w:r>
    </w:p>
    <w:p w14:paraId="771AC3BC" w14:textId="77777777" w:rsidR="00064C73" w:rsidRDefault="00064C73" w:rsidP="00064C73"/>
    <w:p w14:paraId="58D4084B" w14:textId="77777777" w:rsidR="00064C73" w:rsidRDefault="00064C73" w:rsidP="00064C73">
      <w:r>
        <w:t xml:space="preserve">3.3 </w:t>
      </w:r>
      <w:r>
        <w:rPr>
          <w:rFonts w:hint="eastAsia"/>
        </w:rPr>
        <w:t>Отработка</w:t>
      </w:r>
      <w:r>
        <w:t xml:space="preserve"> </w:t>
      </w:r>
      <w:r>
        <w:rPr>
          <w:rFonts w:hint="eastAsia"/>
        </w:rPr>
        <w:t>техники</w:t>
      </w:r>
      <w:r>
        <w:t xml:space="preserve"> </w:t>
      </w:r>
      <w:r>
        <w:rPr>
          <w:rFonts w:hint="eastAsia"/>
        </w:rPr>
        <w:t>нового</w:t>
      </w:r>
      <w:r>
        <w:t xml:space="preserve"> </w:t>
      </w:r>
      <w:r>
        <w:rPr>
          <w:rFonts w:hint="eastAsia"/>
        </w:rPr>
        <w:t>способа</w:t>
      </w:r>
      <w:r>
        <w:t xml:space="preserve"> </w:t>
      </w:r>
      <w:r>
        <w:rPr>
          <w:rFonts w:hint="eastAsia"/>
        </w:rPr>
        <w:t>малоинвазивной</w:t>
      </w:r>
      <w:r>
        <w:t xml:space="preserve"> </w:t>
      </w:r>
      <w:r>
        <w:rPr>
          <w:rFonts w:hint="eastAsia"/>
        </w:rPr>
        <w:t>баллонной</w:t>
      </w:r>
      <w:r>
        <w:t xml:space="preserve"> </w:t>
      </w:r>
      <w:r>
        <w:rPr>
          <w:rFonts w:hint="eastAsia"/>
        </w:rPr>
        <w:t>тампонады</w:t>
      </w:r>
      <w:r>
        <w:t xml:space="preserve"> </w:t>
      </w:r>
      <w:r>
        <w:rPr>
          <w:rFonts w:hint="eastAsia"/>
        </w:rPr>
        <w:t>таза</w:t>
      </w:r>
      <w:r>
        <w:t xml:space="preserve"> </w:t>
      </w:r>
      <w:r>
        <w:rPr>
          <w:rFonts w:hint="eastAsia"/>
        </w:rPr>
        <w:t>на</w:t>
      </w:r>
      <w:r>
        <w:t xml:space="preserve"> </w:t>
      </w:r>
      <w:r>
        <w:rPr>
          <w:rFonts w:hint="eastAsia"/>
        </w:rPr>
        <w:t>нефиксированном</w:t>
      </w:r>
      <w:r>
        <w:t xml:space="preserve"> </w:t>
      </w:r>
      <w:r>
        <w:rPr>
          <w:rFonts w:hint="eastAsia"/>
        </w:rPr>
        <w:t>материале</w:t>
      </w:r>
    </w:p>
    <w:p w14:paraId="594F0EF8" w14:textId="77777777" w:rsidR="00064C73" w:rsidRDefault="00064C73" w:rsidP="00064C73"/>
    <w:p w14:paraId="48FE253F" w14:textId="77777777" w:rsidR="00064C73" w:rsidRDefault="00064C73" w:rsidP="00064C73">
      <w:r>
        <w:t xml:space="preserve">3.4 </w:t>
      </w:r>
      <w:r>
        <w:rPr>
          <w:rFonts w:hint="eastAsia"/>
        </w:rPr>
        <w:t>Оценка</w:t>
      </w:r>
      <w:r>
        <w:t xml:space="preserve"> </w:t>
      </w:r>
      <w:r>
        <w:rPr>
          <w:rFonts w:hint="eastAsia"/>
        </w:rPr>
        <w:t>позиционирования</w:t>
      </w:r>
      <w:r>
        <w:t xml:space="preserve"> </w:t>
      </w:r>
      <w:r>
        <w:rPr>
          <w:rFonts w:hint="eastAsia"/>
        </w:rPr>
        <w:t>баллонных</w:t>
      </w:r>
      <w:r>
        <w:t xml:space="preserve"> </w:t>
      </w:r>
      <w:r>
        <w:rPr>
          <w:rFonts w:hint="eastAsia"/>
        </w:rPr>
        <w:t>устройств</w:t>
      </w:r>
      <w:r>
        <w:t xml:space="preserve"> </w:t>
      </w:r>
      <w:r>
        <w:rPr>
          <w:rFonts w:hint="eastAsia"/>
        </w:rPr>
        <w:t>на</w:t>
      </w:r>
      <w:r>
        <w:t xml:space="preserve"> </w:t>
      </w:r>
      <w:r>
        <w:rPr>
          <w:rFonts w:hint="eastAsia"/>
        </w:rPr>
        <w:t>гистотопограммах</w:t>
      </w:r>
      <w:r>
        <w:t xml:space="preserve"> </w:t>
      </w:r>
      <w:r>
        <w:rPr>
          <w:rFonts w:hint="eastAsia"/>
        </w:rPr>
        <w:t>поперечных</w:t>
      </w:r>
      <w:r>
        <w:t xml:space="preserve"> </w:t>
      </w:r>
      <w:r>
        <w:rPr>
          <w:rFonts w:hint="eastAsia"/>
        </w:rPr>
        <w:t>срезов</w:t>
      </w:r>
      <w:r>
        <w:t xml:space="preserve"> </w:t>
      </w:r>
      <w:r>
        <w:rPr>
          <w:rFonts w:hint="eastAsia"/>
        </w:rPr>
        <w:t>таза</w:t>
      </w:r>
    </w:p>
    <w:p w14:paraId="58E7C3F7" w14:textId="77777777" w:rsidR="00064C73" w:rsidRDefault="00064C73" w:rsidP="00064C73"/>
    <w:p w14:paraId="4E55D204" w14:textId="77777777" w:rsidR="00064C73" w:rsidRDefault="00064C73" w:rsidP="00064C73">
      <w:r>
        <w:t xml:space="preserve">3.5 </w:t>
      </w:r>
      <w:r>
        <w:rPr>
          <w:rFonts w:hint="eastAsia"/>
        </w:rPr>
        <w:t>Обсуждение</w:t>
      </w:r>
      <w:r>
        <w:t xml:space="preserve"> </w:t>
      </w:r>
      <w:r>
        <w:rPr>
          <w:rFonts w:hint="eastAsia"/>
        </w:rPr>
        <w:t>полученных</w:t>
      </w:r>
      <w:r>
        <w:t xml:space="preserve"> </w:t>
      </w:r>
      <w:r>
        <w:rPr>
          <w:rFonts w:hint="eastAsia"/>
        </w:rPr>
        <w:t>результатов</w:t>
      </w:r>
    </w:p>
    <w:p w14:paraId="4D66C3E3" w14:textId="77777777" w:rsidR="00064C73" w:rsidRDefault="00064C73" w:rsidP="00064C73"/>
    <w:p w14:paraId="7A75AC89" w14:textId="77777777" w:rsidR="00064C73" w:rsidRDefault="00064C73" w:rsidP="00064C73">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РАЗРАБОТАННОГО</w:t>
      </w:r>
      <w:r>
        <w:t xml:space="preserve"> </w:t>
      </w:r>
      <w:r>
        <w:rPr>
          <w:rFonts w:hint="eastAsia"/>
        </w:rPr>
        <w:t>СПОСОБА</w:t>
      </w:r>
      <w:r>
        <w:t xml:space="preserve"> </w:t>
      </w:r>
      <w:r>
        <w:rPr>
          <w:rFonts w:hint="eastAsia"/>
        </w:rPr>
        <w:t>МАЛОИНВАЗИВНОЙ</w:t>
      </w:r>
      <w:r>
        <w:t xml:space="preserve"> </w:t>
      </w:r>
      <w:r>
        <w:rPr>
          <w:rFonts w:hint="eastAsia"/>
        </w:rPr>
        <w:t>ТАМПОНАДЫ</w:t>
      </w:r>
      <w:r>
        <w:t xml:space="preserve"> </w:t>
      </w:r>
      <w:r>
        <w:rPr>
          <w:rFonts w:hint="eastAsia"/>
        </w:rPr>
        <w:t>ТАЗА</w:t>
      </w:r>
      <w:r>
        <w:t xml:space="preserve"> </w:t>
      </w:r>
      <w:r>
        <w:rPr>
          <w:rFonts w:hint="eastAsia"/>
        </w:rPr>
        <w:t>ПРИ</w:t>
      </w:r>
      <w:r>
        <w:t xml:space="preserve"> </w:t>
      </w:r>
      <w:r>
        <w:rPr>
          <w:rFonts w:hint="eastAsia"/>
        </w:rPr>
        <w:t>ПРОДОЛЖАЮЩЕМСЯ</w:t>
      </w:r>
      <w:r>
        <w:t xml:space="preserve"> </w:t>
      </w:r>
      <w:r>
        <w:rPr>
          <w:rFonts w:hint="eastAsia"/>
        </w:rPr>
        <w:t>ВНУТРИТАЗОВОМ</w:t>
      </w:r>
      <w:r>
        <w:t xml:space="preserve"> </w:t>
      </w:r>
      <w:r>
        <w:rPr>
          <w:rFonts w:hint="eastAsia"/>
        </w:rPr>
        <w:t>КРОВОТЕЧЕНИИ</w:t>
      </w:r>
      <w:r>
        <w:t xml:space="preserve"> </w:t>
      </w:r>
      <w:r>
        <w:rPr>
          <w:rFonts w:hint="eastAsia"/>
        </w:rPr>
        <w:t>ВСЛЕДСТВИЕ</w:t>
      </w:r>
      <w:r>
        <w:t xml:space="preserve"> </w:t>
      </w:r>
      <w:r>
        <w:rPr>
          <w:rFonts w:hint="eastAsia"/>
        </w:rPr>
        <w:t>НЕСТАБИЛЬНЫХ</w:t>
      </w:r>
      <w:r>
        <w:t xml:space="preserve"> </w:t>
      </w:r>
      <w:r>
        <w:rPr>
          <w:rFonts w:hint="eastAsia"/>
        </w:rPr>
        <w:t>ПОВРЕЖДЕНИЙ</w:t>
      </w:r>
      <w:r>
        <w:t xml:space="preserve"> </w:t>
      </w:r>
      <w:r>
        <w:rPr>
          <w:rFonts w:hint="eastAsia"/>
        </w:rPr>
        <w:t>ТАЗОВОГО</w:t>
      </w:r>
      <w:r>
        <w:t xml:space="preserve"> </w:t>
      </w:r>
      <w:r>
        <w:rPr>
          <w:rFonts w:hint="eastAsia"/>
        </w:rPr>
        <w:t>КОЛЬЦА</w:t>
      </w:r>
      <w:r>
        <w:t xml:space="preserve"> </w:t>
      </w:r>
      <w:r>
        <w:rPr>
          <w:rFonts w:hint="eastAsia"/>
        </w:rPr>
        <w:t>НА</w:t>
      </w:r>
      <w:r>
        <w:t xml:space="preserve"> </w:t>
      </w:r>
      <w:r>
        <w:rPr>
          <w:rFonts w:hint="eastAsia"/>
        </w:rPr>
        <w:t>ЖИВОТНЫХ</w:t>
      </w:r>
    </w:p>
    <w:p w14:paraId="0F68F224" w14:textId="77777777" w:rsidR="00064C73" w:rsidRDefault="00064C73" w:rsidP="00064C73"/>
    <w:p w14:paraId="481E17FC" w14:textId="77777777" w:rsidR="00064C73" w:rsidRDefault="00064C73" w:rsidP="00064C73">
      <w:r>
        <w:t xml:space="preserve">4.1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экспериментальной</w:t>
      </w:r>
      <w:r>
        <w:t xml:space="preserve"> </w:t>
      </w:r>
      <w:r>
        <w:rPr>
          <w:rFonts w:hint="eastAsia"/>
        </w:rPr>
        <w:t>работы</w:t>
      </w:r>
    </w:p>
    <w:p w14:paraId="458AEE45" w14:textId="77777777" w:rsidR="00064C73" w:rsidRDefault="00064C73" w:rsidP="00064C73"/>
    <w:p w14:paraId="7DE3B118" w14:textId="77777777" w:rsidR="00064C73" w:rsidRDefault="00064C73" w:rsidP="00064C73">
      <w:r>
        <w:t xml:space="preserve">4.2 </w:t>
      </w:r>
      <w:r>
        <w:rPr>
          <w:rFonts w:hint="eastAsia"/>
        </w:rPr>
        <w:t>Оперативная</w:t>
      </w:r>
      <w:r>
        <w:t xml:space="preserve"> </w:t>
      </w:r>
      <w:r>
        <w:rPr>
          <w:rFonts w:hint="eastAsia"/>
        </w:rPr>
        <w:t>техника</w:t>
      </w:r>
    </w:p>
    <w:p w14:paraId="230DD25E" w14:textId="77777777" w:rsidR="00064C73" w:rsidRDefault="00064C73" w:rsidP="00064C73"/>
    <w:p w14:paraId="644C224F" w14:textId="77777777" w:rsidR="00064C73" w:rsidRDefault="00064C73" w:rsidP="00064C73">
      <w:r>
        <w:t xml:space="preserve">4.3 </w:t>
      </w:r>
      <w:r>
        <w:rPr>
          <w:rFonts w:hint="eastAsia"/>
        </w:rPr>
        <w:t>Ход</w:t>
      </w:r>
      <w:r>
        <w:t xml:space="preserve"> </w:t>
      </w:r>
      <w:r>
        <w:rPr>
          <w:rFonts w:hint="eastAsia"/>
        </w:rPr>
        <w:t>эксперимента</w:t>
      </w:r>
    </w:p>
    <w:p w14:paraId="57CD1973" w14:textId="77777777" w:rsidR="00064C73" w:rsidRDefault="00064C73" w:rsidP="00064C73"/>
    <w:p w14:paraId="72562811" w14:textId="77777777" w:rsidR="00064C73" w:rsidRDefault="00064C73" w:rsidP="00064C73">
      <w:r>
        <w:t xml:space="preserve">4.4 </w:t>
      </w:r>
      <w:r>
        <w:rPr>
          <w:rFonts w:hint="eastAsia"/>
        </w:rPr>
        <w:t>Анализ</w:t>
      </w:r>
      <w:r>
        <w:t xml:space="preserve"> </w:t>
      </w:r>
      <w:r>
        <w:rPr>
          <w:rFonts w:hint="eastAsia"/>
        </w:rPr>
        <w:t>полученных</w:t>
      </w:r>
      <w:r>
        <w:t xml:space="preserve"> </w:t>
      </w:r>
      <w:r>
        <w:rPr>
          <w:rFonts w:hint="eastAsia"/>
        </w:rPr>
        <w:t>данных</w:t>
      </w:r>
    </w:p>
    <w:p w14:paraId="6E4C0577" w14:textId="77777777" w:rsidR="00064C73" w:rsidRDefault="00064C73" w:rsidP="00064C73"/>
    <w:p w14:paraId="757A98A5" w14:textId="77777777" w:rsidR="00064C73" w:rsidRDefault="00064C73" w:rsidP="00064C73">
      <w:r>
        <w:t xml:space="preserve">4.5 </w:t>
      </w:r>
      <w:r>
        <w:rPr>
          <w:rFonts w:hint="eastAsia"/>
        </w:rPr>
        <w:t>Обсуждение</w:t>
      </w:r>
      <w:r>
        <w:t xml:space="preserve"> </w:t>
      </w:r>
      <w:r>
        <w:rPr>
          <w:rFonts w:hint="eastAsia"/>
        </w:rPr>
        <w:t>результатов</w:t>
      </w:r>
      <w:r>
        <w:t xml:space="preserve"> </w:t>
      </w:r>
      <w:r>
        <w:rPr>
          <w:rFonts w:hint="eastAsia"/>
        </w:rPr>
        <w:t>исследования</w:t>
      </w:r>
    </w:p>
    <w:p w14:paraId="7B3ED9DD" w14:textId="77777777" w:rsidR="00064C73" w:rsidRDefault="00064C73" w:rsidP="00064C73"/>
    <w:p w14:paraId="3538F117" w14:textId="77777777" w:rsidR="00064C73" w:rsidRDefault="00064C73" w:rsidP="00064C73">
      <w:r>
        <w:rPr>
          <w:rFonts w:hint="eastAsia"/>
        </w:rPr>
        <w:t>Глава</w:t>
      </w:r>
      <w:r>
        <w:t xml:space="preserve"> 5. </w:t>
      </w:r>
      <w:r>
        <w:rPr>
          <w:rFonts w:hint="eastAsia"/>
        </w:rPr>
        <w:t>РЕЗУЛЬТАТЫ</w:t>
      </w:r>
      <w:r>
        <w:t xml:space="preserve"> </w:t>
      </w:r>
      <w:r>
        <w:rPr>
          <w:rFonts w:hint="eastAsia"/>
        </w:rPr>
        <w:t>КЛИНИЧЕСКОГО</w:t>
      </w:r>
      <w:r>
        <w:t xml:space="preserve"> </w:t>
      </w:r>
      <w:r>
        <w:rPr>
          <w:rFonts w:hint="eastAsia"/>
        </w:rPr>
        <w:t>ИСПОЛЬЗОВАНИЯ</w:t>
      </w:r>
      <w:r>
        <w:t xml:space="preserve"> </w:t>
      </w:r>
      <w:r>
        <w:rPr>
          <w:rFonts w:hint="eastAsia"/>
        </w:rPr>
        <w:t>ПРЕДЛОЖЕННОГО</w:t>
      </w:r>
      <w:r>
        <w:t xml:space="preserve"> </w:t>
      </w:r>
      <w:r>
        <w:rPr>
          <w:rFonts w:hint="eastAsia"/>
        </w:rPr>
        <w:t>СПОСОБА</w:t>
      </w:r>
      <w:r>
        <w:t xml:space="preserve"> </w:t>
      </w:r>
      <w:r>
        <w:rPr>
          <w:rFonts w:hint="eastAsia"/>
        </w:rPr>
        <w:t>МАЛОИНВАЗИВНОЙ</w:t>
      </w:r>
      <w:r>
        <w:t xml:space="preserve"> </w:t>
      </w:r>
      <w:r>
        <w:rPr>
          <w:rFonts w:hint="eastAsia"/>
        </w:rPr>
        <w:t>БАЛЛОННОЙ</w:t>
      </w:r>
      <w:r>
        <w:t xml:space="preserve"> </w:t>
      </w:r>
      <w:r>
        <w:rPr>
          <w:rFonts w:hint="eastAsia"/>
        </w:rPr>
        <w:t>ТАМПОНАДЫ</w:t>
      </w:r>
      <w:r>
        <w:t xml:space="preserve"> </w:t>
      </w:r>
      <w:r>
        <w:rPr>
          <w:rFonts w:hint="eastAsia"/>
        </w:rPr>
        <w:t>ТАЗА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ВНУТРИТАЗОВЫМ</w:t>
      </w:r>
      <w:r>
        <w:t xml:space="preserve"> </w:t>
      </w:r>
      <w:r>
        <w:rPr>
          <w:rFonts w:hint="eastAsia"/>
        </w:rPr>
        <w:t>КРОВОТЕЧЕНИЕМ</w:t>
      </w:r>
      <w:r>
        <w:t xml:space="preserve"> </w:t>
      </w:r>
      <w:r>
        <w:rPr>
          <w:rFonts w:hint="eastAsia"/>
        </w:rPr>
        <w:t>ВСЛЕДСТВИЕ</w:t>
      </w:r>
      <w:r>
        <w:t xml:space="preserve"> </w:t>
      </w:r>
      <w:r>
        <w:rPr>
          <w:rFonts w:hint="eastAsia"/>
        </w:rPr>
        <w:t>НЕСТАБИЛЬНЫХ</w:t>
      </w:r>
      <w:r>
        <w:t xml:space="preserve"> </w:t>
      </w:r>
      <w:r>
        <w:rPr>
          <w:rFonts w:hint="eastAsia"/>
        </w:rPr>
        <w:t>ПОВРЕЖДЕНИЙ</w:t>
      </w:r>
      <w:r>
        <w:t xml:space="preserve"> </w:t>
      </w:r>
      <w:r>
        <w:rPr>
          <w:rFonts w:hint="eastAsia"/>
        </w:rPr>
        <w:t>ТАЗОВОГО</w:t>
      </w:r>
      <w:r>
        <w:t xml:space="preserve"> </w:t>
      </w:r>
      <w:r>
        <w:rPr>
          <w:rFonts w:hint="eastAsia"/>
        </w:rPr>
        <w:t>КОЛЬЦА</w:t>
      </w:r>
    </w:p>
    <w:p w14:paraId="6485D84B" w14:textId="77777777" w:rsidR="00064C73" w:rsidRDefault="00064C73" w:rsidP="00064C73"/>
    <w:p w14:paraId="7DC7A662" w14:textId="77777777" w:rsidR="00064C73" w:rsidRDefault="00064C73" w:rsidP="00064C73">
      <w:r>
        <w:t xml:space="preserve">5.1 </w:t>
      </w:r>
      <w:r>
        <w:rPr>
          <w:rFonts w:hint="eastAsia"/>
        </w:rPr>
        <w:t>Анатомо</w:t>
      </w:r>
      <w:r>
        <w:t>-</w:t>
      </w:r>
      <w:r>
        <w:rPr>
          <w:rFonts w:hint="eastAsia"/>
        </w:rPr>
        <w:t>экспериментально</w:t>
      </w:r>
      <w:r>
        <w:t>-</w:t>
      </w:r>
      <w:r>
        <w:rPr>
          <w:rFonts w:hint="eastAsia"/>
        </w:rPr>
        <w:t>клиническая</w:t>
      </w:r>
      <w:r>
        <w:t xml:space="preserve"> </w:t>
      </w:r>
      <w:r>
        <w:rPr>
          <w:rFonts w:hint="eastAsia"/>
        </w:rPr>
        <w:t>преемственность</w:t>
      </w:r>
      <w:r>
        <w:t xml:space="preserve"> </w:t>
      </w:r>
      <w:r>
        <w:rPr>
          <w:rFonts w:hint="eastAsia"/>
        </w:rPr>
        <w:t>исследования</w:t>
      </w:r>
    </w:p>
    <w:p w14:paraId="6F470871" w14:textId="77777777" w:rsidR="00064C73" w:rsidRDefault="00064C73" w:rsidP="00064C73"/>
    <w:p w14:paraId="131BC739" w14:textId="77777777" w:rsidR="00064C73" w:rsidRDefault="00064C73" w:rsidP="00064C73">
      <w:r>
        <w:t xml:space="preserve">5.2 </w:t>
      </w:r>
      <w:r>
        <w:rPr>
          <w:rFonts w:hint="eastAsia"/>
        </w:rPr>
        <w:t>Обоснование</w:t>
      </w:r>
      <w:r>
        <w:t xml:space="preserve"> </w:t>
      </w:r>
      <w:r>
        <w:rPr>
          <w:rFonts w:hint="eastAsia"/>
        </w:rPr>
        <w:t>подходов</w:t>
      </w:r>
      <w:r>
        <w:t xml:space="preserve"> </w:t>
      </w:r>
      <w:r>
        <w:rPr>
          <w:rFonts w:hint="eastAsia"/>
        </w:rPr>
        <w:t>к</w:t>
      </w:r>
      <w:r>
        <w:t xml:space="preserve"> </w:t>
      </w:r>
      <w:r>
        <w:rPr>
          <w:rFonts w:hint="eastAsia"/>
        </w:rPr>
        <w:t>применению</w:t>
      </w:r>
      <w:r>
        <w:t xml:space="preserve"> </w:t>
      </w:r>
      <w:r>
        <w:rPr>
          <w:rFonts w:hint="eastAsia"/>
        </w:rPr>
        <w:t>разработанной</w:t>
      </w:r>
      <w:r>
        <w:t xml:space="preserve"> </w:t>
      </w:r>
      <w:r>
        <w:rPr>
          <w:rFonts w:hint="eastAsia"/>
        </w:rPr>
        <w:t>методики</w:t>
      </w:r>
      <w:r>
        <w:t xml:space="preserve"> </w:t>
      </w:r>
      <w:r>
        <w:rPr>
          <w:rFonts w:hint="eastAsia"/>
        </w:rPr>
        <w:t>малоинвазивной</w:t>
      </w:r>
      <w:r>
        <w:t xml:space="preserve"> </w:t>
      </w:r>
      <w:r>
        <w:rPr>
          <w:rFonts w:hint="eastAsia"/>
        </w:rPr>
        <w:t>тампонады</w:t>
      </w:r>
      <w:r>
        <w:t xml:space="preserve"> </w:t>
      </w:r>
      <w:r>
        <w:rPr>
          <w:rFonts w:hint="eastAsia"/>
        </w:rPr>
        <w:t>таза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нестабильными</w:t>
      </w:r>
      <w:r>
        <w:t xml:space="preserve"> </w:t>
      </w:r>
      <w:r>
        <w:rPr>
          <w:rFonts w:hint="eastAsia"/>
        </w:rPr>
        <w:t>повреждениями</w:t>
      </w:r>
      <w:r>
        <w:t xml:space="preserve"> </w:t>
      </w:r>
      <w:r>
        <w:rPr>
          <w:rFonts w:hint="eastAsia"/>
        </w:rPr>
        <w:t>тазового</w:t>
      </w:r>
      <w:r>
        <w:t xml:space="preserve"> </w:t>
      </w:r>
      <w:r>
        <w:rPr>
          <w:rFonts w:hint="eastAsia"/>
        </w:rPr>
        <w:t>кольца</w:t>
      </w:r>
      <w:r>
        <w:t xml:space="preserve">, </w:t>
      </w:r>
      <w:r>
        <w:rPr>
          <w:rFonts w:hint="eastAsia"/>
        </w:rPr>
        <w:t>осложнившихся</w:t>
      </w:r>
      <w:r>
        <w:t xml:space="preserve"> </w:t>
      </w:r>
      <w:r>
        <w:rPr>
          <w:rFonts w:hint="eastAsia"/>
        </w:rPr>
        <w:t>внутритазовым</w:t>
      </w:r>
      <w:r>
        <w:t xml:space="preserve"> </w:t>
      </w:r>
      <w:r>
        <w:rPr>
          <w:rFonts w:hint="eastAsia"/>
        </w:rPr>
        <w:t>кровотечением</w:t>
      </w:r>
    </w:p>
    <w:p w14:paraId="2BB6860A" w14:textId="77777777" w:rsidR="00064C73" w:rsidRDefault="00064C73" w:rsidP="00064C73"/>
    <w:p w14:paraId="1440E72E" w14:textId="77777777" w:rsidR="00064C73" w:rsidRDefault="00064C73" w:rsidP="00064C73">
      <w:r>
        <w:t xml:space="preserve">5.3 </w:t>
      </w:r>
      <w:r>
        <w:rPr>
          <w:rFonts w:hint="eastAsia"/>
        </w:rPr>
        <w:t>Сравнительная</w:t>
      </w:r>
      <w:r>
        <w:t xml:space="preserve"> </w:t>
      </w:r>
      <w:r>
        <w:rPr>
          <w:rFonts w:hint="eastAsia"/>
        </w:rPr>
        <w:t>оценка</w:t>
      </w:r>
      <w:r>
        <w:t xml:space="preserve"> </w:t>
      </w:r>
      <w:r>
        <w:rPr>
          <w:rFonts w:hint="eastAsia"/>
        </w:rPr>
        <w:t>пациентов</w:t>
      </w:r>
      <w:r>
        <w:t xml:space="preserve"> </w:t>
      </w:r>
      <w:r>
        <w:rPr>
          <w:rFonts w:hint="eastAsia"/>
        </w:rPr>
        <w:t>двух</w:t>
      </w:r>
      <w:r>
        <w:t xml:space="preserve"> </w:t>
      </w:r>
      <w:r>
        <w:rPr>
          <w:rFonts w:hint="eastAsia"/>
        </w:rPr>
        <w:t>клинических</w:t>
      </w:r>
      <w:r>
        <w:t xml:space="preserve"> </w:t>
      </w:r>
      <w:r>
        <w:rPr>
          <w:rFonts w:hint="eastAsia"/>
        </w:rPr>
        <w:t>групп</w:t>
      </w:r>
    </w:p>
    <w:p w14:paraId="18F1965F" w14:textId="77777777" w:rsidR="00064C73" w:rsidRDefault="00064C73" w:rsidP="00064C73"/>
    <w:p w14:paraId="07227901" w14:textId="77777777" w:rsidR="00064C73" w:rsidRDefault="00064C73" w:rsidP="00064C73">
      <w:r>
        <w:t xml:space="preserve">5.4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пациентов</w:t>
      </w:r>
      <w:r>
        <w:t xml:space="preserve"> </w:t>
      </w:r>
      <w:r>
        <w:rPr>
          <w:rFonts w:hint="eastAsia"/>
        </w:rPr>
        <w:t>группы</w:t>
      </w:r>
      <w:r>
        <w:t xml:space="preserve"> </w:t>
      </w:r>
      <w:r>
        <w:rPr>
          <w:rFonts w:hint="eastAsia"/>
        </w:rPr>
        <w:t>малоинвазивной</w:t>
      </w:r>
      <w:r>
        <w:t xml:space="preserve"> </w:t>
      </w:r>
      <w:r>
        <w:rPr>
          <w:rFonts w:hint="eastAsia"/>
        </w:rPr>
        <w:t>баллонной</w:t>
      </w:r>
      <w:r>
        <w:t xml:space="preserve"> </w:t>
      </w:r>
      <w:r>
        <w:rPr>
          <w:rFonts w:hint="eastAsia"/>
        </w:rPr>
        <w:t>тампонады</w:t>
      </w:r>
      <w:r>
        <w:t xml:space="preserve"> </w:t>
      </w:r>
      <w:r>
        <w:rPr>
          <w:rFonts w:hint="eastAsia"/>
        </w:rPr>
        <w:t>таза</w:t>
      </w:r>
    </w:p>
    <w:p w14:paraId="5088E192" w14:textId="77777777" w:rsidR="00064C73" w:rsidRDefault="00064C73" w:rsidP="00064C73"/>
    <w:p w14:paraId="2E427F72" w14:textId="77777777" w:rsidR="00064C73" w:rsidRDefault="00064C73" w:rsidP="00064C73">
      <w:r>
        <w:t xml:space="preserve">5.5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пациентов</w:t>
      </w:r>
      <w:r>
        <w:t xml:space="preserve"> </w:t>
      </w:r>
      <w:r>
        <w:rPr>
          <w:rFonts w:hint="eastAsia"/>
        </w:rPr>
        <w:t>группы</w:t>
      </w:r>
      <w:r>
        <w:t xml:space="preserve"> </w:t>
      </w:r>
      <w:r>
        <w:rPr>
          <w:rFonts w:hint="eastAsia"/>
        </w:rPr>
        <w:t>внебрюшинной</w:t>
      </w:r>
      <w:r>
        <w:t xml:space="preserve"> </w:t>
      </w:r>
      <w:r>
        <w:rPr>
          <w:rFonts w:hint="eastAsia"/>
        </w:rPr>
        <w:t>тампонады</w:t>
      </w:r>
      <w:r>
        <w:t xml:space="preserve"> </w:t>
      </w:r>
      <w:r>
        <w:rPr>
          <w:rFonts w:hint="eastAsia"/>
        </w:rPr>
        <w:t>таза</w:t>
      </w:r>
    </w:p>
    <w:p w14:paraId="48201759" w14:textId="77777777" w:rsidR="00064C73" w:rsidRDefault="00064C73" w:rsidP="00064C73"/>
    <w:p w14:paraId="122C907E" w14:textId="77777777" w:rsidR="00064C73" w:rsidRDefault="00064C73" w:rsidP="00064C73">
      <w:r>
        <w:t xml:space="preserve">5.6 </w:t>
      </w:r>
      <w:r>
        <w:rPr>
          <w:rFonts w:hint="eastAsia"/>
        </w:rPr>
        <w:t>Обсуждение</w:t>
      </w:r>
      <w:r>
        <w:t xml:space="preserve"> </w:t>
      </w:r>
      <w:r>
        <w:rPr>
          <w:rFonts w:hint="eastAsia"/>
        </w:rPr>
        <w:t>полученных</w:t>
      </w:r>
      <w:r>
        <w:t xml:space="preserve"> </w:t>
      </w:r>
      <w:r>
        <w:rPr>
          <w:rFonts w:hint="eastAsia"/>
        </w:rPr>
        <w:t>данных</w:t>
      </w:r>
    </w:p>
    <w:p w14:paraId="52AFFF79" w14:textId="77777777" w:rsidR="00064C73" w:rsidRDefault="00064C73" w:rsidP="00064C73"/>
    <w:p w14:paraId="44E8ACA8" w14:textId="77777777" w:rsidR="00064C73" w:rsidRDefault="00064C73" w:rsidP="00064C73">
      <w:r>
        <w:rPr>
          <w:rFonts w:hint="eastAsia"/>
        </w:rPr>
        <w:t>ЗАКЛЮЧЕНИЕ</w:t>
      </w:r>
    </w:p>
    <w:p w14:paraId="2D3491DB" w14:textId="77777777" w:rsidR="00064C73" w:rsidRDefault="00064C73" w:rsidP="00064C73"/>
    <w:p w14:paraId="54CC5CD1" w14:textId="77777777" w:rsidR="00064C73" w:rsidRDefault="00064C73" w:rsidP="00064C73">
      <w:r>
        <w:rPr>
          <w:rFonts w:hint="eastAsia"/>
        </w:rPr>
        <w:t>ВЫВОДЫ</w:t>
      </w:r>
    </w:p>
    <w:p w14:paraId="3F11AB19" w14:textId="77777777" w:rsidR="00064C73" w:rsidRDefault="00064C73" w:rsidP="00064C73"/>
    <w:p w14:paraId="23DDAA83" w14:textId="77777777" w:rsidR="00064C73" w:rsidRDefault="00064C73" w:rsidP="00064C73">
      <w:r>
        <w:rPr>
          <w:rFonts w:hint="eastAsia"/>
        </w:rPr>
        <w:t>ПРАКТИЧЕСКИЕ</w:t>
      </w:r>
      <w:r>
        <w:t xml:space="preserve"> </w:t>
      </w:r>
      <w:r>
        <w:rPr>
          <w:rFonts w:hint="eastAsia"/>
        </w:rPr>
        <w:t>РЕКОМЕНДАЦИИ</w:t>
      </w:r>
    </w:p>
    <w:p w14:paraId="09E3218F" w14:textId="77777777" w:rsidR="00064C73" w:rsidRDefault="00064C73" w:rsidP="00064C73"/>
    <w:p w14:paraId="698B26BD" w14:textId="77777777" w:rsidR="00064C73" w:rsidRDefault="00064C73" w:rsidP="00064C73">
      <w:r>
        <w:rPr>
          <w:rFonts w:hint="eastAsia"/>
        </w:rPr>
        <w:t>СПИСОК</w:t>
      </w:r>
      <w:r>
        <w:t xml:space="preserve"> </w:t>
      </w:r>
      <w:r>
        <w:rPr>
          <w:rFonts w:hint="eastAsia"/>
        </w:rPr>
        <w:t>СОКРАЩЕНИЙ</w:t>
      </w:r>
    </w:p>
    <w:p w14:paraId="1A5A1EEB" w14:textId="77777777" w:rsidR="00064C73" w:rsidRDefault="00064C73" w:rsidP="00064C73"/>
    <w:p w14:paraId="1964AA83" w14:textId="0E60D353" w:rsidR="00064C73" w:rsidRPr="00064C73" w:rsidRDefault="00064C73" w:rsidP="00064C73">
      <w:r>
        <w:rPr>
          <w:rFonts w:hint="eastAsia"/>
        </w:rPr>
        <w:t>СПИСОК</w:t>
      </w:r>
      <w:r>
        <w:t xml:space="preserve"> </w:t>
      </w:r>
      <w:r>
        <w:rPr>
          <w:rFonts w:hint="eastAsia"/>
        </w:rPr>
        <w:t>ЛИТЕРАТУРЫ</w:t>
      </w:r>
    </w:p>
    <w:sectPr w:rsidR="00064C73" w:rsidRPr="00064C7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6C88C" w14:textId="77777777" w:rsidR="00E17829" w:rsidRPr="008D1934" w:rsidRDefault="00E17829">
      <w:pPr>
        <w:spacing w:after="0" w:line="240" w:lineRule="auto"/>
      </w:pPr>
      <w:r w:rsidRPr="008D1934">
        <w:separator/>
      </w:r>
    </w:p>
  </w:endnote>
  <w:endnote w:type="continuationSeparator" w:id="0">
    <w:p w14:paraId="3AAA0AC4" w14:textId="77777777" w:rsidR="00E17829" w:rsidRPr="008D1934" w:rsidRDefault="00E1782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F0208" w14:textId="77777777" w:rsidR="00E17829" w:rsidRPr="008D1934" w:rsidRDefault="00E17829"/>
    <w:p w14:paraId="7BADC265" w14:textId="77777777" w:rsidR="00E17829" w:rsidRPr="008D1934" w:rsidRDefault="00E17829"/>
    <w:p w14:paraId="5407A68F" w14:textId="77777777" w:rsidR="00E17829" w:rsidRPr="008D1934" w:rsidRDefault="00E17829"/>
    <w:p w14:paraId="448D9E2E" w14:textId="77777777" w:rsidR="00E17829" w:rsidRPr="008D1934" w:rsidRDefault="00E17829"/>
    <w:p w14:paraId="07FA2993" w14:textId="77777777" w:rsidR="00E17829" w:rsidRPr="008D1934" w:rsidRDefault="00E17829"/>
    <w:p w14:paraId="23199E3B" w14:textId="77777777" w:rsidR="00E17829" w:rsidRPr="008D1934" w:rsidRDefault="00E17829"/>
    <w:p w14:paraId="28D80F42" w14:textId="77777777" w:rsidR="00E17829" w:rsidRPr="008D1934" w:rsidRDefault="00E17829">
      <w:pPr>
        <w:rPr>
          <w:sz w:val="2"/>
          <w:szCs w:val="2"/>
        </w:rPr>
      </w:pPr>
      <w:r>
        <w:rPr>
          <w:noProof/>
        </w:rPr>
        <mc:AlternateContent>
          <mc:Choice Requires="wps">
            <w:drawing>
              <wp:anchor distT="0" distB="0" distL="63500" distR="63500" simplePos="0" relativeHeight="251660288" behindDoc="1" locked="0" layoutInCell="1" allowOverlap="1" wp14:anchorId="54166B14" wp14:editId="7B16CAF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0998AE9" w14:textId="77777777" w:rsidR="00E17829" w:rsidRPr="008D1934" w:rsidRDefault="00E178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66B1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998AE9" w14:textId="77777777" w:rsidR="00E17829" w:rsidRPr="008D1934" w:rsidRDefault="00E178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3CE17F2" w14:textId="77777777" w:rsidR="00E17829" w:rsidRPr="008D1934" w:rsidRDefault="00E17829"/>
    <w:p w14:paraId="14793E89" w14:textId="77777777" w:rsidR="00E17829" w:rsidRPr="008D1934" w:rsidRDefault="00E17829"/>
    <w:p w14:paraId="0A60DA46" w14:textId="77777777" w:rsidR="00E17829" w:rsidRPr="008D1934" w:rsidRDefault="00E17829">
      <w:pPr>
        <w:rPr>
          <w:sz w:val="2"/>
          <w:szCs w:val="2"/>
        </w:rPr>
      </w:pPr>
      <w:r>
        <w:rPr>
          <w:noProof/>
        </w:rPr>
        <mc:AlternateContent>
          <mc:Choice Requires="wps">
            <w:drawing>
              <wp:anchor distT="0" distB="0" distL="63500" distR="63500" simplePos="0" relativeHeight="251659264" behindDoc="1" locked="0" layoutInCell="1" allowOverlap="1" wp14:anchorId="347614E4" wp14:editId="310C45A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CAD9B4" w14:textId="77777777" w:rsidR="00E17829" w:rsidRPr="008D1934" w:rsidRDefault="00E178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614E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CAD9B4" w14:textId="77777777" w:rsidR="00E17829" w:rsidRPr="008D1934" w:rsidRDefault="00E1782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0A2745D" w14:textId="77777777" w:rsidR="00E17829" w:rsidRPr="008D1934" w:rsidRDefault="00E17829"/>
    <w:p w14:paraId="3356F1D2" w14:textId="77777777" w:rsidR="00E17829" w:rsidRPr="008D1934" w:rsidRDefault="00E17829">
      <w:pPr>
        <w:rPr>
          <w:sz w:val="2"/>
          <w:szCs w:val="2"/>
        </w:rPr>
      </w:pPr>
    </w:p>
    <w:p w14:paraId="2987DD8E" w14:textId="77777777" w:rsidR="00E17829" w:rsidRPr="008D1934" w:rsidRDefault="00E17829"/>
    <w:p w14:paraId="5C4B6960" w14:textId="77777777" w:rsidR="00E17829" w:rsidRPr="008D1934" w:rsidRDefault="00E17829">
      <w:pPr>
        <w:spacing w:after="0" w:line="240" w:lineRule="auto"/>
      </w:pPr>
    </w:p>
  </w:footnote>
  <w:footnote w:type="continuationSeparator" w:id="0">
    <w:p w14:paraId="3DB44E82" w14:textId="77777777" w:rsidR="00E17829" w:rsidRPr="008D1934" w:rsidRDefault="00E1782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29"/>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4067</TotalTime>
  <Pages>4</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747</cp:revision>
  <cp:lastPrinted>2024-05-12T14:21:00Z</cp:lastPrinted>
  <dcterms:created xsi:type="dcterms:W3CDTF">2024-05-12T14:37:00Z</dcterms:created>
  <dcterms:modified xsi:type="dcterms:W3CDTF">2024-05-18T08:27:00Z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