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97CF" w14:textId="7D8BCC4A" w:rsidR="00D433D7" w:rsidRDefault="00F33961" w:rsidP="00F33961">
      <w:r w:rsidRPr="00F33961">
        <w:rPr>
          <w:rFonts w:hint="eastAsia"/>
        </w:rPr>
        <w:t>Аль</w:t>
      </w:r>
      <w:r w:rsidRPr="00F33961">
        <w:t>-</w:t>
      </w:r>
      <w:r w:rsidRPr="00F33961">
        <w:rPr>
          <w:rFonts w:hint="eastAsia"/>
        </w:rPr>
        <w:t>Малики</w:t>
      </w:r>
      <w:r w:rsidRPr="00F33961">
        <w:t xml:space="preserve"> </w:t>
      </w:r>
      <w:r w:rsidRPr="00F33961">
        <w:rPr>
          <w:rFonts w:hint="eastAsia"/>
        </w:rPr>
        <w:t>Расуль</w:t>
      </w:r>
      <w:r w:rsidRPr="00F33961">
        <w:t xml:space="preserve"> </w:t>
      </w:r>
      <w:r w:rsidRPr="00F33961">
        <w:rPr>
          <w:rFonts w:hint="eastAsia"/>
        </w:rPr>
        <w:t>Салим</w:t>
      </w:r>
      <w:r w:rsidRPr="00F33961">
        <w:t xml:space="preserve"> </w:t>
      </w:r>
      <w:r w:rsidRPr="00F33961">
        <w:rPr>
          <w:rFonts w:hint="eastAsia"/>
        </w:rPr>
        <w:t>Масир</w:t>
      </w:r>
      <w:r>
        <w:t xml:space="preserve"> </w:t>
      </w:r>
      <w:r w:rsidRPr="00F33961">
        <w:rPr>
          <w:rFonts w:hint="eastAsia"/>
        </w:rPr>
        <w:t>Развитие</w:t>
      </w:r>
      <w:r w:rsidRPr="00F33961">
        <w:t xml:space="preserve"> </w:t>
      </w:r>
      <w:r w:rsidRPr="00F33961">
        <w:rPr>
          <w:rFonts w:hint="eastAsia"/>
        </w:rPr>
        <w:t>конкурентных</w:t>
      </w:r>
      <w:r w:rsidRPr="00F33961">
        <w:t xml:space="preserve"> </w:t>
      </w:r>
      <w:r w:rsidRPr="00F33961">
        <w:rPr>
          <w:rFonts w:hint="eastAsia"/>
        </w:rPr>
        <w:t>бизнес</w:t>
      </w:r>
      <w:r w:rsidRPr="00F33961">
        <w:t>-</w:t>
      </w:r>
      <w:r w:rsidRPr="00F33961">
        <w:rPr>
          <w:rFonts w:hint="eastAsia"/>
        </w:rPr>
        <w:t>стратегий</w:t>
      </w:r>
      <w:r w:rsidRPr="00F33961">
        <w:t xml:space="preserve"> </w:t>
      </w:r>
      <w:r w:rsidRPr="00F33961">
        <w:rPr>
          <w:rFonts w:hint="eastAsia"/>
        </w:rPr>
        <w:t>интеграционных</w:t>
      </w:r>
      <w:r w:rsidRPr="00F33961">
        <w:t xml:space="preserve"> </w:t>
      </w:r>
      <w:r w:rsidRPr="00F33961">
        <w:rPr>
          <w:rFonts w:hint="eastAsia"/>
        </w:rPr>
        <w:t>взаимодействий</w:t>
      </w:r>
      <w:r w:rsidRPr="00F33961">
        <w:t xml:space="preserve"> </w:t>
      </w:r>
      <w:r w:rsidRPr="00F33961">
        <w:rPr>
          <w:rFonts w:hint="eastAsia"/>
        </w:rPr>
        <w:t>в</w:t>
      </w:r>
      <w:r w:rsidRPr="00F33961">
        <w:t xml:space="preserve"> </w:t>
      </w:r>
      <w:r w:rsidRPr="00F33961">
        <w:rPr>
          <w:rFonts w:hint="eastAsia"/>
        </w:rPr>
        <w:t>индустрии</w:t>
      </w:r>
      <w:r w:rsidRPr="00F33961">
        <w:t xml:space="preserve"> </w:t>
      </w:r>
      <w:r w:rsidRPr="00F33961">
        <w:rPr>
          <w:rFonts w:hint="eastAsia"/>
        </w:rPr>
        <w:t>туризма</w:t>
      </w:r>
    </w:p>
    <w:p w14:paraId="5EC47C32" w14:textId="77777777" w:rsidR="00F33961" w:rsidRDefault="00F33961" w:rsidP="00F33961">
      <w:r>
        <w:rPr>
          <w:rFonts w:hint="eastAsia"/>
        </w:rPr>
        <w:t>ОГЛАВЛЕНИЕ</w:t>
      </w:r>
      <w:r>
        <w:t xml:space="preserve"> </w:t>
      </w:r>
      <w:r>
        <w:rPr>
          <w:rFonts w:hint="eastAsia"/>
        </w:rPr>
        <w:t>ДИССЕРТАЦИИ</w:t>
      </w:r>
    </w:p>
    <w:p w14:paraId="32DD6F52" w14:textId="77777777" w:rsidR="00F33961" w:rsidRDefault="00F33961" w:rsidP="00F33961">
      <w:r>
        <w:rPr>
          <w:rFonts w:hint="eastAsia"/>
        </w:rPr>
        <w:t>кандидат</w:t>
      </w:r>
      <w:r>
        <w:t xml:space="preserve"> </w:t>
      </w:r>
      <w:r>
        <w:rPr>
          <w:rFonts w:hint="eastAsia"/>
        </w:rPr>
        <w:t>наук</w:t>
      </w:r>
      <w:r>
        <w:t xml:space="preserve"> </w:t>
      </w:r>
      <w:r>
        <w:rPr>
          <w:rFonts w:hint="eastAsia"/>
        </w:rPr>
        <w:t>Аль</w:t>
      </w:r>
      <w:r>
        <w:t>-</w:t>
      </w:r>
      <w:r>
        <w:rPr>
          <w:rFonts w:hint="eastAsia"/>
        </w:rPr>
        <w:t>Малики</w:t>
      </w:r>
      <w:r>
        <w:t xml:space="preserve"> </w:t>
      </w:r>
      <w:r>
        <w:rPr>
          <w:rFonts w:hint="eastAsia"/>
        </w:rPr>
        <w:t>Расуль</w:t>
      </w:r>
      <w:r>
        <w:t xml:space="preserve"> </w:t>
      </w:r>
      <w:r>
        <w:rPr>
          <w:rFonts w:hint="eastAsia"/>
        </w:rPr>
        <w:t>Салим</w:t>
      </w:r>
      <w:r>
        <w:t xml:space="preserve"> </w:t>
      </w:r>
      <w:r>
        <w:rPr>
          <w:rFonts w:hint="eastAsia"/>
        </w:rPr>
        <w:t>Масир</w:t>
      </w:r>
    </w:p>
    <w:p w14:paraId="74045881" w14:textId="77777777" w:rsidR="00F33961" w:rsidRDefault="00F33961" w:rsidP="00F33961">
      <w:r>
        <w:rPr>
          <w:rFonts w:hint="eastAsia"/>
        </w:rPr>
        <w:t>ОГЛАВЛЕНИЕ</w:t>
      </w:r>
    </w:p>
    <w:p w14:paraId="65C44426" w14:textId="77777777" w:rsidR="00F33961" w:rsidRDefault="00F33961" w:rsidP="00F33961"/>
    <w:p w14:paraId="3577463D" w14:textId="77777777" w:rsidR="00F33961" w:rsidRDefault="00F33961" w:rsidP="00F33961">
      <w:r>
        <w:rPr>
          <w:rFonts w:hint="eastAsia"/>
        </w:rPr>
        <w:t>ВВЕДЕНИЕ</w:t>
      </w:r>
    </w:p>
    <w:p w14:paraId="3BCE633C" w14:textId="77777777" w:rsidR="00F33961" w:rsidRDefault="00F33961" w:rsidP="00F33961"/>
    <w:p w14:paraId="77C1BCCD" w14:textId="77777777" w:rsidR="00F33961" w:rsidRDefault="00F33961" w:rsidP="00F33961">
      <w:r>
        <w:rPr>
          <w:rFonts w:hint="eastAsia"/>
        </w:rPr>
        <w:t>ГЛАВА</w:t>
      </w:r>
      <w:r>
        <w:t xml:space="preserve"> 1. </w:t>
      </w:r>
      <w:r>
        <w:rPr>
          <w:rFonts w:hint="eastAsia"/>
        </w:rPr>
        <w:t>ИНТЕГРАЦИОННЫЕ</w:t>
      </w:r>
      <w:r>
        <w:t xml:space="preserve"> </w:t>
      </w:r>
      <w:r>
        <w:rPr>
          <w:rFonts w:hint="eastAsia"/>
        </w:rPr>
        <w:t>ВЗАИМОДЕЙСТВИЯ</w:t>
      </w:r>
      <w:r>
        <w:t xml:space="preserve"> </w:t>
      </w:r>
      <w:r>
        <w:rPr>
          <w:rFonts w:hint="eastAsia"/>
        </w:rPr>
        <w:t>КАК</w:t>
      </w:r>
      <w:r>
        <w:t xml:space="preserve"> </w:t>
      </w:r>
      <w:r>
        <w:rPr>
          <w:rFonts w:hint="eastAsia"/>
        </w:rPr>
        <w:t>МЕХАНИЗМ</w:t>
      </w:r>
      <w:r>
        <w:t xml:space="preserve"> </w:t>
      </w:r>
      <w:r>
        <w:rPr>
          <w:rFonts w:hint="eastAsia"/>
        </w:rPr>
        <w:t>СТИМУЛИРОВАНИЯ</w:t>
      </w:r>
      <w:r>
        <w:t xml:space="preserve"> </w:t>
      </w:r>
      <w:r>
        <w:rPr>
          <w:rFonts w:hint="eastAsia"/>
        </w:rPr>
        <w:t>УСТОЙЧИВОГО</w:t>
      </w:r>
      <w:r>
        <w:t xml:space="preserve"> </w:t>
      </w:r>
      <w:r>
        <w:rPr>
          <w:rFonts w:hint="eastAsia"/>
        </w:rPr>
        <w:t>РАЗВИТИЯ</w:t>
      </w:r>
      <w:r>
        <w:t xml:space="preserve"> </w:t>
      </w:r>
      <w:r>
        <w:rPr>
          <w:rFonts w:hint="eastAsia"/>
        </w:rPr>
        <w:t>СОЦИАЛЬНО</w:t>
      </w:r>
      <w:r>
        <w:t>-</w:t>
      </w:r>
      <w:r>
        <w:rPr>
          <w:rFonts w:hint="eastAsia"/>
        </w:rPr>
        <w:t>ЭКОНОМИЧЕСКИХ</w:t>
      </w:r>
      <w:r>
        <w:t xml:space="preserve"> </w:t>
      </w:r>
      <w:r>
        <w:rPr>
          <w:rFonts w:hint="eastAsia"/>
        </w:rPr>
        <w:t>СИСТЕМ</w:t>
      </w:r>
    </w:p>
    <w:p w14:paraId="5E74F3AA" w14:textId="77777777" w:rsidR="00F33961" w:rsidRDefault="00F33961" w:rsidP="00F33961"/>
    <w:p w14:paraId="47B4AFE0" w14:textId="77777777" w:rsidR="00F33961" w:rsidRDefault="00F33961" w:rsidP="00F33961">
      <w:r>
        <w:t>1.1.</w:t>
      </w:r>
      <w:r>
        <w:rPr>
          <w:rFonts w:hint="eastAsia"/>
        </w:rPr>
        <w:t>Роль</w:t>
      </w:r>
      <w:r>
        <w:t xml:space="preserve"> </w:t>
      </w:r>
      <w:r>
        <w:rPr>
          <w:rFonts w:hint="eastAsia"/>
        </w:rPr>
        <w:t>индустрии</w:t>
      </w:r>
      <w:r>
        <w:t xml:space="preserve"> </w:t>
      </w:r>
      <w:r>
        <w:rPr>
          <w:rFonts w:hint="eastAsia"/>
        </w:rPr>
        <w:t>туризма</w:t>
      </w:r>
      <w:r>
        <w:t xml:space="preserve"> </w:t>
      </w:r>
      <w:r>
        <w:rPr>
          <w:rFonts w:hint="eastAsia"/>
        </w:rPr>
        <w:t>в</w:t>
      </w:r>
      <w:r>
        <w:t xml:space="preserve"> </w:t>
      </w:r>
      <w:r>
        <w:rPr>
          <w:rFonts w:hint="eastAsia"/>
        </w:rPr>
        <w:t>формировании</w:t>
      </w:r>
      <w:r>
        <w:t xml:space="preserve"> </w:t>
      </w:r>
      <w:r>
        <w:rPr>
          <w:rFonts w:hint="eastAsia"/>
        </w:rPr>
        <w:t>стратегии</w:t>
      </w:r>
      <w:r>
        <w:t xml:space="preserve"> </w:t>
      </w:r>
      <w:r>
        <w:rPr>
          <w:rFonts w:hint="eastAsia"/>
        </w:rPr>
        <w:t>социально</w:t>
      </w:r>
      <w:r>
        <w:t>-</w:t>
      </w:r>
    </w:p>
    <w:p w14:paraId="79CC0C86" w14:textId="77777777" w:rsidR="00F33961" w:rsidRDefault="00F33961" w:rsidP="00F33961"/>
    <w:p w14:paraId="24095CF4" w14:textId="77777777" w:rsidR="00F33961" w:rsidRDefault="00F33961" w:rsidP="00F33961">
      <w:r>
        <w:rPr>
          <w:rFonts w:hint="eastAsia"/>
        </w:rPr>
        <w:t>экономического</w:t>
      </w:r>
      <w:r>
        <w:t xml:space="preserve"> </w:t>
      </w:r>
      <w:r>
        <w:rPr>
          <w:rFonts w:hint="eastAsia"/>
        </w:rPr>
        <w:t>развития</w:t>
      </w:r>
      <w:r>
        <w:t xml:space="preserve"> </w:t>
      </w:r>
      <w:r>
        <w:rPr>
          <w:rFonts w:hint="eastAsia"/>
        </w:rPr>
        <w:t>хозяйственных</w:t>
      </w:r>
      <w:r>
        <w:t xml:space="preserve"> </w:t>
      </w:r>
      <w:r>
        <w:rPr>
          <w:rFonts w:hint="eastAsia"/>
        </w:rPr>
        <w:t>систем</w:t>
      </w:r>
    </w:p>
    <w:p w14:paraId="163FC240" w14:textId="77777777" w:rsidR="00F33961" w:rsidRDefault="00F33961" w:rsidP="00F33961"/>
    <w:p w14:paraId="270BE146" w14:textId="77777777" w:rsidR="00F33961" w:rsidRDefault="00F33961" w:rsidP="00F33961">
      <w:r>
        <w:t>1.2.</w:t>
      </w:r>
      <w:r>
        <w:rPr>
          <w:rFonts w:hint="eastAsia"/>
        </w:rPr>
        <w:t>Влияние</w:t>
      </w:r>
      <w:r>
        <w:t xml:space="preserve"> </w:t>
      </w:r>
      <w:r>
        <w:rPr>
          <w:rFonts w:hint="eastAsia"/>
        </w:rPr>
        <w:t>интеграционных</w:t>
      </w:r>
      <w:r>
        <w:t xml:space="preserve"> </w:t>
      </w:r>
      <w:r>
        <w:rPr>
          <w:rFonts w:hint="eastAsia"/>
        </w:rPr>
        <w:t>взаимодействий</w:t>
      </w:r>
      <w:r>
        <w:t xml:space="preserve"> </w:t>
      </w:r>
      <w:r>
        <w:rPr>
          <w:rFonts w:hint="eastAsia"/>
        </w:rPr>
        <w:t>в</w:t>
      </w:r>
      <w:r>
        <w:t xml:space="preserve"> </w:t>
      </w:r>
      <w:r>
        <w:rPr>
          <w:rFonts w:hint="eastAsia"/>
        </w:rPr>
        <w:t>индустрии</w:t>
      </w:r>
      <w:r>
        <w:t xml:space="preserve"> </w:t>
      </w:r>
      <w:r>
        <w:rPr>
          <w:rFonts w:hint="eastAsia"/>
        </w:rPr>
        <w:t>туризма</w:t>
      </w:r>
      <w:r>
        <w:t xml:space="preserve"> </w:t>
      </w:r>
      <w:r>
        <w:rPr>
          <w:rFonts w:hint="eastAsia"/>
        </w:rPr>
        <w:t>на</w:t>
      </w:r>
      <w:r>
        <w:t xml:space="preserve"> </w:t>
      </w:r>
      <w:r>
        <w:rPr>
          <w:rFonts w:hint="eastAsia"/>
        </w:rPr>
        <w:t>формирование</w:t>
      </w:r>
      <w:r>
        <w:t xml:space="preserve"> </w:t>
      </w:r>
      <w:r>
        <w:rPr>
          <w:rFonts w:hint="eastAsia"/>
        </w:rPr>
        <w:t>социально</w:t>
      </w:r>
      <w:r>
        <w:t>-</w:t>
      </w:r>
      <w:r>
        <w:rPr>
          <w:rFonts w:hint="eastAsia"/>
        </w:rPr>
        <w:t>экономических</w:t>
      </w:r>
      <w:r>
        <w:t xml:space="preserve"> </w:t>
      </w:r>
      <w:r>
        <w:rPr>
          <w:rFonts w:hint="eastAsia"/>
        </w:rPr>
        <w:t>хозяйственных</w:t>
      </w:r>
      <w:r>
        <w:t xml:space="preserve"> </w:t>
      </w:r>
      <w:r>
        <w:rPr>
          <w:rFonts w:hint="eastAsia"/>
        </w:rPr>
        <w:t>систем</w:t>
      </w:r>
    </w:p>
    <w:p w14:paraId="0DCE13F9" w14:textId="77777777" w:rsidR="00F33961" w:rsidRDefault="00F33961" w:rsidP="00F33961"/>
    <w:p w14:paraId="35E0ED42" w14:textId="77777777" w:rsidR="00F33961" w:rsidRDefault="00F33961" w:rsidP="00F33961">
      <w:r>
        <w:t>1.3.</w:t>
      </w:r>
      <w:r>
        <w:rPr>
          <w:rFonts w:hint="eastAsia"/>
        </w:rPr>
        <w:t>Интеграционное</w:t>
      </w:r>
      <w:r>
        <w:t xml:space="preserve"> </w:t>
      </w:r>
      <w:r>
        <w:rPr>
          <w:rFonts w:hint="eastAsia"/>
        </w:rPr>
        <w:t>взаимодействие</w:t>
      </w:r>
      <w:r>
        <w:t xml:space="preserve"> </w:t>
      </w:r>
      <w:r>
        <w:rPr>
          <w:rFonts w:hint="eastAsia"/>
        </w:rPr>
        <w:t>как</w:t>
      </w:r>
      <w:r>
        <w:t xml:space="preserve"> </w:t>
      </w:r>
      <w:r>
        <w:rPr>
          <w:rFonts w:hint="eastAsia"/>
        </w:rPr>
        <w:t>форма</w:t>
      </w:r>
      <w:r>
        <w:t xml:space="preserve"> </w:t>
      </w:r>
      <w:r>
        <w:rPr>
          <w:rFonts w:hint="eastAsia"/>
        </w:rPr>
        <w:t>бизнес</w:t>
      </w:r>
      <w:r>
        <w:t>-</w:t>
      </w:r>
      <w:r>
        <w:rPr>
          <w:rFonts w:hint="eastAsia"/>
        </w:rPr>
        <w:t>стратегии</w:t>
      </w:r>
      <w:r>
        <w:t xml:space="preserve"> </w:t>
      </w:r>
      <w:r>
        <w:rPr>
          <w:rFonts w:hint="eastAsia"/>
        </w:rPr>
        <w:t>развития</w:t>
      </w:r>
    </w:p>
    <w:p w14:paraId="10FAC07D" w14:textId="77777777" w:rsidR="00F33961" w:rsidRDefault="00F33961" w:rsidP="00F33961"/>
    <w:p w14:paraId="7EB74822" w14:textId="77777777" w:rsidR="00F33961" w:rsidRDefault="00F33961" w:rsidP="00F33961">
      <w:r>
        <w:rPr>
          <w:rFonts w:hint="eastAsia"/>
        </w:rPr>
        <w:t>социально</w:t>
      </w:r>
      <w:r>
        <w:t>-</w:t>
      </w:r>
      <w:r>
        <w:rPr>
          <w:rFonts w:hint="eastAsia"/>
        </w:rPr>
        <w:t>экономических</w:t>
      </w:r>
      <w:r>
        <w:t xml:space="preserve"> </w:t>
      </w:r>
      <w:r>
        <w:rPr>
          <w:rFonts w:hint="eastAsia"/>
        </w:rPr>
        <w:t>хозяйственных</w:t>
      </w:r>
      <w:r>
        <w:t xml:space="preserve"> </w:t>
      </w:r>
      <w:r>
        <w:rPr>
          <w:rFonts w:hint="eastAsia"/>
        </w:rPr>
        <w:t>систем</w:t>
      </w:r>
    </w:p>
    <w:p w14:paraId="5857408D" w14:textId="77777777" w:rsidR="00F33961" w:rsidRDefault="00F33961" w:rsidP="00F33961"/>
    <w:p w14:paraId="26545956" w14:textId="77777777" w:rsidR="00F33961" w:rsidRDefault="00F33961" w:rsidP="00F33961">
      <w:r>
        <w:rPr>
          <w:rFonts w:hint="eastAsia"/>
        </w:rPr>
        <w:t>ГЛАВА</w:t>
      </w:r>
      <w:r>
        <w:t xml:space="preserve"> 2. </w:t>
      </w:r>
      <w:r>
        <w:rPr>
          <w:rFonts w:hint="eastAsia"/>
        </w:rPr>
        <w:t>ИНТЕГРАЦИОННОЕ</w:t>
      </w:r>
      <w:r>
        <w:t xml:space="preserve"> </w:t>
      </w:r>
      <w:r>
        <w:rPr>
          <w:rFonts w:hint="eastAsia"/>
        </w:rPr>
        <w:t>ВЗАИМОДЕЙСТВИЕ</w:t>
      </w:r>
      <w:r>
        <w:t xml:space="preserve"> </w:t>
      </w:r>
      <w:r>
        <w:rPr>
          <w:rFonts w:hint="eastAsia"/>
        </w:rPr>
        <w:t>В</w:t>
      </w:r>
      <w:r>
        <w:t xml:space="preserve"> </w:t>
      </w:r>
      <w:r>
        <w:rPr>
          <w:rFonts w:hint="eastAsia"/>
        </w:rPr>
        <w:t>ИНДУСТРИИ</w:t>
      </w:r>
      <w:r>
        <w:t xml:space="preserve"> </w:t>
      </w:r>
      <w:r>
        <w:rPr>
          <w:rFonts w:hint="eastAsia"/>
        </w:rPr>
        <w:t>ТУРИЗМА</w:t>
      </w:r>
      <w:r>
        <w:t xml:space="preserve"> </w:t>
      </w:r>
      <w:r>
        <w:rPr>
          <w:rFonts w:hint="eastAsia"/>
        </w:rPr>
        <w:t>КАК</w:t>
      </w:r>
      <w:r>
        <w:t xml:space="preserve"> </w:t>
      </w:r>
      <w:r>
        <w:rPr>
          <w:rFonts w:hint="eastAsia"/>
        </w:rPr>
        <w:t>СПОСОБ</w:t>
      </w:r>
      <w:r>
        <w:t xml:space="preserve"> </w:t>
      </w:r>
      <w:r>
        <w:rPr>
          <w:rFonts w:hint="eastAsia"/>
        </w:rPr>
        <w:t>ПОВЫШЕНИЯ</w:t>
      </w:r>
      <w:r>
        <w:t xml:space="preserve"> </w:t>
      </w:r>
      <w:r>
        <w:rPr>
          <w:rFonts w:hint="eastAsia"/>
        </w:rPr>
        <w:t>КОНКУРЕНТОСПОСОБНОСТИ</w:t>
      </w:r>
      <w:r>
        <w:t xml:space="preserve"> </w:t>
      </w:r>
      <w:r>
        <w:rPr>
          <w:rFonts w:hint="eastAsia"/>
        </w:rPr>
        <w:t>БИЗНЕС</w:t>
      </w:r>
      <w:r>
        <w:t>-</w:t>
      </w:r>
      <w:r>
        <w:rPr>
          <w:rFonts w:hint="eastAsia"/>
        </w:rPr>
        <w:t>СТРАТЕГИЙ</w:t>
      </w:r>
    </w:p>
    <w:p w14:paraId="0CF3F23D" w14:textId="77777777" w:rsidR="00F33961" w:rsidRDefault="00F33961" w:rsidP="00F33961"/>
    <w:p w14:paraId="05A0D845" w14:textId="77777777" w:rsidR="00F33961" w:rsidRDefault="00F33961" w:rsidP="00F33961">
      <w:r>
        <w:t xml:space="preserve">2.1. </w:t>
      </w:r>
      <w:r>
        <w:rPr>
          <w:rFonts w:hint="eastAsia"/>
        </w:rPr>
        <w:t>Разработка</w:t>
      </w:r>
      <w:r>
        <w:t xml:space="preserve"> </w:t>
      </w:r>
      <w:r>
        <w:rPr>
          <w:rFonts w:hint="eastAsia"/>
        </w:rPr>
        <w:t>системы</w:t>
      </w:r>
      <w:r>
        <w:t xml:space="preserve"> </w:t>
      </w:r>
      <w:r>
        <w:rPr>
          <w:rFonts w:hint="eastAsia"/>
        </w:rPr>
        <w:t>параметризации</w:t>
      </w:r>
      <w:r>
        <w:t xml:space="preserve"> </w:t>
      </w:r>
      <w:r>
        <w:rPr>
          <w:rFonts w:hint="eastAsia"/>
        </w:rPr>
        <w:t>механизма</w:t>
      </w:r>
      <w:r>
        <w:t xml:space="preserve"> </w:t>
      </w:r>
      <w:r>
        <w:rPr>
          <w:rFonts w:hint="eastAsia"/>
        </w:rPr>
        <w:t>интеграционных</w:t>
      </w:r>
    </w:p>
    <w:p w14:paraId="069574D6" w14:textId="77777777" w:rsidR="00F33961" w:rsidRDefault="00F33961" w:rsidP="00F33961"/>
    <w:p w14:paraId="2EAFD7D6" w14:textId="77777777" w:rsidR="00F33961" w:rsidRDefault="00F33961" w:rsidP="00F33961">
      <w:r>
        <w:rPr>
          <w:rFonts w:hint="eastAsia"/>
        </w:rPr>
        <w:t>взаимодействий</w:t>
      </w:r>
      <w:r>
        <w:t xml:space="preserve"> </w:t>
      </w:r>
      <w:r>
        <w:rPr>
          <w:rFonts w:hint="eastAsia"/>
        </w:rPr>
        <w:t>в</w:t>
      </w:r>
      <w:r>
        <w:t xml:space="preserve"> </w:t>
      </w:r>
      <w:r>
        <w:rPr>
          <w:rFonts w:hint="eastAsia"/>
        </w:rPr>
        <w:t>бизнес</w:t>
      </w:r>
      <w:r>
        <w:t>-</w:t>
      </w:r>
      <w:r>
        <w:rPr>
          <w:rFonts w:hint="eastAsia"/>
        </w:rPr>
        <w:t>стратегии</w:t>
      </w:r>
      <w:r>
        <w:t xml:space="preserve"> </w:t>
      </w:r>
      <w:r>
        <w:rPr>
          <w:rFonts w:hint="eastAsia"/>
        </w:rPr>
        <w:t>развития</w:t>
      </w:r>
      <w:r>
        <w:t xml:space="preserve"> </w:t>
      </w:r>
      <w:r>
        <w:rPr>
          <w:rFonts w:hint="eastAsia"/>
        </w:rPr>
        <w:t>инд</w:t>
      </w:r>
      <w:r>
        <w:rPr>
          <w:rFonts w:hint="eastAsia"/>
        </w:rPr>
        <w:lastRenderedPageBreak/>
        <w:t>устрии</w:t>
      </w:r>
      <w:r>
        <w:t xml:space="preserve"> </w:t>
      </w:r>
      <w:r>
        <w:rPr>
          <w:rFonts w:hint="eastAsia"/>
        </w:rPr>
        <w:t>туризма</w:t>
      </w:r>
    </w:p>
    <w:p w14:paraId="2AF7F905" w14:textId="77777777" w:rsidR="00F33961" w:rsidRDefault="00F33961" w:rsidP="00F33961"/>
    <w:p w14:paraId="06190B36" w14:textId="77777777" w:rsidR="00F33961" w:rsidRDefault="00F33961" w:rsidP="00F33961">
      <w:r>
        <w:t xml:space="preserve">2.2. </w:t>
      </w:r>
      <w:r>
        <w:rPr>
          <w:rFonts w:hint="eastAsia"/>
        </w:rPr>
        <w:t>Формирование</w:t>
      </w:r>
      <w:r>
        <w:t xml:space="preserve"> </w:t>
      </w:r>
      <w:r>
        <w:rPr>
          <w:rFonts w:hint="eastAsia"/>
        </w:rPr>
        <w:t>механизма</w:t>
      </w:r>
      <w:r>
        <w:t xml:space="preserve"> </w:t>
      </w:r>
      <w:r>
        <w:rPr>
          <w:rFonts w:hint="eastAsia"/>
        </w:rPr>
        <w:t>стратегического</w:t>
      </w:r>
      <w:r>
        <w:t xml:space="preserve"> </w:t>
      </w:r>
      <w:r>
        <w:rPr>
          <w:rFonts w:hint="eastAsia"/>
        </w:rPr>
        <w:t>развития</w:t>
      </w:r>
      <w:r>
        <w:t xml:space="preserve"> </w:t>
      </w:r>
      <w:r>
        <w:rPr>
          <w:rFonts w:hint="eastAsia"/>
        </w:rPr>
        <w:t>интеграционных</w:t>
      </w:r>
      <w:r>
        <w:t xml:space="preserve"> </w:t>
      </w:r>
      <w:r>
        <w:rPr>
          <w:rFonts w:hint="eastAsia"/>
        </w:rPr>
        <w:t>взаимодействий</w:t>
      </w:r>
      <w:r>
        <w:t xml:space="preserve"> </w:t>
      </w:r>
      <w:r>
        <w:rPr>
          <w:rFonts w:hint="eastAsia"/>
        </w:rPr>
        <w:t>в</w:t>
      </w:r>
      <w:r>
        <w:t xml:space="preserve"> </w:t>
      </w:r>
      <w:r>
        <w:rPr>
          <w:rFonts w:hint="eastAsia"/>
        </w:rPr>
        <w:t>социально</w:t>
      </w:r>
      <w:r>
        <w:t>-</w:t>
      </w:r>
      <w:r>
        <w:rPr>
          <w:rFonts w:hint="eastAsia"/>
        </w:rPr>
        <w:t>экономических</w:t>
      </w:r>
      <w:r>
        <w:t xml:space="preserve"> </w:t>
      </w:r>
      <w:r>
        <w:rPr>
          <w:rFonts w:hint="eastAsia"/>
        </w:rPr>
        <w:t>хозяйственных</w:t>
      </w:r>
      <w:r>
        <w:t xml:space="preserve"> </w:t>
      </w:r>
      <w:r>
        <w:rPr>
          <w:rFonts w:hint="eastAsia"/>
        </w:rPr>
        <w:t>системах</w:t>
      </w:r>
    </w:p>
    <w:p w14:paraId="09CFDAA8" w14:textId="77777777" w:rsidR="00F33961" w:rsidRDefault="00F33961" w:rsidP="00F33961"/>
    <w:p w14:paraId="06040FD0" w14:textId="77777777" w:rsidR="00F33961" w:rsidRDefault="00F33961" w:rsidP="00F33961">
      <w:r>
        <w:t xml:space="preserve">2.3. </w:t>
      </w:r>
      <w:r>
        <w:rPr>
          <w:rFonts w:hint="eastAsia"/>
        </w:rPr>
        <w:t>Разработка</w:t>
      </w:r>
      <w:r>
        <w:t xml:space="preserve"> </w:t>
      </w:r>
      <w:r>
        <w:rPr>
          <w:rFonts w:hint="eastAsia"/>
        </w:rPr>
        <w:t>метода</w:t>
      </w:r>
      <w:r>
        <w:t xml:space="preserve"> </w:t>
      </w:r>
      <w:r>
        <w:rPr>
          <w:rFonts w:hint="eastAsia"/>
        </w:rPr>
        <w:t>оценки</w:t>
      </w:r>
      <w:r>
        <w:t xml:space="preserve"> </w:t>
      </w:r>
      <w:r>
        <w:rPr>
          <w:rFonts w:hint="eastAsia"/>
        </w:rPr>
        <w:t>конкурентоспособности</w:t>
      </w:r>
      <w:r>
        <w:t xml:space="preserve"> </w:t>
      </w:r>
      <w:r>
        <w:rPr>
          <w:rFonts w:hint="eastAsia"/>
        </w:rPr>
        <w:t>бизнес</w:t>
      </w:r>
      <w:r>
        <w:t>-</w:t>
      </w:r>
      <w:r>
        <w:rPr>
          <w:rFonts w:hint="eastAsia"/>
        </w:rPr>
        <w:t>стратегии</w:t>
      </w:r>
    </w:p>
    <w:p w14:paraId="64DF5B8D" w14:textId="77777777" w:rsidR="00F33961" w:rsidRDefault="00F33961" w:rsidP="00F33961"/>
    <w:p w14:paraId="67C82AE1" w14:textId="77777777" w:rsidR="00F33961" w:rsidRDefault="00F33961" w:rsidP="00F33961">
      <w:r>
        <w:rPr>
          <w:rFonts w:hint="eastAsia"/>
        </w:rPr>
        <w:t>развития</w:t>
      </w:r>
      <w:r>
        <w:t xml:space="preserve"> </w:t>
      </w:r>
      <w:r>
        <w:rPr>
          <w:rFonts w:hint="eastAsia"/>
        </w:rPr>
        <w:t>интеграционных</w:t>
      </w:r>
      <w:r>
        <w:t xml:space="preserve"> </w:t>
      </w:r>
      <w:r>
        <w:rPr>
          <w:rFonts w:hint="eastAsia"/>
        </w:rPr>
        <w:t>взаимодействий</w:t>
      </w:r>
      <w:r>
        <w:t xml:space="preserve"> </w:t>
      </w:r>
      <w:r>
        <w:rPr>
          <w:rFonts w:hint="eastAsia"/>
        </w:rPr>
        <w:t>в</w:t>
      </w:r>
      <w:r>
        <w:t xml:space="preserve"> </w:t>
      </w:r>
      <w:r>
        <w:rPr>
          <w:rFonts w:hint="eastAsia"/>
        </w:rPr>
        <w:t>современных</w:t>
      </w:r>
      <w:r>
        <w:t xml:space="preserve"> </w:t>
      </w:r>
      <w:r>
        <w:rPr>
          <w:rFonts w:hint="eastAsia"/>
        </w:rPr>
        <w:t>социально</w:t>
      </w:r>
      <w:r>
        <w:t>-</w:t>
      </w:r>
    </w:p>
    <w:p w14:paraId="0521E0D8" w14:textId="77777777" w:rsidR="00F33961" w:rsidRDefault="00F33961" w:rsidP="00F33961"/>
    <w:p w14:paraId="7FBB6F8B" w14:textId="77777777" w:rsidR="00F33961" w:rsidRDefault="00F33961" w:rsidP="00F33961">
      <w:r>
        <w:rPr>
          <w:rFonts w:hint="eastAsia"/>
        </w:rPr>
        <w:t>экономических</w:t>
      </w:r>
      <w:r>
        <w:t xml:space="preserve"> </w:t>
      </w:r>
      <w:r>
        <w:rPr>
          <w:rFonts w:hint="eastAsia"/>
        </w:rPr>
        <w:t>хозяйственных</w:t>
      </w:r>
      <w:r>
        <w:t xml:space="preserve"> </w:t>
      </w:r>
      <w:r>
        <w:rPr>
          <w:rFonts w:hint="eastAsia"/>
        </w:rPr>
        <w:t>системах</w:t>
      </w:r>
    </w:p>
    <w:p w14:paraId="54B326B9" w14:textId="77777777" w:rsidR="00F33961" w:rsidRDefault="00F33961" w:rsidP="00F33961"/>
    <w:p w14:paraId="77E17187" w14:textId="77777777" w:rsidR="00F33961" w:rsidRDefault="00F33961" w:rsidP="00F33961">
      <w:r>
        <w:rPr>
          <w:rFonts w:hint="eastAsia"/>
        </w:rPr>
        <w:t>ГЛАВА</w:t>
      </w:r>
      <w:r>
        <w:t xml:space="preserve"> 3. </w:t>
      </w:r>
      <w:r>
        <w:rPr>
          <w:rFonts w:hint="eastAsia"/>
        </w:rPr>
        <w:t>ИСПОЛЬЗОВАНИЕ</w:t>
      </w:r>
      <w:r>
        <w:t xml:space="preserve"> </w:t>
      </w:r>
      <w:r>
        <w:rPr>
          <w:rFonts w:hint="eastAsia"/>
        </w:rPr>
        <w:t>БИЗНЕС</w:t>
      </w:r>
      <w:r>
        <w:t>-</w:t>
      </w:r>
      <w:r>
        <w:rPr>
          <w:rFonts w:hint="eastAsia"/>
        </w:rPr>
        <w:t>СТРАТЕГИИ</w:t>
      </w:r>
      <w:r>
        <w:t xml:space="preserve"> </w:t>
      </w:r>
      <w:r>
        <w:rPr>
          <w:rFonts w:hint="eastAsia"/>
        </w:rPr>
        <w:t>ИНТЕГРАЦИОННЫХ</w:t>
      </w:r>
      <w:r>
        <w:t xml:space="preserve"> </w:t>
      </w:r>
      <w:r>
        <w:rPr>
          <w:rFonts w:hint="eastAsia"/>
        </w:rPr>
        <w:t>ВЗАИМОДЕЙСТВИЙ</w:t>
      </w:r>
      <w:r>
        <w:t xml:space="preserve"> </w:t>
      </w:r>
      <w:r>
        <w:rPr>
          <w:rFonts w:hint="eastAsia"/>
        </w:rPr>
        <w:t>ДЛЯ</w:t>
      </w:r>
      <w:r>
        <w:t xml:space="preserve"> </w:t>
      </w:r>
      <w:r>
        <w:rPr>
          <w:rFonts w:hint="eastAsia"/>
        </w:rPr>
        <w:t>ПОВЫШЕНИЯ</w:t>
      </w:r>
      <w:r>
        <w:t xml:space="preserve"> </w:t>
      </w:r>
      <w:r>
        <w:rPr>
          <w:rFonts w:hint="eastAsia"/>
        </w:rPr>
        <w:t>КОНКУРЕНТОСПОСОБНОСТИ</w:t>
      </w:r>
      <w:r>
        <w:t xml:space="preserve"> </w:t>
      </w:r>
      <w:r>
        <w:rPr>
          <w:rFonts w:hint="eastAsia"/>
        </w:rPr>
        <w:t>ТУРИСТСКИХ</w:t>
      </w:r>
      <w:r>
        <w:t xml:space="preserve"> </w:t>
      </w:r>
      <w:r>
        <w:rPr>
          <w:rFonts w:hint="eastAsia"/>
        </w:rPr>
        <w:t>ДЕСТИНАЦИЙ</w:t>
      </w:r>
    </w:p>
    <w:p w14:paraId="1ECD3E95" w14:textId="77777777" w:rsidR="00F33961" w:rsidRDefault="00F33961" w:rsidP="00F33961"/>
    <w:p w14:paraId="42E69B64" w14:textId="77777777" w:rsidR="00F33961" w:rsidRDefault="00F33961" w:rsidP="00F33961">
      <w:r>
        <w:t xml:space="preserve">3.1. </w:t>
      </w:r>
      <w:r>
        <w:rPr>
          <w:rFonts w:hint="eastAsia"/>
        </w:rPr>
        <w:t>Оценка</w:t>
      </w:r>
      <w:r>
        <w:t xml:space="preserve"> </w:t>
      </w:r>
      <w:r>
        <w:rPr>
          <w:rFonts w:hint="eastAsia"/>
        </w:rPr>
        <w:t>эволюции</w:t>
      </w:r>
      <w:r>
        <w:t xml:space="preserve"> </w:t>
      </w:r>
      <w:r>
        <w:rPr>
          <w:rFonts w:hint="eastAsia"/>
        </w:rPr>
        <w:t>потенциала</w:t>
      </w:r>
      <w:r>
        <w:t xml:space="preserve"> </w:t>
      </w:r>
      <w:r>
        <w:rPr>
          <w:rFonts w:hint="eastAsia"/>
        </w:rPr>
        <w:t>и</w:t>
      </w:r>
      <w:r>
        <w:t xml:space="preserve"> </w:t>
      </w:r>
      <w:r>
        <w:rPr>
          <w:rFonts w:hint="eastAsia"/>
        </w:rPr>
        <w:t>выявление</w:t>
      </w:r>
      <w:r>
        <w:t xml:space="preserve"> </w:t>
      </w:r>
      <w:r>
        <w:rPr>
          <w:rFonts w:hint="eastAsia"/>
        </w:rPr>
        <w:t>роли</w:t>
      </w:r>
      <w:r>
        <w:t xml:space="preserve"> </w:t>
      </w:r>
      <w:r>
        <w:rPr>
          <w:rFonts w:hint="eastAsia"/>
        </w:rPr>
        <w:t>туристических</w:t>
      </w:r>
    </w:p>
    <w:p w14:paraId="23E42D30" w14:textId="77777777" w:rsidR="00F33961" w:rsidRDefault="00F33961" w:rsidP="00F33961"/>
    <w:p w14:paraId="03A64676" w14:textId="77777777" w:rsidR="00F33961" w:rsidRDefault="00F33961" w:rsidP="00F33961">
      <w:r>
        <w:rPr>
          <w:rFonts w:hint="eastAsia"/>
        </w:rPr>
        <w:t>дестинаций</w:t>
      </w:r>
      <w:r>
        <w:t xml:space="preserve"> </w:t>
      </w:r>
      <w:r>
        <w:rPr>
          <w:rFonts w:hint="eastAsia"/>
        </w:rPr>
        <w:t>в</w:t>
      </w:r>
      <w:r>
        <w:t xml:space="preserve"> </w:t>
      </w:r>
      <w:r>
        <w:rPr>
          <w:rFonts w:hint="eastAsia"/>
        </w:rPr>
        <w:t>развитии</w:t>
      </w:r>
      <w:r>
        <w:t xml:space="preserve"> </w:t>
      </w:r>
      <w:r>
        <w:rPr>
          <w:rFonts w:hint="eastAsia"/>
        </w:rPr>
        <w:t>регионов</w:t>
      </w:r>
      <w:r>
        <w:t xml:space="preserve"> </w:t>
      </w:r>
      <w:r>
        <w:rPr>
          <w:rFonts w:hint="eastAsia"/>
        </w:rPr>
        <w:t>России</w:t>
      </w:r>
    </w:p>
    <w:p w14:paraId="1CE9BCF0" w14:textId="77777777" w:rsidR="00F33961" w:rsidRDefault="00F33961" w:rsidP="00F33961"/>
    <w:p w14:paraId="4E021323" w14:textId="77777777" w:rsidR="00F33961" w:rsidRDefault="00F33961" w:rsidP="00F33961">
      <w:r>
        <w:t>3.2.</w:t>
      </w:r>
      <w:r>
        <w:rPr>
          <w:rFonts w:hint="eastAsia"/>
        </w:rPr>
        <w:t>Разработка</w:t>
      </w:r>
      <w:r>
        <w:t xml:space="preserve"> </w:t>
      </w:r>
      <w:r>
        <w:rPr>
          <w:rFonts w:hint="eastAsia"/>
        </w:rPr>
        <w:t>и</w:t>
      </w:r>
      <w:r>
        <w:t xml:space="preserve"> </w:t>
      </w:r>
      <w:r>
        <w:rPr>
          <w:rFonts w:hint="eastAsia"/>
        </w:rPr>
        <w:t>применение</w:t>
      </w:r>
      <w:r>
        <w:t xml:space="preserve"> </w:t>
      </w:r>
      <w:r>
        <w:rPr>
          <w:rFonts w:hint="eastAsia"/>
        </w:rPr>
        <w:t>бизнес</w:t>
      </w:r>
      <w:r>
        <w:t>-</w:t>
      </w:r>
      <w:r>
        <w:rPr>
          <w:rFonts w:hint="eastAsia"/>
        </w:rPr>
        <w:t>стратегий</w:t>
      </w:r>
      <w:r>
        <w:t xml:space="preserve"> </w:t>
      </w:r>
      <w:r>
        <w:rPr>
          <w:rFonts w:hint="eastAsia"/>
        </w:rPr>
        <w:t>интеграционного</w:t>
      </w:r>
      <w:r>
        <w:t xml:space="preserve"> </w:t>
      </w:r>
      <w:r>
        <w:rPr>
          <w:rFonts w:hint="eastAsia"/>
        </w:rPr>
        <w:t>взаимодействия</w:t>
      </w:r>
      <w:r>
        <w:t xml:space="preserve"> </w:t>
      </w:r>
      <w:r>
        <w:rPr>
          <w:rFonts w:hint="eastAsia"/>
        </w:rPr>
        <w:t>как</w:t>
      </w:r>
      <w:r>
        <w:t xml:space="preserve"> </w:t>
      </w:r>
      <w:r>
        <w:rPr>
          <w:rFonts w:hint="eastAsia"/>
        </w:rPr>
        <w:t>механизма</w:t>
      </w:r>
      <w:r>
        <w:t xml:space="preserve"> </w:t>
      </w:r>
      <w:r>
        <w:rPr>
          <w:rFonts w:hint="eastAsia"/>
        </w:rPr>
        <w:t>конкурентного</w:t>
      </w:r>
      <w:r>
        <w:t xml:space="preserve"> </w:t>
      </w:r>
      <w:r>
        <w:rPr>
          <w:rFonts w:hint="eastAsia"/>
        </w:rPr>
        <w:t>развития</w:t>
      </w:r>
      <w:r>
        <w:t xml:space="preserve"> </w:t>
      </w:r>
      <w:r>
        <w:rPr>
          <w:rFonts w:hint="eastAsia"/>
        </w:rPr>
        <w:t>российских</w:t>
      </w:r>
      <w:r>
        <w:t xml:space="preserve"> </w:t>
      </w:r>
      <w:r>
        <w:rPr>
          <w:rFonts w:hint="eastAsia"/>
        </w:rPr>
        <w:t>туристических</w:t>
      </w:r>
      <w:r>
        <w:t xml:space="preserve"> </w:t>
      </w:r>
      <w:r>
        <w:rPr>
          <w:rFonts w:hint="eastAsia"/>
        </w:rPr>
        <w:t>дестинаций</w:t>
      </w:r>
    </w:p>
    <w:p w14:paraId="40A4F849" w14:textId="77777777" w:rsidR="00F33961" w:rsidRDefault="00F33961" w:rsidP="00F33961"/>
    <w:p w14:paraId="13D5E8CE" w14:textId="77777777" w:rsidR="00F33961" w:rsidRDefault="00F33961" w:rsidP="00F33961">
      <w:r>
        <w:t>3.3.</w:t>
      </w:r>
      <w:r>
        <w:rPr>
          <w:rFonts w:hint="eastAsia"/>
        </w:rPr>
        <w:t>Интеграционное</w:t>
      </w:r>
      <w:r>
        <w:t xml:space="preserve"> </w:t>
      </w:r>
      <w:r>
        <w:rPr>
          <w:rFonts w:hint="eastAsia"/>
        </w:rPr>
        <w:t>взаимодействие</w:t>
      </w:r>
      <w:r>
        <w:t xml:space="preserve"> </w:t>
      </w:r>
      <w:r>
        <w:rPr>
          <w:rFonts w:hint="eastAsia"/>
        </w:rPr>
        <w:t>в</w:t>
      </w:r>
      <w:r>
        <w:t xml:space="preserve"> </w:t>
      </w:r>
      <w:r>
        <w:rPr>
          <w:rFonts w:hint="eastAsia"/>
        </w:rPr>
        <w:t>туристических</w:t>
      </w:r>
      <w:r>
        <w:t xml:space="preserve"> </w:t>
      </w:r>
      <w:r>
        <w:rPr>
          <w:rFonts w:hint="eastAsia"/>
        </w:rPr>
        <w:t>дестинациях</w:t>
      </w:r>
      <w:r>
        <w:t xml:space="preserve"> </w:t>
      </w:r>
      <w:r>
        <w:rPr>
          <w:rFonts w:hint="eastAsia"/>
        </w:rPr>
        <w:t>как</w:t>
      </w:r>
    </w:p>
    <w:p w14:paraId="1050E9FA" w14:textId="77777777" w:rsidR="00F33961" w:rsidRDefault="00F33961" w:rsidP="00F33961"/>
    <w:p w14:paraId="0B2CC5B5" w14:textId="77777777" w:rsidR="00F33961" w:rsidRDefault="00F33961" w:rsidP="00F33961">
      <w:r>
        <w:rPr>
          <w:rFonts w:hint="eastAsia"/>
        </w:rPr>
        <w:t>фактор</w:t>
      </w:r>
      <w:r>
        <w:t xml:space="preserve"> </w:t>
      </w:r>
      <w:r>
        <w:rPr>
          <w:rFonts w:hint="eastAsia"/>
        </w:rPr>
        <w:t>эффективного</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хозяйственных</w:t>
      </w:r>
      <w:r>
        <w:t xml:space="preserve"> </w:t>
      </w:r>
      <w:r>
        <w:rPr>
          <w:rFonts w:hint="eastAsia"/>
        </w:rPr>
        <w:t>систем</w:t>
      </w:r>
    </w:p>
    <w:p w14:paraId="4FA978D6" w14:textId="77777777" w:rsidR="00F33961" w:rsidRDefault="00F33961" w:rsidP="00F33961"/>
    <w:p w14:paraId="338D798B" w14:textId="77777777" w:rsidR="00F33961" w:rsidRDefault="00F33961" w:rsidP="00F33961">
      <w:r>
        <w:rPr>
          <w:rFonts w:hint="eastAsia"/>
        </w:rPr>
        <w:t>регионов</w:t>
      </w:r>
      <w:r>
        <w:t xml:space="preserve"> </w:t>
      </w:r>
      <w:r>
        <w:rPr>
          <w:rFonts w:hint="eastAsia"/>
        </w:rPr>
        <w:t>России</w:t>
      </w:r>
    </w:p>
    <w:p w14:paraId="557C8E21" w14:textId="77777777" w:rsidR="00F33961" w:rsidRDefault="00F33961" w:rsidP="00F33961"/>
    <w:p w14:paraId="26657084" w14:textId="77777777" w:rsidR="00F33961" w:rsidRDefault="00F33961" w:rsidP="00F33961">
      <w:r>
        <w:rPr>
          <w:rFonts w:hint="eastAsia"/>
        </w:rPr>
        <w:t>ЗАКЛЮЧЕНИЕ</w:t>
      </w:r>
    </w:p>
    <w:p w14:paraId="1C9A3A58" w14:textId="77777777" w:rsidR="00F33961" w:rsidRDefault="00F33961" w:rsidP="00F33961"/>
    <w:p w14:paraId="63BCF2E5" w14:textId="77777777" w:rsidR="00F33961" w:rsidRDefault="00F33961" w:rsidP="00F33961">
      <w:r>
        <w:rPr>
          <w:rFonts w:hint="eastAsia"/>
        </w:rPr>
        <w:t>СПИСОК</w:t>
      </w:r>
      <w:r>
        <w:t xml:space="preserve"> </w:t>
      </w:r>
      <w:r>
        <w:rPr>
          <w:rFonts w:hint="eastAsia"/>
        </w:rPr>
        <w:t>ИСПОЛЬЗУЕМОЙ</w:t>
      </w:r>
      <w:r>
        <w:t xml:space="preserve"> </w:t>
      </w:r>
      <w:r>
        <w:rPr>
          <w:rFonts w:hint="eastAsia"/>
        </w:rPr>
        <w:t>ЛИТЕРАТУРЫ</w:t>
      </w:r>
    </w:p>
    <w:p w14:paraId="62BF2C7B" w14:textId="77777777" w:rsidR="00F33961" w:rsidRDefault="00F33961" w:rsidP="00F33961"/>
    <w:p w14:paraId="0151F37C" w14:textId="5B1A5D19" w:rsidR="00F33961" w:rsidRPr="00F33961" w:rsidRDefault="00F33961" w:rsidP="00F33961">
      <w:r>
        <w:rPr>
          <w:rFonts w:hint="eastAsia"/>
        </w:rPr>
        <w:t>ПРИЛОЖЕНИЯ</w:t>
      </w:r>
    </w:p>
    <w:sectPr w:rsidR="00F33961" w:rsidRPr="00F33961" w:rsidSect="00F01A1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A2F5" w14:textId="77777777" w:rsidR="00F01A1E" w:rsidRDefault="00F01A1E">
      <w:pPr>
        <w:spacing w:after="0" w:line="240" w:lineRule="auto"/>
      </w:pPr>
      <w:r>
        <w:separator/>
      </w:r>
    </w:p>
  </w:endnote>
  <w:endnote w:type="continuationSeparator" w:id="0">
    <w:p w14:paraId="00BCE3EB" w14:textId="77777777" w:rsidR="00F01A1E" w:rsidRDefault="00F0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6278D" w14:textId="77777777" w:rsidR="00F01A1E" w:rsidRDefault="00F01A1E"/>
    <w:p w14:paraId="5F183A71" w14:textId="77777777" w:rsidR="00F01A1E" w:rsidRDefault="00F01A1E"/>
    <w:p w14:paraId="3F86E24F" w14:textId="77777777" w:rsidR="00F01A1E" w:rsidRDefault="00F01A1E"/>
    <w:p w14:paraId="34A4C1B3" w14:textId="77777777" w:rsidR="00F01A1E" w:rsidRDefault="00F01A1E"/>
    <w:p w14:paraId="2FA7B111" w14:textId="77777777" w:rsidR="00F01A1E" w:rsidRDefault="00F01A1E"/>
    <w:p w14:paraId="4F40A620" w14:textId="77777777" w:rsidR="00F01A1E" w:rsidRDefault="00F01A1E"/>
    <w:p w14:paraId="7E32085E" w14:textId="77777777" w:rsidR="00F01A1E" w:rsidRDefault="00F01A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965BE3" wp14:editId="514FCD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CC48C" w14:textId="77777777" w:rsidR="00F01A1E" w:rsidRDefault="00F01A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965B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3CC48C" w14:textId="77777777" w:rsidR="00F01A1E" w:rsidRDefault="00F01A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77E9D2" w14:textId="77777777" w:rsidR="00F01A1E" w:rsidRDefault="00F01A1E"/>
    <w:p w14:paraId="7351F7E0" w14:textId="77777777" w:rsidR="00F01A1E" w:rsidRDefault="00F01A1E"/>
    <w:p w14:paraId="2A9F3D5E" w14:textId="77777777" w:rsidR="00F01A1E" w:rsidRDefault="00F01A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81525B" wp14:editId="65416B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11467" w14:textId="77777777" w:rsidR="00F01A1E" w:rsidRDefault="00F01A1E"/>
                          <w:p w14:paraId="35D88BFC" w14:textId="77777777" w:rsidR="00F01A1E" w:rsidRDefault="00F01A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8152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E11467" w14:textId="77777777" w:rsidR="00F01A1E" w:rsidRDefault="00F01A1E"/>
                    <w:p w14:paraId="35D88BFC" w14:textId="77777777" w:rsidR="00F01A1E" w:rsidRDefault="00F01A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0215B1" w14:textId="77777777" w:rsidR="00F01A1E" w:rsidRDefault="00F01A1E"/>
    <w:p w14:paraId="7D06F945" w14:textId="77777777" w:rsidR="00F01A1E" w:rsidRDefault="00F01A1E">
      <w:pPr>
        <w:rPr>
          <w:sz w:val="2"/>
          <w:szCs w:val="2"/>
        </w:rPr>
      </w:pPr>
    </w:p>
    <w:p w14:paraId="0F95C155" w14:textId="77777777" w:rsidR="00F01A1E" w:rsidRDefault="00F01A1E"/>
    <w:p w14:paraId="7F2697B1" w14:textId="77777777" w:rsidR="00F01A1E" w:rsidRDefault="00F01A1E">
      <w:pPr>
        <w:spacing w:after="0" w:line="240" w:lineRule="auto"/>
      </w:pPr>
    </w:p>
  </w:footnote>
  <w:footnote w:type="continuationSeparator" w:id="0">
    <w:p w14:paraId="36EA3B52" w14:textId="77777777" w:rsidR="00F01A1E" w:rsidRDefault="00F01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1E"/>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13268</TotalTime>
  <Pages>3</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2000</cp:revision>
  <cp:lastPrinted>2009-02-06T05:36:00Z</cp:lastPrinted>
  <dcterms:created xsi:type="dcterms:W3CDTF">2024-04-09T10:20:00Z</dcterms:created>
  <dcterms:modified xsi:type="dcterms:W3CDTF">2024-04-25T11:15:00Z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