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E717A"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hint="eastAsia"/>
          <w:b/>
          <w:bCs/>
          <w:color w:val="222222"/>
          <w:sz w:val="21"/>
          <w:szCs w:val="21"/>
        </w:rPr>
        <w:t>Анарбаев</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Рашид</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Октамович</w:t>
      </w:r>
      <w:r w:rsidRPr="00845306">
        <w:rPr>
          <w:rFonts w:ascii="Helvetica" w:hAnsi="Helvetica" w:cs="Helvetica"/>
          <w:b/>
          <w:bCs/>
          <w:color w:val="222222"/>
          <w:sz w:val="21"/>
          <w:szCs w:val="21"/>
        </w:rPr>
        <w:t>.</w:t>
      </w:r>
    </w:p>
    <w:p w14:paraId="51C423B2"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hint="eastAsia"/>
          <w:b/>
          <w:bCs/>
          <w:color w:val="222222"/>
          <w:sz w:val="21"/>
          <w:szCs w:val="21"/>
        </w:rPr>
        <w:t>Исследование</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взаимодействия</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РНК</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ДНК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полимераз</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матрицами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субстратами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в</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водных</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коллоидных</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растворах</w:t>
      </w:r>
      <w:r w:rsidRPr="00845306">
        <w:rPr>
          <w:rFonts w:ascii="Helvetica" w:hAnsi="Helvetica" w:cs="Helvetica"/>
          <w:b/>
          <w:bCs/>
          <w:color w:val="222222"/>
          <w:sz w:val="21"/>
          <w:szCs w:val="21"/>
        </w:rPr>
        <w:t xml:space="preserve"> : </w:t>
      </w:r>
      <w:r w:rsidRPr="00845306">
        <w:rPr>
          <w:rFonts w:ascii="Helvetica" w:hAnsi="Helvetica" w:cs="Helvetica" w:hint="eastAsia"/>
          <w:b/>
          <w:bCs/>
          <w:color w:val="222222"/>
          <w:sz w:val="21"/>
          <w:szCs w:val="21"/>
        </w:rPr>
        <w:t>диссертация</w:t>
      </w:r>
      <w:r w:rsidRPr="00845306">
        <w:rPr>
          <w:rFonts w:ascii="Helvetica" w:hAnsi="Helvetica" w:cs="Helvetica"/>
          <w:b/>
          <w:bCs/>
          <w:color w:val="222222"/>
          <w:sz w:val="21"/>
          <w:szCs w:val="21"/>
        </w:rPr>
        <w:t xml:space="preserve"> ... </w:t>
      </w:r>
      <w:r w:rsidRPr="00845306">
        <w:rPr>
          <w:rFonts w:ascii="Helvetica" w:hAnsi="Helvetica" w:cs="Helvetica" w:hint="eastAsia"/>
          <w:b/>
          <w:bCs/>
          <w:color w:val="222222"/>
          <w:sz w:val="21"/>
          <w:szCs w:val="21"/>
        </w:rPr>
        <w:t>кандидата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химических</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наук</w:t>
      </w:r>
      <w:r w:rsidRPr="00845306">
        <w:rPr>
          <w:rFonts w:ascii="Helvetica" w:hAnsi="Helvetica" w:cs="Helvetica"/>
          <w:b/>
          <w:bCs/>
          <w:color w:val="222222"/>
          <w:sz w:val="21"/>
          <w:szCs w:val="21"/>
        </w:rPr>
        <w:t xml:space="preserve"> : 03.00.04. - </w:t>
      </w:r>
      <w:r w:rsidRPr="00845306">
        <w:rPr>
          <w:rFonts w:ascii="Helvetica" w:hAnsi="Helvetica" w:cs="Helvetica" w:hint="eastAsia"/>
          <w:b/>
          <w:bCs/>
          <w:color w:val="222222"/>
          <w:sz w:val="21"/>
          <w:szCs w:val="21"/>
        </w:rPr>
        <w:t>Новосибирск</w:t>
      </w:r>
      <w:r w:rsidRPr="00845306">
        <w:rPr>
          <w:rFonts w:ascii="Helvetica" w:hAnsi="Helvetica" w:cs="Helvetica"/>
          <w:b/>
          <w:bCs/>
          <w:color w:val="222222"/>
          <w:sz w:val="21"/>
          <w:szCs w:val="21"/>
        </w:rPr>
        <w:t xml:space="preserve">, 1999. - 144 </w:t>
      </w:r>
      <w:r w:rsidRPr="00845306">
        <w:rPr>
          <w:rFonts w:ascii="Helvetica" w:hAnsi="Helvetica" w:cs="Helvetica" w:hint="eastAsia"/>
          <w:b/>
          <w:bCs/>
          <w:color w:val="222222"/>
          <w:sz w:val="21"/>
          <w:szCs w:val="21"/>
        </w:rPr>
        <w:t>с</w:t>
      </w:r>
      <w:r w:rsidRPr="00845306">
        <w:rPr>
          <w:rFonts w:ascii="Helvetica" w:hAnsi="Helvetica" w:cs="Helvetica"/>
          <w:b/>
          <w:bCs/>
          <w:color w:val="222222"/>
          <w:sz w:val="21"/>
          <w:szCs w:val="21"/>
        </w:rPr>
        <w:t xml:space="preserve">. : </w:t>
      </w:r>
      <w:r w:rsidRPr="00845306">
        <w:rPr>
          <w:rFonts w:ascii="Helvetica" w:hAnsi="Helvetica" w:cs="Helvetica" w:hint="eastAsia"/>
          <w:b/>
          <w:bCs/>
          <w:color w:val="222222"/>
          <w:sz w:val="21"/>
          <w:szCs w:val="21"/>
        </w:rPr>
        <w:t>ил</w:t>
      </w:r>
      <w:r w:rsidRPr="00845306">
        <w:rPr>
          <w:rFonts w:ascii="Helvetica" w:hAnsi="Helvetica" w:cs="Helvetica"/>
          <w:b/>
          <w:bCs/>
          <w:color w:val="222222"/>
          <w:sz w:val="21"/>
          <w:szCs w:val="21"/>
        </w:rPr>
        <w:t>.</w:t>
      </w:r>
    </w:p>
    <w:p w14:paraId="6C9A3D5A"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hint="eastAsia"/>
          <w:b/>
          <w:bCs/>
          <w:color w:val="222222"/>
          <w:sz w:val="21"/>
          <w:szCs w:val="21"/>
        </w:rPr>
        <w:t>больше</w:t>
      </w:r>
    </w:p>
    <w:p w14:paraId="74308FCA"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hint="eastAsia"/>
          <w:b/>
          <w:bCs/>
          <w:color w:val="222222"/>
          <w:sz w:val="21"/>
          <w:szCs w:val="21"/>
        </w:rPr>
        <w:t>Цитаты</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из</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текста</w:t>
      </w:r>
      <w:r w:rsidRPr="00845306">
        <w:rPr>
          <w:rFonts w:ascii="Helvetica" w:hAnsi="Helvetica" w:cs="Helvetica"/>
          <w:b/>
          <w:bCs/>
          <w:color w:val="222222"/>
          <w:sz w:val="21"/>
          <w:szCs w:val="21"/>
        </w:rPr>
        <w:t>:</w:t>
      </w:r>
    </w:p>
    <w:p w14:paraId="06094062"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hint="eastAsia"/>
          <w:b/>
          <w:bCs/>
          <w:color w:val="222222"/>
          <w:sz w:val="21"/>
          <w:szCs w:val="21"/>
        </w:rPr>
        <w:t>стр</w:t>
      </w:r>
      <w:r w:rsidRPr="00845306">
        <w:rPr>
          <w:rFonts w:ascii="Helvetica" w:hAnsi="Helvetica" w:cs="Helvetica"/>
          <w:b/>
          <w:bCs/>
          <w:color w:val="222222"/>
          <w:sz w:val="21"/>
          <w:szCs w:val="21"/>
        </w:rPr>
        <w:t>. 1</w:t>
      </w:r>
    </w:p>
    <w:p w14:paraId="2BF796CA"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hint="eastAsia"/>
          <w:b/>
          <w:bCs/>
          <w:color w:val="222222"/>
          <w:sz w:val="21"/>
          <w:szCs w:val="21"/>
        </w:rPr>
        <w:t>РОССИЙСКАЯ</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АКАДЕМИЯ</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НАУК</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Б</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Р</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К</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О</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Е</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ОТДЕЛЕНИЕ</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НОВОСИБИРСКИЙ</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ИНСТИТУТ</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БИООРГАНИЧЕСКОЙ</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ХИМИИ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На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правах</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рукописи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Анарбаев</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Рашид</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Октамович</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ИССЛЕДОВАНИЕ</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ВЗАИМ</w:t>
      </w:r>
      <w:r w:rsidRPr="00845306">
        <w:rPr>
          <w:rFonts w:ascii="Helvetica" w:hAnsi="Helvetica" w:cs="Helvetica"/>
          <w:b/>
          <w:bCs/>
          <w:color w:val="222222"/>
          <w:sz w:val="21"/>
          <w:szCs w:val="21"/>
        </w:rPr>
        <w:t>0</w:t>
      </w:r>
      <w:r w:rsidRPr="00845306">
        <w:rPr>
          <w:rFonts w:ascii="Helvetica" w:hAnsi="Helvetica" w:cs="Helvetica" w:hint="eastAsia"/>
          <w:b/>
          <w:bCs/>
          <w:color w:val="222222"/>
          <w:sz w:val="21"/>
          <w:szCs w:val="21"/>
        </w:rPr>
        <w:t>ДЕЙСТВР</w:t>
      </w:r>
      <w:r w:rsidRPr="00845306">
        <w:rPr>
          <w:rFonts w:ascii="Helvetica" w:hAnsi="Helvetica" w:cs="Helvetica"/>
          <w:b/>
          <w:bCs/>
          <w:color w:val="222222"/>
          <w:sz w:val="21"/>
          <w:szCs w:val="21"/>
        </w:rPr>
        <w:t>1</w:t>
      </w:r>
      <w:r w:rsidRPr="00845306">
        <w:rPr>
          <w:rFonts w:ascii="Helvetica" w:hAnsi="Helvetica" w:cs="Helvetica" w:hint="eastAsia"/>
          <w:b/>
          <w:bCs/>
          <w:color w:val="222222"/>
          <w:sz w:val="21"/>
          <w:szCs w:val="21"/>
        </w:rPr>
        <w:t>Я</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РНК</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Д</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Ж</w:t>
      </w:r>
      <w:r w:rsidRPr="00845306">
        <w:rPr>
          <w:rFonts w:ascii="Helvetica" w:hAnsi="Helvetica" w:cs="Helvetica"/>
          <w:b/>
          <w:bCs/>
          <w:color w:val="222222"/>
          <w:sz w:val="21"/>
          <w:szCs w:val="21"/>
        </w:rPr>
        <w:t xml:space="preserve"> - </w:t>
      </w:r>
      <w:r w:rsidRPr="00845306">
        <w:rPr>
          <w:rFonts w:ascii="Helvetica" w:hAnsi="Helvetica" w:cs="Helvetica" w:hint="eastAsia"/>
          <w:b/>
          <w:bCs/>
          <w:color w:val="222222"/>
          <w:sz w:val="21"/>
          <w:szCs w:val="21"/>
        </w:rPr>
        <w:t>П</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О</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Л</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М</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Е</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Р</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З</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МАТРРЩАМИ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СУБСТРАТАМИ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В</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ВОДНЫХ</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КОЛЛОИДНЫХ</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РАСТВОРАХ</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Специальность</w:t>
      </w:r>
      <w:r w:rsidRPr="00845306">
        <w:rPr>
          <w:rFonts w:ascii="Helvetica" w:hAnsi="Helvetica" w:cs="Helvetica"/>
          <w:b/>
          <w:bCs/>
          <w:color w:val="222222"/>
          <w:sz w:val="21"/>
          <w:szCs w:val="21"/>
        </w:rPr>
        <w:t xml:space="preserve">: 03.00.04 - </w:t>
      </w:r>
      <w:r w:rsidRPr="00845306">
        <w:rPr>
          <w:rFonts w:ascii="Helvetica" w:hAnsi="Helvetica" w:cs="Helvetica" w:hint="eastAsia"/>
          <w:b/>
          <w:bCs/>
          <w:color w:val="222222"/>
          <w:sz w:val="21"/>
          <w:szCs w:val="21"/>
        </w:rPr>
        <w:t>биохимия</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Диссертация</w:t>
      </w:r>
    </w:p>
    <w:p w14:paraId="54609D25"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hint="eastAsia"/>
          <w:b/>
          <w:bCs/>
          <w:color w:val="222222"/>
          <w:sz w:val="21"/>
          <w:szCs w:val="21"/>
        </w:rPr>
        <w:t>стр</w:t>
      </w:r>
      <w:r w:rsidRPr="00845306">
        <w:rPr>
          <w:rFonts w:ascii="Helvetica" w:hAnsi="Helvetica" w:cs="Helvetica"/>
          <w:b/>
          <w:bCs/>
          <w:color w:val="222222"/>
          <w:sz w:val="21"/>
          <w:szCs w:val="21"/>
        </w:rPr>
        <w:t>. 5</w:t>
      </w:r>
    </w:p>
    <w:p w14:paraId="19798583"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hint="eastAsia"/>
          <w:b/>
          <w:bCs/>
          <w:color w:val="222222"/>
          <w:sz w:val="21"/>
          <w:szCs w:val="21"/>
        </w:rPr>
        <w:t>данного</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исследования</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Цель</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работы</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изучить</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механизмы</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взаимодействия</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РНКи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ДНК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полимераз</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матрицами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субстратами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в</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водных</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коллоидных</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растворах</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типа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вода</w:t>
      </w:r>
    </w:p>
    <w:p w14:paraId="6603A9BC"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hint="eastAsia"/>
          <w:b/>
          <w:bCs/>
          <w:color w:val="222222"/>
          <w:sz w:val="21"/>
          <w:szCs w:val="21"/>
        </w:rPr>
        <w:t>стр</w:t>
      </w:r>
      <w:r w:rsidRPr="00845306">
        <w:rPr>
          <w:rFonts w:ascii="Helvetica" w:hAnsi="Helvetica" w:cs="Helvetica"/>
          <w:b/>
          <w:bCs/>
          <w:color w:val="222222"/>
          <w:sz w:val="21"/>
          <w:szCs w:val="21"/>
        </w:rPr>
        <w:t>. 14</w:t>
      </w:r>
    </w:p>
    <w:p w14:paraId="35938583"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hint="eastAsia"/>
          <w:b/>
          <w:bCs/>
          <w:color w:val="222222"/>
          <w:sz w:val="21"/>
          <w:szCs w:val="21"/>
        </w:rPr>
        <w:t>дезоксирибонуклеозид</w:t>
      </w:r>
      <w:r w:rsidRPr="00845306">
        <w:rPr>
          <w:rFonts w:ascii="Helvetica" w:hAnsi="Helvetica" w:cs="Helvetica"/>
          <w:b/>
          <w:bCs/>
          <w:color w:val="222222"/>
          <w:sz w:val="21"/>
          <w:szCs w:val="21"/>
        </w:rPr>
        <w:t>-5 '-</w:t>
      </w:r>
      <w:r w:rsidRPr="00845306">
        <w:rPr>
          <w:rFonts w:ascii="Helvetica" w:hAnsi="Helvetica" w:cs="Helvetica" w:hint="eastAsia"/>
          <w:b/>
          <w:bCs/>
          <w:color w:val="222222"/>
          <w:sz w:val="21"/>
          <w:szCs w:val="21"/>
        </w:rPr>
        <w:t>трифосфатов</w:t>
      </w:r>
      <w:r w:rsidRPr="00845306">
        <w:rPr>
          <w:rFonts w:ascii="Helvetica" w:hAnsi="Helvetica" w:cs="Helvetica"/>
          <w:b/>
          <w:bCs/>
          <w:color w:val="222222"/>
          <w:sz w:val="21"/>
          <w:szCs w:val="21"/>
        </w:rPr>
        <w:t xml:space="preserve">. 1.4 </w:t>
      </w:r>
      <w:r w:rsidRPr="00845306">
        <w:rPr>
          <w:rFonts w:ascii="Helvetica" w:hAnsi="Helvetica" w:cs="Helvetica" w:hint="eastAsia"/>
          <w:b/>
          <w:bCs/>
          <w:color w:val="222222"/>
          <w:sz w:val="21"/>
          <w:szCs w:val="21"/>
        </w:rPr>
        <w:t>ДНК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полимераза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а</w:t>
      </w:r>
      <w:r w:rsidRPr="00845306">
        <w:rPr>
          <w:rFonts w:ascii="Helvetica" w:hAnsi="Helvetica" w:cs="Helvetica"/>
          <w:b/>
          <w:bCs/>
          <w:color w:val="222222"/>
          <w:sz w:val="21"/>
          <w:szCs w:val="21"/>
        </w:rPr>
        <w:t xml:space="preserve"> 1.4.1 </w:t>
      </w:r>
      <w:r w:rsidRPr="00845306">
        <w:rPr>
          <w:rFonts w:ascii="Helvetica" w:hAnsi="Helvetica" w:cs="Helvetica" w:hint="eastAsia"/>
          <w:b/>
          <w:bCs/>
          <w:color w:val="222222"/>
          <w:sz w:val="21"/>
          <w:szCs w:val="21"/>
        </w:rPr>
        <w:t>Взаимодействие</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ДНК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полимеразы</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матрицей</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ДНК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полимераза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связывает</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сначала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матрицу</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затем</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праймер</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субстрат</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Хотя</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связывание</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праймера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предшествует</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кинетически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значимому</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связьшанию</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ёКТР</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специфичность</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фермента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матрицы</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определяется</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исключительно</w:t>
      </w:r>
    </w:p>
    <w:p w14:paraId="7775C1DC" w14:textId="77777777" w:rsidR="00845306" w:rsidRPr="00845306" w:rsidRDefault="00845306" w:rsidP="00845306">
      <w:pPr>
        <w:rPr>
          <w:rFonts w:ascii="Helvetica" w:hAnsi="Helvetica" w:cs="Helvetica"/>
          <w:b/>
          <w:bCs/>
          <w:color w:val="222222"/>
          <w:sz w:val="21"/>
          <w:szCs w:val="21"/>
        </w:rPr>
      </w:pPr>
    </w:p>
    <w:p w14:paraId="7B9B1BDD"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hint="eastAsia"/>
          <w:b/>
          <w:bCs/>
          <w:color w:val="222222"/>
          <w:sz w:val="21"/>
          <w:szCs w:val="21"/>
        </w:rPr>
        <w:t>Оглавление</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диссертации</w:t>
      </w:r>
    </w:p>
    <w:p w14:paraId="0888F2BC"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hint="eastAsia"/>
          <w:b/>
          <w:bCs/>
          <w:color w:val="222222"/>
          <w:sz w:val="21"/>
          <w:szCs w:val="21"/>
        </w:rPr>
        <w:t>кандидат</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химических</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наук</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Анарбаев</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Рашид</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Октамович</w:t>
      </w:r>
    </w:p>
    <w:p w14:paraId="08D4DD1C"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hint="eastAsia"/>
          <w:b/>
          <w:bCs/>
          <w:color w:val="222222"/>
          <w:sz w:val="21"/>
          <w:szCs w:val="21"/>
        </w:rPr>
        <w:t>ОГЛАВЛЕНИЕ</w:t>
      </w:r>
    </w:p>
    <w:p w14:paraId="6933213C" w14:textId="77777777" w:rsidR="00845306" w:rsidRPr="00845306" w:rsidRDefault="00845306" w:rsidP="00845306">
      <w:pPr>
        <w:rPr>
          <w:rFonts w:ascii="Helvetica" w:hAnsi="Helvetica" w:cs="Helvetica"/>
          <w:b/>
          <w:bCs/>
          <w:color w:val="222222"/>
          <w:sz w:val="21"/>
          <w:szCs w:val="21"/>
        </w:rPr>
      </w:pPr>
    </w:p>
    <w:p w14:paraId="698EDF20"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hint="eastAsia"/>
          <w:b/>
          <w:bCs/>
          <w:color w:val="222222"/>
          <w:sz w:val="21"/>
          <w:szCs w:val="21"/>
        </w:rPr>
        <w:lastRenderedPageBreak/>
        <w:t>СПИСОК</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ПРИНЯТЫХ</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СОКРАЩЕНИЙ</w:t>
      </w:r>
    </w:p>
    <w:p w14:paraId="2912B0C8" w14:textId="77777777" w:rsidR="00845306" w:rsidRPr="00845306" w:rsidRDefault="00845306" w:rsidP="00845306">
      <w:pPr>
        <w:rPr>
          <w:rFonts w:ascii="Helvetica" w:hAnsi="Helvetica" w:cs="Helvetica"/>
          <w:b/>
          <w:bCs/>
          <w:color w:val="222222"/>
          <w:sz w:val="21"/>
          <w:szCs w:val="21"/>
        </w:rPr>
      </w:pPr>
    </w:p>
    <w:p w14:paraId="4D14C08C"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hint="eastAsia"/>
          <w:b/>
          <w:bCs/>
          <w:color w:val="222222"/>
          <w:sz w:val="21"/>
          <w:szCs w:val="21"/>
        </w:rPr>
        <w:t>ВВЕДЕНИЕ</w:t>
      </w:r>
    </w:p>
    <w:p w14:paraId="302B972C" w14:textId="77777777" w:rsidR="00845306" w:rsidRPr="00845306" w:rsidRDefault="00845306" w:rsidP="00845306">
      <w:pPr>
        <w:rPr>
          <w:rFonts w:ascii="Helvetica" w:hAnsi="Helvetica" w:cs="Helvetica"/>
          <w:b/>
          <w:bCs/>
          <w:color w:val="222222"/>
          <w:sz w:val="21"/>
          <w:szCs w:val="21"/>
        </w:rPr>
      </w:pPr>
    </w:p>
    <w:p w14:paraId="1353446F"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hint="eastAsia"/>
          <w:b/>
          <w:bCs/>
          <w:color w:val="222222"/>
          <w:sz w:val="21"/>
          <w:szCs w:val="21"/>
        </w:rPr>
        <w:t>ГЛАВА</w:t>
      </w:r>
      <w:r w:rsidRPr="00845306">
        <w:rPr>
          <w:rFonts w:ascii="Helvetica" w:hAnsi="Helvetica" w:cs="Helvetica"/>
          <w:b/>
          <w:bCs/>
          <w:color w:val="222222"/>
          <w:sz w:val="21"/>
          <w:szCs w:val="21"/>
        </w:rPr>
        <w:t xml:space="preserve"> 1. </w:t>
      </w:r>
      <w:r w:rsidRPr="00845306">
        <w:rPr>
          <w:rFonts w:ascii="Helvetica" w:hAnsi="Helvetica" w:cs="Helvetica" w:hint="eastAsia"/>
          <w:b/>
          <w:bCs/>
          <w:color w:val="222222"/>
          <w:sz w:val="21"/>
          <w:szCs w:val="21"/>
        </w:rPr>
        <w:t>ДНК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ПОЛИМЕР</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АЗА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а</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ДНК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ПРАЙМАЗА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СТРУКТУРА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ФУНКЦИИ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ЛИТЕРАТУРНЫЙ</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ОБЗОР</w:t>
      </w:r>
      <w:r w:rsidRPr="00845306">
        <w:rPr>
          <w:rFonts w:ascii="Helvetica" w:hAnsi="Helvetica" w:cs="Helvetica"/>
          <w:b/>
          <w:bCs/>
          <w:color w:val="222222"/>
          <w:sz w:val="21"/>
          <w:szCs w:val="21"/>
        </w:rPr>
        <w:t>)</w:t>
      </w:r>
    </w:p>
    <w:p w14:paraId="7C751ACE" w14:textId="77777777" w:rsidR="00845306" w:rsidRPr="00845306" w:rsidRDefault="00845306" w:rsidP="00845306">
      <w:pPr>
        <w:rPr>
          <w:rFonts w:ascii="Helvetica" w:hAnsi="Helvetica" w:cs="Helvetica"/>
          <w:b/>
          <w:bCs/>
          <w:color w:val="222222"/>
          <w:sz w:val="21"/>
          <w:szCs w:val="21"/>
        </w:rPr>
      </w:pPr>
    </w:p>
    <w:p w14:paraId="339251CA"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1.1 </w:t>
      </w:r>
      <w:r w:rsidRPr="00845306">
        <w:rPr>
          <w:rFonts w:ascii="Helvetica" w:hAnsi="Helvetica" w:cs="Helvetica" w:hint="eastAsia"/>
          <w:b/>
          <w:bCs/>
          <w:color w:val="222222"/>
          <w:sz w:val="21"/>
          <w:szCs w:val="21"/>
        </w:rPr>
        <w:t>ДНК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ПОЛИМЕР</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АЗА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а</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ДНК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ПРАЙМАЗА</w:t>
      </w:r>
      <w:r w:rsidRPr="00845306">
        <w:rPr>
          <w:rFonts w:ascii="Helvetica" w:hAnsi="Helvetica" w:cs="Helvetica"/>
          <w:b/>
          <w:bCs/>
          <w:color w:val="222222"/>
          <w:sz w:val="21"/>
          <w:szCs w:val="21"/>
        </w:rPr>
        <w:t xml:space="preserve"> IN VIVO</w:t>
      </w:r>
    </w:p>
    <w:p w14:paraId="0F587D17" w14:textId="77777777" w:rsidR="00845306" w:rsidRPr="00845306" w:rsidRDefault="00845306" w:rsidP="00845306">
      <w:pPr>
        <w:rPr>
          <w:rFonts w:ascii="Helvetica" w:hAnsi="Helvetica" w:cs="Helvetica"/>
          <w:b/>
          <w:bCs/>
          <w:color w:val="222222"/>
          <w:sz w:val="21"/>
          <w:szCs w:val="21"/>
        </w:rPr>
      </w:pPr>
    </w:p>
    <w:p w14:paraId="50C39281"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1.2 </w:t>
      </w:r>
      <w:r w:rsidRPr="00845306">
        <w:rPr>
          <w:rFonts w:ascii="Helvetica" w:hAnsi="Helvetica" w:cs="Helvetica" w:hint="eastAsia"/>
          <w:b/>
          <w:bCs/>
          <w:color w:val="222222"/>
          <w:sz w:val="21"/>
          <w:szCs w:val="21"/>
        </w:rPr>
        <w:t>Структура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комплекса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ДНК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полимер</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аза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а</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ДНК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праймаза</w:t>
      </w:r>
    </w:p>
    <w:p w14:paraId="79D82CB6" w14:textId="77777777" w:rsidR="00845306" w:rsidRPr="00845306" w:rsidRDefault="00845306" w:rsidP="00845306">
      <w:pPr>
        <w:rPr>
          <w:rFonts w:ascii="Helvetica" w:hAnsi="Helvetica" w:cs="Helvetica"/>
          <w:b/>
          <w:bCs/>
          <w:color w:val="222222"/>
          <w:sz w:val="21"/>
          <w:szCs w:val="21"/>
        </w:rPr>
      </w:pPr>
    </w:p>
    <w:p w14:paraId="753837C0"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1.3 </w:t>
      </w:r>
      <w:r w:rsidRPr="00845306">
        <w:rPr>
          <w:rFonts w:ascii="Helvetica" w:hAnsi="Helvetica" w:cs="Helvetica" w:hint="eastAsia"/>
          <w:b/>
          <w:bCs/>
          <w:color w:val="222222"/>
          <w:sz w:val="21"/>
          <w:szCs w:val="21"/>
        </w:rPr>
        <w:t>ДНК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праймаза</w:t>
      </w:r>
    </w:p>
    <w:p w14:paraId="08BFC7D9" w14:textId="77777777" w:rsidR="00845306" w:rsidRPr="00845306" w:rsidRDefault="00845306" w:rsidP="00845306">
      <w:pPr>
        <w:rPr>
          <w:rFonts w:ascii="Helvetica" w:hAnsi="Helvetica" w:cs="Helvetica"/>
          <w:b/>
          <w:bCs/>
          <w:color w:val="222222"/>
          <w:sz w:val="21"/>
          <w:szCs w:val="21"/>
        </w:rPr>
      </w:pPr>
    </w:p>
    <w:p w14:paraId="4062967D"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1.4 </w:t>
      </w:r>
      <w:r w:rsidRPr="00845306">
        <w:rPr>
          <w:rFonts w:ascii="Helvetica" w:hAnsi="Helvetica" w:cs="Helvetica" w:hint="eastAsia"/>
          <w:b/>
          <w:bCs/>
          <w:color w:val="222222"/>
          <w:sz w:val="21"/>
          <w:szCs w:val="21"/>
        </w:rPr>
        <w:t>ДНК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полимераза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а</w:t>
      </w:r>
    </w:p>
    <w:p w14:paraId="21341E44" w14:textId="77777777" w:rsidR="00845306" w:rsidRPr="00845306" w:rsidRDefault="00845306" w:rsidP="00845306">
      <w:pPr>
        <w:rPr>
          <w:rFonts w:ascii="Helvetica" w:hAnsi="Helvetica" w:cs="Helvetica"/>
          <w:b/>
          <w:bCs/>
          <w:color w:val="222222"/>
          <w:sz w:val="21"/>
          <w:szCs w:val="21"/>
        </w:rPr>
      </w:pPr>
    </w:p>
    <w:p w14:paraId="6779DCE9"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1.5 </w:t>
      </w:r>
      <w:r w:rsidRPr="00845306">
        <w:rPr>
          <w:rFonts w:ascii="Helvetica" w:hAnsi="Helvetica" w:cs="Helvetica" w:hint="eastAsia"/>
          <w:b/>
          <w:bCs/>
          <w:color w:val="222222"/>
          <w:sz w:val="21"/>
          <w:szCs w:val="21"/>
        </w:rPr>
        <w:t>Точность</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ДНК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праймазы</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ДНК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полимеразы</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а</w:t>
      </w:r>
    </w:p>
    <w:p w14:paraId="491CB80D" w14:textId="77777777" w:rsidR="00845306" w:rsidRPr="00845306" w:rsidRDefault="00845306" w:rsidP="00845306">
      <w:pPr>
        <w:rPr>
          <w:rFonts w:ascii="Helvetica" w:hAnsi="Helvetica" w:cs="Helvetica"/>
          <w:b/>
          <w:bCs/>
          <w:color w:val="222222"/>
          <w:sz w:val="21"/>
          <w:szCs w:val="21"/>
        </w:rPr>
      </w:pPr>
    </w:p>
    <w:p w14:paraId="6DCDA9A8"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hint="eastAsia"/>
          <w:b/>
          <w:bCs/>
          <w:color w:val="222222"/>
          <w:sz w:val="21"/>
          <w:szCs w:val="21"/>
        </w:rPr>
        <w:t>ГЛАВА</w:t>
      </w:r>
      <w:r w:rsidRPr="00845306">
        <w:rPr>
          <w:rFonts w:ascii="Helvetica" w:hAnsi="Helvetica" w:cs="Helvetica"/>
          <w:b/>
          <w:bCs/>
          <w:color w:val="222222"/>
          <w:sz w:val="21"/>
          <w:szCs w:val="21"/>
        </w:rPr>
        <w:t xml:space="preserve"> 2. </w:t>
      </w:r>
      <w:r w:rsidRPr="00845306">
        <w:rPr>
          <w:rFonts w:ascii="Helvetica" w:hAnsi="Helvetica" w:cs="Helvetica" w:hint="eastAsia"/>
          <w:b/>
          <w:bCs/>
          <w:color w:val="222222"/>
          <w:sz w:val="21"/>
          <w:szCs w:val="21"/>
        </w:rPr>
        <w:t>Т</w:t>
      </w:r>
      <w:r w:rsidRPr="00845306">
        <w:rPr>
          <w:rFonts w:ascii="Helvetica" w:hAnsi="Helvetica" w:cs="Helvetica"/>
          <w:b/>
          <w:bCs/>
          <w:color w:val="222222"/>
          <w:sz w:val="21"/>
          <w:szCs w:val="21"/>
        </w:rPr>
        <w:t xml:space="preserve">7 </w:t>
      </w:r>
      <w:r w:rsidRPr="00845306">
        <w:rPr>
          <w:rFonts w:ascii="Helvetica" w:hAnsi="Helvetica" w:cs="Helvetica" w:hint="eastAsia"/>
          <w:b/>
          <w:bCs/>
          <w:color w:val="222222"/>
          <w:sz w:val="21"/>
          <w:szCs w:val="21"/>
        </w:rPr>
        <w:t>РНК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ПОЛИМЕРАЗА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ЛИТЕРАТУРНЫЙ</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ОБЗОР</w:t>
      </w:r>
      <w:r w:rsidRPr="00845306">
        <w:rPr>
          <w:rFonts w:ascii="Helvetica" w:hAnsi="Helvetica" w:cs="Helvetica"/>
          <w:b/>
          <w:bCs/>
          <w:color w:val="222222"/>
          <w:sz w:val="21"/>
          <w:szCs w:val="21"/>
        </w:rPr>
        <w:t>)</w:t>
      </w:r>
    </w:p>
    <w:p w14:paraId="05F27132" w14:textId="77777777" w:rsidR="00845306" w:rsidRPr="00845306" w:rsidRDefault="00845306" w:rsidP="00845306">
      <w:pPr>
        <w:rPr>
          <w:rFonts w:ascii="Helvetica" w:hAnsi="Helvetica" w:cs="Helvetica"/>
          <w:b/>
          <w:bCs/>
          <w:color w:val="222222"/>
          <w:sz w:val="21"/>
          <w:szCs w:val="21"/>
        </w:rPr>
      </w:pPr>
    </w:p>
    <w:p w14:paraId="40ED32A7"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2.1 </w:t>
      </w:r>
      <w:r w:rsidRPr="00845306">
        <w:rPr>
          <w:rFonts w:ascii="Helvetica" w:hAnsi="Helvetica" w:cs="Helvetica" w:hint="eastAsia"/>
          <w:b/>
          <w:bCs/>
          <w:color w:val="222222"/>
          <w:sz w:val="21"/>
          <w:szCs w:val="21"/>
        </w:rPr>
        <w:t>Молекулярные</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свойства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Т</w:t>
      </w:r>
      <w:r w:rsidRPr="00845306">
        <w:rPr>
          <w:rFonts w:ascii="Helvetica" w:hAnsi="Helvetica" w:cs="Helvetica"/>
          <w:b/>
          <w:bCs/>
          <w:color w:val="222222"/>
          <w:sz w:val="21"/>
          <w:szCs w:val="21"/>
        </w:rPr>
        <w:t xml:space="preserve">7 </w:t>
      </w:r>
      <w:r w:rsidRPr="00845306">
        <w:rPr>
          <w:rFonts w:ascii="Helvetica" w:hAnsi="Helvetica" w:cs="Helvetica" w:hint="eastAsia"/>
          <w:b/>
          <w:bCs/>
          <w:color w:val="222222"/>
          <w:sz w:val="21"/>
          <w:szCs w:val="21"/>
        </w:rPr>
        <w:t>РНК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полимеразы</w:t>
      </w:r>
    </w:p>
    <w:p w14:paraId="66BCFFF1" w14:textId="77777777" w:rsidR="00845306" w:rsidRPr="00845306" w:rsidRDefault="00845306" w:rsidP="00845306">
      <w:pPr>
        <w:rPr>
          <w:rFonts w:ascii="Helvetica" w:hAnsi="Helvetica" w:cs="Helvetica"/>
          <w:b/>
          <w:bCs/>
          <w:color w:val="222222"/>
          <w:sz w:val="21"/>
          <w:szCs w:val="21"/>
        </w:rPr>
      </w:pPr>
    </w:p>
    <w:p w14:paraId="7BB3A121"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2.2 </w:t>
      </w:r>
      <w:r w:rsidRPr="00845306">
        <w:rPr>
          <w:rFonts w:ascii="Helvetica" w:hAnsi="Helvetica" w:cs="Helvetica" w:hint="eastAsia"/>
          <w:b/>
          <w:bCs/>
          <w:color w:val="222222"/>
          <w:sz w:val="21"/>
          <w:szCs w:val="21"/>
        </w:rPr>
        <w:t>Структурно</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функциональные</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свойства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т</w:t>
      </w:r>
      <w:r w:rsidRPr="00845306">
        <w:rPr>
          <w:rFonts w:ascii="Helvetica" w:hAnsi="Helvetica" w:cs="Helvetica"/>
          <w:b/>
          <w:bCs/>
          <w:color w:val="222222"/>
          <w:sz w:val="21"/>
          <w:szCs w:val="21"/>
        </w:rPr>
        <w:t xml:space="preserve">7 </w:t>
      </w:r>
      <w:r w:rsidRPr="00845306">
        <w:rPr>
          <w:rFonts w:ascii="Helvetica" w:hAnsi="Helvetica" w:cs="Helvetica" w:hint="eastAsia"/>
          <w:b/>
          <w:bCs/>
          <w:color w:val="222222"/>
          <w:sz w:val="21"/>
          <w:szCs w:val="21"/>
        </w:rPr>
        <w:t>РНК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полимеразы</w:t>
      </w:r>
    </w:p>
    <w:p w14:paraId="3539745D" w14:textId="77777777" w:rsidR="00845306" w:rsidRPr="00845306" w:rsidRDefault="00845306" w:rsidP="00845306">
      <w:pPr>
        <w:rPr>
          <w:rFonts w:ascii="Helvetica" w:hAnsi="Helvetica" w:cs="Helvetica"/>
          <w:b/>
          <w:bCs/>
          <w:color w:val="222222"/>
          <w:sz w:val="21"/>
          <w:szCs w:val="21"/>
        </w:rPr>
      </w:pPr>
    </w:p>
    <w:p w14:paraId="7831D38C"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2.3 </w:t>
      </w:r>
      <w:r w:rsidRPr="00845306">
        <w:rPr>
          <w:rFonts w:ascii="Helvetica" w:hAnsi="Helvetica" w:cs="Helvetica" w:hint="eastAsia"/>
          <w:b/>
          <w:bCs/>
          <w:color w:val="222222"/>
          <w:sz w:val="21"/>
          <w:szCs w:val="21"/>
        </w:rPr>
        <w:t>Кристаллическая</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структура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Т</w:t>
      </w:r>
      <w:r w:rsidRPr="00845306">
        <w:rPr>
          <w:rFonts w:ascii="Helvetica" w:hAnsi="Helvetica" w:cs="Helvetica"/>
          <w:b/>
          <w:bCs/>
          <w:color w:val="222222"/>
          <w:sz w:val="21"/>
          <w:szCs w:val="21"/>
        </w:rPr>
        <w:t xml:space="preserve">7 </w:t>
      </w:r>
      <w:r w:rsidRPr="00845306">
        <w:rPr>
          <w:rFonts w:ascii="Helvetica" w:hAnsi="Helvetica" w:cs="Helvetica" w:hint="eastAsia"/>
          <w:b/>
          <w:bCs/>
          <w:color w:val="222222"/>
          <w:sz w:val="21"/>
          <w:szCs w:val="21"/>
        </w:rPr>
        <w:t>РНК</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полимеразы</w:t>
      </w:r>
    </w:p>
    <w:p w14:paraId="2A8D91CE" w14:textId="77777777" w:rsidR="00845306" w:rsidRPr="00845306" w:rsidRDefault="00845306" w:rsidP="00845306">
      <w:pPr>
        <w:rPr>
          <w:rFonts w:ascii="Helvetica" w:hAnsi="Helvetica" w:cs="Helvetica"/>
          <w:b/>
          <w:bCs/>
          <w:color w:val="222222"/>
          <w:sz w:val="21"/>
          <w:szCs w:val="21"/>
        </w:rPr>
      </w:pPr>
    </w:p>
    <w:p w14:paraId="141F4DB3"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2.4 </w:t>
      </w:r>
      <w:r w:rsidRPr="00845306">
        <w:rPr>
          <w:rFonts w:ascii="Helvetica" w:hAnsi="Helvetica" w:cs="Helvetica" w:hint="eastAsia"/>
          <w:b/>
          <w:bCs/>
          <w:color w:val="222222"/>
          <w:sz w:val="21"/>
          <w:szCs w:val="21"/>
        </w:rPr>
        <w:t>Взаимодействие</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промотором</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стадия</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инициации</w:t>
      </w:r>
    </w:p>
    <w:p w14:paraId="0FF498E8" w14:textId="77777777" w:rsidR="00845306" w:rsidRPr="00845306" w:rsidRDefault="00845306" w:rsidP="00845306">
      <w:pPr>
        <w:rPr>
          <w:rFonts w:ascii="Helvetica" w:hAnsi="Helvetica" w:cs="Helvetica"/>
          <w:b/>
          <w:bCs/>
          <w:color w:val="222222"/>
          <w:sz w:val="21"/>
          <w:szCs w:val="21"/>
        </w:rPr>
      </w:pPr>
    </w:p>
    <w:p w14:paraId="359ABDB2"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lastRenderedPageBreak/>
        <w:t xml:space="preserve">2.5 </w:t>
      </w:r>
      <w:r w:rsidRPr="00845306">
        <w:rPr>
          <w:rFonts w:ascii="Helvetica" w:hAnsi="Helvetica" w:cs="Helvetica" w:hint="eastAsia"/>
          <w:b/>
          <w:bCs/>
          <w:color w:val="222222"/>
          <w:sz w:val="21"/>
          <w:szCs w:val="21"/>
        </w:rPr>
        <w:t>Биохимические</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свойства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процесса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элонгации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транскрипта</w:t>
      </w:r>
    </w:p>
    <w:p w14:paraId="0C6C1F19" w14:textId="77777777" w:rsidR="00845306" w:rsidRPr="00845306" w:rsidRDefault="00845306" w:rsidP="00845306">
      <w:pPr>
        <w:rPr>
          <w:rFonts w:ascii="Helvetica" w:hAnsi="Helvetica" w:cs="Helvetica"/>
          <w:b/>
          <w:bCs/>
          <w:color w:val="222222"/>
          <w:sz w:val="21"/>
          <w:szCs w:val="21"/>
        </w:rPr>
      </w:pPr>
    </w:p>
    <w:p w14:paraId="2AF1B5DC"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2.6 </w:t>
      </w:r>
      <w:r w:rsidRPr="00845306">
        <w:rPr>
          <w:rFonts w:ascii="Helvetica" w:hAnsi="Helvetica" w:cs="Helvetica" w:hint="eastAsia"/>
          <w:b/>
          <w:bCs/>
          <w:color w:val="222222"/>
          <w:sz w:val="21"/>
          <w:szCs w:val="21"/>
        </w:rPr>
        <w:t>Блокирование</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удлинения</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транскрипта</w:t>
      </w:r>
    </w:p>
    <w:p w14:paraId="15DA801B" w14:textId="77777777" w:rsidR="00845306" w:rsidRPr="00845306" w:rsidRDefault="00845306" w:rsidP="00845306">
      <w:pPr>
        <w:rPr>
          <w:rFonts w:ascii="Helvetica" w:hAnsi="Helvetica" w:cs="Helvetica"/>
          <w:b/>
          <w:bCs/>
          <w:color w:val="222222"/>
          <w:sz w:val="21"/>
          <w:szCs w:val="21"/>
        </w:rPr>
      </w:pPr>
    </w:p>
    <w:p w14:paraId="7A7154B6"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2.7 </w:t>
      </w:r>
      <w:r w:rsidRPr="00845306">
        <w:rPr>
          <w:rFonts w:ascii="Helvetica" w:hAnsi="Helvetica" w:cs="Helvetica" w:hint="eastAsia"/>
          <w:b/>
          <w:bCs/>
          <w:color w:val="222222"/>
          <w:sz w:val="21"/>
          <w:szCs w:val="21"/>
        </w:rPr>
        <w:t>Необычные</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транскрипционные</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свойства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т</w:t>
      </w:r>
      <w:r w:rsidRPr="00845306">
        <w:rPr>
          <w:rFonts w:ascii="Helvetica" w:hAnsi="Helvetica" w:cs="Helvetica"/>
          <w:b/>
          <w:bCs/>
          <w:color w:val="222222"/>
          <w:sz w:val="21"/>
          <w:szCs w:val="21"/>
        </w:rPr>
        <w:t xml:space="preserve">7 </w:t>
      </w:r>
      <w:r w:rsidRPr="00845306">
        <w:rPr>
          <w:rFonts w:ascii="Helvetica" w:hAnsi="Helvetica" w:cs="Helvetica" w:hint="eastAsia"/>
          <w:b/>
          <w:bCs/>
          <w:color w:val="222222"/>
          <w:sz w:val="21"/>
          <w:szCs w:val="21"/>
        </w:rPr>
        <w:t>РНК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полимеразы</w:t>
      </w:r>
    </w:p>
    <w:p w14:paraId="68CBC034" w14:textId="77777777" w:rsidR="00845306" w:rsidRPr="00845306" w:rsidRDefault="00845306" w:rsidP="00845306">
      <w:pPr>
        <w:rPr>
          <w:rFonts w:ascii="Helvetica" w:hAnsi="Helvetica" w:cs="Helvetica"/>
          <w:b/>
          <w:bCs/>
          <w:color w:val="222222"/>
          <w:sz w:val="21"/>
          <w:szCs w:val="21"/>
        </w:rPr>
      </w:pPr>
    </w:p>
    <w:p w14:paraId="6B996EEB"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2.8 </w:t>
      </w:r>
      <w:r w:rsidRPr="00845306">
        <w:rPr>
          <w:rFonts w:ascii="Helvetica" w:hAnsi="Helvetica" w:cs="Helvetica" w:hint="eastAsia"/>
          <w:b/>
          <w:bCs/>
          <w:color w:val="222222"/>
          <w:sz w:val="21"/>
          <w:szCs w:val="21"/>
        </w:rPr>
        <w:t>Модели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структуры</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третичного</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комплекса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процесса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элонгации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транскрипта</w:t>
      </w:r>
    </w:p>
    <w:p w14:paraId="78411A04" w14:textId="77777777" w:rsidR="00845306" w:rsidRPr="00845306" w:rsidRDefault="00845306" w:rsidP="00845306">
      <w:pPr>
        <w:rPr>
          <w:rFonts w:ascii="Helvetica" w:hAnsi="Helvetica" w:cs="Helvetica"/>
          <w:b/>
          <w:bCs/>
          <w:color w:val="222222"/>
          <w:sz w:val="21"/>
          <w:szCs w:val="21"/>
        </w:rPr>
      </w:pPr>
    </w:p>
    <w:p w14:paraId="748FF3FA"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2.9 </w:t>
      </w:r>
      <w:r w:rsidRPr="00845306">
        <w:rPr>
          <w:rFonts w:ascii="Helvetica" w:hAnsi="Helvetica" w:cs="Helvetica" w:hint="eastAsia"/>
          <w:b/>
          <w:bCs/>
          <w:color w:val="222222"/>
          <w:sz w:val="21"/>
          <w:szCs w:val="21"/>
        </w:rPr>
        <w:t>Транскрипция</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РНК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матриц</w:t>
      </w:r>
    </w:p>
    <w:p w14:paraId="518FA6A5" w14:textId="77777777" w:rsidR="00845306" w:rsidRPr="00845306" w:rsidRDefault="00845306" w:rsidP="00845306">
      <w:pPr>
        <w:rPr>
          <w:rFonts w:ascii="Helvetica" w:hAnsi="Helvetica" w:cs="Helvetica"/>
          <w:b/>
          <w:bCs/>
          <w:color w:val="222222"/>
          <w:sz w:val="21"/>
          <w:szCs w:val="21"/>
        </w:rPr>
      </w:pPr>
    </w:p>
    <w:p w14:paraId="0EF8E648"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2.10 "</w:t>
      </w:r>
      <w:r w:rsidRPr="00845306">
        <w:rPr>
          <w:rFonts w:ascii="Helvetica" w:hAnsi="Helvetica" w:cs="Helvetica" w:hint="eastAsia"/>
          <w:b/>
          <w:bCs/>
          <w:color w:val="222222"/>
          <w:sz w:val="21"/>
          <w:szCs w:val="21"/>
        </w:rPr>
        <w:t>Беспромоторный</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синтез</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РНК</w:t>
      </w:r>
    </w:p>
    <w:p w14:paraId="7DA6FF91" w14:textId="77777777" w:rsidR="00845306" w:rsidRPr="00845306" w:rsidRDefault="00845306" w:rsidP="00845306">
      <w:pPr>
        <w:rPr>
          <w:rFonts w:ascii="Helvetica" w:hAnsi="Helvetica" w:cs="Helvetica"/>
          <w:b/>
          <w:bCs/>
          <w:color w:val="222222"/>
          <w:sz w:val="21"/>
          <w:szCs w:val="21"/>
        </w:rPr>
      </w:pPr>
    </w:p>
    <w:p w14:paraId="0AA74C59"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2.11 </w:t>
      </w:r>
      <w:r w:rsidRPr="00845306">
        <w:rPr>
          <w:rFonts w:ascii="Helvetica" w:hAnsi="Helvetica" w:cs="Helvetica" w:hint="eastAsia"/>
          <w:b/>
          <w:bCs/>
          <w:color w:val="222222"/>
          <w:sz w:val="21"/>
          <w:szCs w:val="21"/>
        </w:rPr>
        <w:t>Мутантные</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формы</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Т</w:t>
      </w:r>
      <w:r w:rsidRPr="00845306">
        <w:rPr>
          <w:rFonts w:ascii="Helvetica" w:hAnsi="Helvetica" w:cs="Helvetica"/>
          <w:b/>
          <w:bCs/>
          <w:color w:val="222222"/>
          <w:sz w:val="21"/>
          <w:szCs w:val="21"/>
        </w:rPr>
        <w:t xml:space="preserve">7 </w:t>
      </w:r>
      <w:r w:rsidRPr="00845306">
        <w:rPr>
          <w:rFonts w:ascii="Helvetica" w:hAnsi="Helvetica" w:cs="Helvetica" w:hint="eastAsia"/>
          <w:b/>
          <w:bCs/>
          <w:color w:val="222222"/>
          <w:sz w:val="21"/>
          <w:szCs w:val="21"/>
        </w:rPr>
        <w:t>РНК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полимеразы</w:t>
      </w:r>
    </w:p>
    <w:p w14:paraId="4F28B0BF" w14:textId="77777777" w:rsidR="00845306" w:rsidRPr="00845306" w:rsidRDefault="00845306" w:rsidP="00845306">
      <w:pPr>
        <w:rPr>
          <w:rFonts w:ascii="Helvetica" w:hAnsi="Helvetica" w:cs="Helvetica"/>
          <w:b/>
          <w:bCs/>
          <w:color w:val="222222"/>
          <w:sz w:val="21"/>
          <w:szCs w:val="21"/>
        </w:rPr>
      </w:pPr>
    </w:p>
    <w:p w14:paraId="671174FD"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hint="eastAsia"/>
          <w:b/>
          <w:bCs/>
          <w:color w:val="222222"/>
          <w:sz w:val="21"/>
          <w:szCs w:val="21"/>
        </w:rPr>
        <w:t>ГЛАВА</w:t>
      </w:r>
      <w:r w:rsidRPr="00845306">
        <w:rPr>
          <w:rFonts w:ascii="Helvetica" w:hAnsi="Helvetica" w:cs="Helvetica"/>
          <w:b/>
          <w:bCs/>
          <w:color w:val="222222"/>
          <w:sz w:val="21"/>
          <w:szCs w:val="21"/>
        </w:rPr>
        <w:t xml:space="preserve"> 3. </w:t>
      </w:r>
      <w:r w:rsidRPr="00845306">
        <w:rPr>
          <w:rFonts w:ascii="Helvetica" w:hAnsi="Helvetica" w:cs="Helvetica" w:hint="eastAsia"/>
          <w:b/>
          <w:bCs/>
          <w:color w:val="222222"/>
          <w:sz w:val="21"/>
          <w:szCs w:val="21"/>
        </w:rPr>
        <w:t>МИЦЕЛЛЯРНАЯ</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ЭНЗИМОЛОГИЯ</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ЛИТЕРАТУРНЫЙ</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ОБЗОР</w:t>
      </w:r>
      <w:r w:rsidRPr="00845306">
        <w:rPr>
          <w:rFonts w:ascii="Helvetica" w:hAnsi="Helvetica" w:cs="Helvetica"/>
          <w:b/>
          <w:bCs/>
          <w:color w:val="222222"/>
          <w:sz w:val="21"/>
          <w:szCs w:val="21"/>
        </w:rPr>
        <w:t>)</w:t>
      </w:r>
    </w:p>
    <w:p w14:paraId="23C1F371" w14:textId="77777777" w:rsidR="00845306" w:rsidRPr="00845306" w:rsidRDefault="00845306" w:rsidP="00845306">
      <w:pPr>
        <w:rPr>
          <w:rFonts w:ascii="Helvetica" w:hAnsi="Helvetica" w:cs="Helvetica"/>
          <w:b/>
          <w:bCs/>
          <w:color w:val="222222"/>
          <w:sz w:val="21"/>
          <w:szCs w:val="21"/>
        </w:rPr>
      </w:pPr>
    </w:p>
    <w:p w14:paraId="62A4EE3F"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3.1 </w:t>
      </w:r>
      <w:r w:rsidRPr="00845306">
        <w:rPr>
          <w:rFonts w:ascii="Helvetica" w:hAnsi="Helvetica" w:cs="Helvetica" w:hint="eastAsia"/>
          <w:b/>
          <w:bCs/>
          <w:color w:val="222222"/>
          <w:sz w:val="21"/>
          <w:szCs w:val="21"/>
        </w:rPr>
        <w:t>Структура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обращенных</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мицелл</w:t>
      </w:r>
    </w:p>
    <w:p w14:paraId="6C54C991" w14:textId="77777777" w:rsidR="00845306" w:rsidRPr="00845306" w:rsidRDefault="00845306" w:rsidP="00845306">
      <w:pPr>
        <w:rPr>
          <w:rFonts w:ascii="Helvetica" w:hAnsi="Helvetica" w:cs="Helvetica"/>
          <w:b/>
          <w:bCs/>
          <w:color w:val="222222"/>
          <w:sz w:val="21"/>
          <w:szCs w:val="21"/>
        </w:rPr>
      </w:pPr>
    </w:p>
    <w:p w14:paraId="0BC5A1FC"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3.2 </w:t>
      </w:r>
      <w:r w:rsidRPr="00845306">
        <w:rPr>
          <w:rFonts w:ascii="Helvetica" w:hAnsi="Helvetica" w:cs="Helvetica" w:hint="eastAsia"/>
          <w:b/>
          <w:bCs/>
          <w:color w:val="222222"/>
          <w:sz w:val="21"/>
          <w:szCs w:val="21"/>
        </w:rPr>
        <w:t>Свойства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воды</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в</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обращенных</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мицеллах</w:t>
      </w:r>
    </w:p>
    <w:p w14:paraId="37E40003" w14:textId="77777777" w:rsidR="00845306" w:rsidRPr="00845306" w:rsidRDefault="00845306" w:rsidP="00845306">
      <w:pPr>
        <w:rPr>
          <w:rFonts w:ascii="Helvetica" w:hAnsi="Helvetica" w:cs="Helvetica"/>
          <w:b/>
          <w:bCs/>
          <w:color w:val="222222"/>
          <w:sz w:val="21"/>
          <w:szCs w:val="21"/>
        </w:rPr>
      </w:pPr>
    </w:p>
    <w:p w14:paraId="40E14729"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3.3 </w:t>
      </w:r>
      <w:r w:rsidRPr="00845306">
        <w:rPr>
          <w:rFonts w:ascii="Helvetica" w:hAnsi="Helvetica" w:cs="Helvetica" w:hint="eastAsia"/>
          <w:b/>
          <w:bCs/>
          <w:color w:val="222222"/>
          <w:sz w:val="21"/>
          <w:szCs w:val="21"/>
        </w:rPr>
        <w:t>Межмицеллярный</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обмен</w:t>
      </w:r>
    </w:p>
    <w:p w14:paraId="1D73C218" w14:textId="77777777" w:rsidR="00845306" w:rsidRPr="00845306" w:rsidRDefault="00845306" w:rsidP="00845306">
      <w:pPr>
        <w:rPr>
          <w:rFonts w:ascii="Helvetica" w:hAnsi="Helvetica" w:cs="Helvetica"/>
          <w:b/>
          <w:bCs/>
          <w:color w:val="222222"/>
          <w:sz w:val="21"/>
          <w:szCs w:val="21"/>
        </w:rPr>
      </w:pPr>
    </w:p>
    <w:p w14:paraId="7CE9D028"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3.4 </w:t>
      </w:r>
      <w:r w:rsidRPr="00845306">
        <w:rPr>
          <w:rFonts w:ascii="Helvetica" w:hAnsi="Helvetica" w:cs="Helvetica" w:hint="eastAsia"/>
          <w:b/>
          <w:bCs/>
          <w:color w:val="222222"/>
          <w:sz w:val="21"/>
          <w:szCs w:val="21"/>
        </w:rPr>
        <w:t>реакционная</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способность</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реагентов</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в</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обращенных</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мицеллах</w:t>
      </w:r>
    </w:p>
    <w:p w14:paraId="30E38CA3" w14:textId="77777777" w:rsidR="00845306" w:rsidRPr="00845306" w:rsidRDefault="00845306" w:rsidP="00845306">
      <w:pPr>
        <w:rPr>
          <w:rFonts w:ascii="Helvetica" w:hAnsi="Helvetica" w:cs="Helvetica"/>
          <w:b/>
          <w:bCs/>
          <w:color w:val="222222"/>
          <w:sz w:val="21"/>
          <w:szCs w:val="21"/>
        </w:rPr>
      </w:pPr>
    </w:p>
    <w:p w14:paraId="249717AB"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3.5 </w:t>
      </w:r>
      <w:r w:rsidRPr="00845306">
        <w:rPr>
          <w:rFonts w:ascii="Helvetica" w:hAnsi="Helvetica" w:cs="Helvetica" w:hint="eastAsia"/>
          <w:b/>
          <w:bCs/>
          <w:color w:val="222222"/>
          <w:sz w:val="21"/>
          <w:szCs w:val="21"/>
        </w:rPr>
        <w:t>Четыре</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важных</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для</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энзимологии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свойства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сист</w:t>
      </w:r>
      <w:r w:rsidRPr="00845306">
        <w:rPr>
          <w:rFonts w:ascii="Helvetica" w:hAnsi="Helvetica" w:cs="Helvetica" w:hint="eastAsia"/>
          <w:b/>
          <w:bCs/>
          <w:color w:val="222222"/>
          <w:sz w:val="21"/>
          <w:szCs w:val="21"/>
        </w:rPr>
        <w:lastRenderedPageBreak/>
        <w:t>ем</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вода</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ПАВ</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органический</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растворитель</w:t>
      </w:r>
    </w:p>
    <w:p w14:paraId="5373B56A" w14:textId="77777777" w:rsidR="00845306" w:rsidRPr="00845306" w:rsidRDefault="00845306" w:rsidP="00845306">
      <w:pPr>
        <w:rPr>
          <w:rFonts w:ascii="Helvetica" w:hAnsi="Helvetica" w:cs="Helvetica"/>
          <w:b/>
          <w:bCs/>
          <w:color w:val="222222"/>
          <w:sz w:val="21"/>
          <w:szCs w:val="21"/>
        </w:rPr>
      </w:pPr>
    </w:p>
    <w:p w14:paraId="1903897D"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3.6 </w:t>
      </w:r>
      <w:r w:rsidRPr="00845306">
        <w:rPr>
          <w:rFonts w:ascii="Helvetica" w:hAnsi="Helvetica" w:cs="Helvetica" w:hint="eastAsia"/>
          <w:b/>
          <w:bCs/>
          <w:color w:val="222222"/>
          <w:sz w:val="21"/>
          <w:szCs w:val="21"/>
        </w:rPr>
        <w:t>солюбилизация</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свойства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белков</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в</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обращенных</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мицеллах</w:t>
      </w:r>
    </w:p>
    <w:p w14:paraId="37BE3C0E" w14:textId="77777777" w:rsidR="00845306" w:rsidRPr="00845306" w:rsidRDefault="00845306" w:rsidP="00845306">
      <w:pPr>
        <w:rPr>
          <w:rFonts w:ascii="Helvetica" w:hAnsi="Helvetica" w:cs="Helvetica"/>
          <w:b/>
          <w:bCs/>
          <w:color w:val="222222"/>
          <w:sz w:val="21"/>
          <w:szCs w:val="21"/>
        </w:rPr>
      </w:pPr>
    </w:p>
    <w:p w14:paraId="1812AF0B"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3.7 </w:t>
      </w:r>
      <w:r w:rsidRPr="00845306">
        <w:rPr>
          <w:rFonts w:ascii="Helvetica" w:hAnsi="Helvetica" w:cs="Helvetica" w:hint="eastAsia"/>
          <w:b/>
          <w:bCs/>
          <w:color w:val="222222"/>
          <w:sz w:val="21"/>
          <w:szCs w:val="21"/>
        </w:rPr>
        <w:t>влияние</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воды</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растворителя</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на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ферментативный</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катализ</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в</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обращенных</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мицеллах</w:t>
      </w:r>
    </w:p>
    <w:p w14:paraId="1FD1F730" w14:textId="77777777" w:rsidR="00845306" w:rsidRPr="00845306" w:rsidRDefault="00845306" w:rsidP="00845306">
      <w:pPr>
        <w:rPr>
          <w:rFonts w:ascii="Helvetica" w:hAnsi="Helvetica" w:cs="Helvetica"/>
          <w:b/>
          <w:bCs/>
          <w:color w:val="222222"/>
          <w:sz w:val="21"/>
          <w:szCs w:val="21"/>
        </w:rPr>
      </w:pPr>
    </w:p>
    <w:p w14:paraId="5504BD22"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3.8 </w:t>
      </w:r>
      <w:r w:rsidRPr="00845306">
        <w:rPr>
          <w:rFonts w:ascii="Helvetica" w:hAnsi="Helvetica" w:cs="Helvetica" w:hint="eastAsia"/>
          <w:b/>
          <w:bCs/>
          <w:color w:val="222222"/>
          <w:sz w:val="21"/>
          <w:szCs w:val="21"/>
        </w:rPr>
        <w:t>вода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конформа</w:t>
      </w:r>
      <w:r w:rsidRPr="00845306">
        <w:rPr>
          <w:rFonts w:ascii="Helvetica" w:hAnsi="Helvetica" w:cs="Helvetica"/>
          <w:b/>
          <w:bCs/>
          <w:color w:val="222222"/>
          <w:sz w:val="21"/>
          <w:szCs w:val="21"/>
        </w:rPr>
        <w:t>1 (</w:t>
      </w:r>
      <w:r w:rsidRPr="00845306">
        <w:rPr>
          <w:rFonts w:ascii="Helvetica" w:hAnsi="Helvetica" w:cs="Helvetica" w:hint="eastAsia"/>
          <w:b/>
          <w:bCs/>
          <w:color w:val="222222"/>
          <w:sz w:val="21"/>
          <w:szCs w:val="21"/>
        </w:rPr>
        <w:t>ионная</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ПОДВИЖНСЧЛЪ</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ферментов</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КАТАЛИЗ</w:t>
      </w:r>
    </w:p>
    <w:p w14:paraId="31D8B33E" w14:textId="77777777" w:rsidR="00845306" w:rsidRPr="00845306" w:rsidRDefault="00845306" w:rsidP="00845306">
      <w:pPr>
        <w:rPr>
          <w:rFonts w:ascii="Helvetica" w:hAnsi="Helvetica" w:cs="Helvetica"/>
          <w:b/>
          <w:bCs/>
          <w:color w:val="222222"/>
          <w:sz w:val="21"/>
          <w:szCs w:val="21"/>
        </w:rPr>
      </w:pPr>
    </w:p>
    <w:p w14:paraId="61612EF5"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3.9 </w:t>
      </w:r>
      <w:r w:rsidRPr="00845306">
        <w:rPr>
          <w:rFonts w:ascii="Helvetica" w:hAnsi="Helvetica" w:cs="Helvetica" w:hint="eastAsia"/>
          <w:b/>
          <w:bCs/>
          <w:color w:val="222222"/>
          <w:sz w:val="21"/>
          <w:szCs w:val="21"/>
        </w:rPr>
        <w:t>взаимодействия</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диссоциация</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белков</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в</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обращенных</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мицеллах</w:t>
      </w:r>
    </w:p>
    <w:p w14:paraId="68535A3F" w14:textId="77777777" w:rsidR="00845306" w:rsidRPr="00845306" w:rsidRDefault="00845306" w:rsidP="00845306">
      <w:pPr>
        <w:rPr>
          <w:rFonts w:ascii="Helvetica" w:hAnsi="Helvetica" w:cs="Helvetica"/>
          <w:b/>
          <w:bCs/>
          <w:color w:val="222222"/>
          <w:sz w:val="21"/>
          <w:szCs w:val="21"/>
        </w:rPr>
      </w:pPr>
    </w:p>
    <w:p w14:paraId="60BA1CA5"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3.10 </w:t>
      </w:r>
      <w:r w:rsidRPr="00845306">
        <w:rPr>
          <w:rFonts w:ascii="Helvetica" w:hAnsi="Helvetica" w:cs="Helvetica" w:hint="eastAsia"/>
          <w:b/>
          <w:bCs/>
          <w:color w:val="222222"/>
          <w:sz w:val="21"/>
          <w:szCs w:val="21"/>
        </w:rPr>
        <w:t>Свойства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нуклеиновых</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кислот</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в</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обращенных</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мицеллах</w:t>
      </w:r>
    </w:p>
    <w:p w14:paraId="5EE9C626" w14:textId="77777777" w:rsidR="00845306" w:rsidRPr="00845306" w:rsidRDefault="00845306" w:rsidP="00845306">
      <w:pPr>
        <w:rPr>
          <w:rFonts w:ascii="Helvetica" w:hAnsi="Helvetica" w:cs="Helvetica"/>
          <w:b/>
          <w:bCs/>
          <w:color w:val="222222"/>
          <w:sz w:val="21"/>
          <w:szCs w:val="21"/>
        </w:rPr>
      </w:pPr>
    </w:p>
    <w:p w14:paraId="49638256"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3.11 </w:t>
      </w:r>
      <w:r w:rsidRPr="00845306">
        <w:rPr>
          <w:rFonts w:ascii="Helvetica" w:hAnsi="Helvetica" w:cs="Helvetica" w:hint="eastAsia"/>
          <w:b/>
          <w:bCs/>
          <w:color w:val="222222"/>
          <w:sz w:val="21"/>
          <w:szCs w:val="21"/>
        </w:rPr>
        <w:t>Биологические</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структуры</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в</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обращенных</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мицеллах</w:t>
      </w:r>
    </w:p>
    <w:p w14:paraId="098BF19D" w14:textId="77777777" w:rsidR="00845306" w:rsidRPr="00845306" w:rsidRDefault="00845306" w:rsidP="00845306">
      <w:pPr>
        <w:rPr>
          <w:rFonts w:ascii="Helvetica" w:hAnsi="Helvetica" w:cs="Helvetica"/>
          <w:b/>
          <w:bCs/>
          <w:color w:val="222222"/>
          <w:sz w:val="21"/>
          <w:szCs w:val="21"/>
        </w:rPr>
      </w:pPr>
    </w:p>
    <w:p w14:paraId="58C0DBBE"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3.12 </w:t>
      </w:r>
      <w:r w:rsidRPr="00845306">
        <w:rPr>
          <w:rFonts w:ascii="Helvetica" w:hAnsi="Helvetica" w:cs="Helvetica" w:hint="eastAsia"/>
          <w:b/>
          <w:bCs/>
          <w:color w:val="222222"/>
          <w:sz w:val="21"/>
          <w:szCs w:val="21"/>
        </w:rPr>
        <w:t>Ферменты</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в</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жидкокристаллических</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мезофазах</w:t>
      </w:r>
    </w:p>
    <w:p w14:paraId="79BADB57" w14:textId="77777777" w:rsidR="00845306" w:rsidRPr="00845306" w:rsidRDefault="00845306" w:rsidP="00845306">
      <w:pPr>
        <w:rPr>
          <w:rFonts w:ascii="Helvetica" w:hAnsi="Helvetica" w:cs="Helvetica"/>
          <w:b/>
          <w:bCs/>
          <w:color w:val="222222"/>
          <w:sz w:val="21"/>
          <w:szCs w:val="21"/>
        </w:rPr>
      </w:pPr>
    </w:p>
    <w:p w14:paraId="107D9836"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hint="eastAsia"/>
          <w:b/>
          <w:bCs/>
          <w:color w:val="222222"/>
          <w:sz w:val="21"/>
          <w:szCs w:val="21"/>
        </w:rPr>
        <w:t>ГЛАВА</w:t>
      </w:r>
      <w:r w:rsidRPr="00845306">
        <w:rPr>
          <w:rFonts w:ascii="Helvetica" w:hAnsi="Helvetica" w:cs="Helvetica"/>
          <w:b/>
          <w:bCs/>
          <w:color w:val="222222"/>
          <w:sz w:val="21"/>
          <w:szCs w:val="21"/>
        </w:rPr>
        <w:t xml:space="preserve"> 4. </w:t>
      </w:r>
      <w:r w:rsidRPr="00845306">
        <w:rPr>
          <w:rFonts w:ascii="Helvetica" w:hAnsi="Helvetica" w:cs="Helvetica" w:hint="eastAsia"/>
          <w:b/>
          <w:bCs/>
          <w:color w:val="222222"/>
          <w:sz w:val="21"/>
          <w:szCs w:val="21"/>
        </w:rPr>
        <w:t>МАТЕРИАЛЫ</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МЕТОДЫ</w:t>
      </w:r>
    </w:p>
    <w:p w14:paraId="3D450FFB" w14:textId="77777777" w:rsidR="00845306" w:rsidRPr="00845306" w:rsidRDefault="00845306" w:rsidP="00845306">
      <w:pPr>
        <w:rPr>
          <w:rFonts w:ascii="Helvetica" w:hAnsi="Helvetica" w:cs="Helvetica"/>
          <w:b/>
          <w:bCs/>
          <w:color w:val="222222"/>
          <w:sz w:val="21"/>
          <w:szCs w:val="21"/>
        </w:rPr>
      </w:pPr>
    </w:p>
    <w:p w14:paraId="1D82EB26"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4.1 </w:t>
      </w:r>
      <w:r w:rsidRPr="00845306">
        <w:rPr>
          <w:rFonts w:ascii="Helvetica" w:hAnsi="Helvetica" w:cs="Helvetica" w:hint="eastAsia"/>
          <w:b/>
          <w:bCs/>
          <w:color w:val="222222"/>
          <w:sz w:val="21"/>
          <w:szCs w:val="21"/>
        </w:rPr>
        <w:t>ИССЛЕДОВАНИЕ</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ВЗАИМОДЕЙСТВИЯ</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ДНК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ПРАЙМАЗЫ</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МАТРИЦАМИ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РАЗЛИЧНОЙ</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ДЛИНЫ</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СТРУКТУРЫ</w:t>
      </w:r>
    </w:p>
    <w:p w14:paraId="4283D7E9" w14:textId="77777777" w:rsidR="00845306" w:rsidRPr="00845306" w:rsidRDefault="00845306" w:rsidP="00845306">
      <w:pPr>
        <w:rPr>
          <w:rFonts w:ascii="Helvetica" w:hAnsi="Helvetica" w:cs="Helvetica"/>
          <w:b/>
          <w:bCs/>
          <w:color w:val="222222"/>
          <w:sz w:val="21"/>
          <w:szCs w:val="21"/>
        </w:rPr>
      </w:pPr>
    </w:p>
    <w:p w14:paraId="56FEEDF2"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4.2 </w:t>
      </w:r>
      <w:r w:rsidRPr="00845306">
        <w:rPr>
          <w:rFonts w:ascii="Helvetica" w:hAnsi="Helvetica" w:cs="Helvetica" w:hint="eastAsia"/>
          <w:b/>
          <w:bCs/>
          <w:color w:val="222222"/>
          <w:sz w:val="21"/>
          <w:szCs w:val="21"/>
        </w:rPr>
        <w:t>ИССЛЕДОВАНИЕ</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ВЗАИМОДЕЙСТВИЯ</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Т</w:t>
      </w:r>
      <w:r w:rsidRPr="00845306">
        <w:rPr>
          <w:rFonts w:ascii="Helvetica" w:hAnsi="Helvetica" w:cs="Helvetica"/>
          <w:b/>
          <w:bCs/>
          <w:color w:val="222222"/>
          <w:sz w:val="21"/>
          <w:szCs w:val="21"/>
        </w:rPr>
        <w:t xml:space="preserve">7 </w:t>
      </w:r>
      <w:r w:rsidRPr="00845306">
        <w:rPr>
          <w:rFonts w:ascii="Helvetica" w:hAnsi="Helvetica" w:cs="Helvetica" w:hint="eastAsia"/>
          <w:b/>
          <w:bCs/>
          <w:color w:val="222222"/>
          <w:sz w:val="21"/>
          <w:szCs w:val="21"/>
        </w:rPr>
        <w:t>РНК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ПОЛИМЕРАЗЫ</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w:t>
      </w:r>
      <w:r w:rsidRPr="00845306">
        <w:rPr>
          <w:rFonts w:ascii="Helvetica" w:hAnsi="Helvetica" w:cs="Helvetica"/>
          <w:b/>
          <w:bCs/>
          <w:color w:val="222222"/>
          <w:sz w:val="21"/>
          <w:szCs w:val="21"/>
        </w:rPr>
        <w:t xml:space="preserve"> NTP </w:t>
      </w:r>
      <w:r w:rsidRPr="00845306">
        <w:rPr>
          <w:rFonts w:ascii="Helvetica" w:hAnsi="Helvetica" w:cs="Helvetica" w:hint="eastAsia"/>
          <w:b/>
          <w:bCs/>
          <w:color w:val="222222"/>
          <w:sz w:val="21"/>
          <w:szCs w:val="21"/>
        </w:rPr>
        <w:t>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ИХ</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ПРОИЗВОДНЫМИ</w:t>
      </w:r>
    </w:p>
    <w:p w14:paraId="0CFB30C3" w14:textId="77777777" w:rsidR="00845306" w:rsidRPr="00845306" w:rsidRDefault="00845306" w:rsidP="00845306">
      <w:pPr>
        <w:rPr>
          <w:rFonts w:ascii="Helvetica" w:hAnsi="Helvetica" w:cs="Helvetica"/>
          <w:b/>
          <w:bCs/>
          <w:color w:val="222222"/>
          <w:sz w:val="21"/>
          <w:szCs w:val="21"/>
        </w:rPr>
      </w:pPr>
    </w:p>
    <w:p w14:paraId="1B8A6622"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4.3 </w:t>
      </w:r>
      <w:r w:rsidRPr="00845306">
        <w:rPr>
          <w:rFonts w:ascii="Helvetica" w:hAnsi="Helvetica" w:cs="Helvetica" w:hint="eastAsia"/>
          <w:b/>
          <w:bCs/>
          <w:color w:val="222222"/>
          <w:sz w:val="21"/>
          <w:szCs w:val="21"/>
        </w:rPr>
        <w:t>ФРАГМЕНТ</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КЛЕНОВА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КОМПЛЕКС</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ДНК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ПОЛИМЕРАЗА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а</w:t>
      </w:r>
      <w:r w:rsidRPr="00845306">
        <w:rPr>
          <w:rFonts w:ascii="Helvetica" w:hAnsi="Helvetica" w:cs="Helvetica"/>
          <w:b/>
          <w:bCs/>
          <w:color w:val="222222"/>
          <w:sz w:val="21"/>
          <w:szCs w:val="21"/>
        </w:rPr>
        <w:lastRenderedPageBreak/>
        <w:t>-</w:t>
      </w:r>
      <w:r w:rsidRPr="00845306">
        <w:rPr>
          <w:rFonts w:ascii="Helvetica" w:hAnsi="Helvetica" w:cs="Helvetica" w:hint="eastAsia"/>
          <w:b/>
          <w:bCs/>
          <w:color w:val="222222"/>
          <w:sz w:val="21"/>
          <w:szCs w:val="21"/>
        </w:rPr>
        <w:t>ПРАЙМАЗА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В</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ОБРАЩЕННЫХ</w:t>
      </w:r>
    </w:p>
    <w:p w14:paraId="277CF028" w14:textId="77777777" w:rsidR="00845306" w:rsidRPr="00845306" w:rsidRDefault="00845306" w:rsidP="00845306">
      <w:pPr>
        <w:rPr>
          <w:rFonts w:ascii="Helvetica" w:hAnsi="Helvetica" w:cs="Helvetica"/>
          <w:b/>
          <w:bCs/>
          <w:color w:val="222222"/>
          <w:sz w:val="21"/>
          <w:szCs w:val="21"/>
        </w:rPr>
      </w:pPr>
    </w:p>
    <w:p w14:paraId="7F160525"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hint="eastAsia"/>
          <w:b/>
          <w:bCs/>
          <w:color w:val="222222"/>
          <w:sz w:val="21"/>
          <w:szCs w:val="21"/>
        </w:rPr>
        <w:t>МИКРОЭМУЛЬСИЯХ</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РАЗЛИЧНОГО</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СОСТАВА</w:t>
      </w:r>
    </w:p>
    <w:p w14:paraId="0AD05BC0" w14:textId="77777777" w:rsidR="00845306" w:rsidRPr="00845306" w:rsidRDefault="00845306" w:rsidP="00845306">
      <w:pPr>
        <w:rPr>
          <w:rFonts w:ascii="Helvetica" w:hAnsi="Helvetica" w:cs="Helvetica"/>
          <w:b/>
          <w:bCs/>
          <w:color w:val="222222"/>
          <w:sz w:val="21"/>
          <w:szCs w:val="21"/>
        </w:rPr>
      </w:pPr>
    </w:p>
    <w:p w14:paraId="765C793D"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4.4 </w:t>
      </w:r>
      <w:r w:rsidRPr="00845306">
        <w:rPr>
          <w:rFonts w:ascii="Helvetica" w:hAnsi="Helvetica" w:cs="Helvetica" w:hint="eastAsia"/>
          <w:b/>
          <w:bCs/>
          <w:color w:val="222222"/>
          <w:sz w:val="21"/>
          <w:szCs w:val="21"/>
        </w:rPr>
        <w:t>ОБРАТНАЯ</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ТРАНСКРИПТАЗА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ВИЧ</w:t>
      </w:r>
      <w:r w:rsidRPr="00845306">
        <w:rPr>
          <w:rFonts w:ascii="Helvetica" w:hAnsi="Helvetica" w:cs="Helvetica"/>
          <w:b/>
          <w:bCs/>
          <w:color w:val="222222"/>
          <w:sz w:val="21"/>
          <w:szCs w:val="21"/>
        </w:rPr>
        <w:t xml:space="preserve">-1, </w:t>
      </w:r>
      <w:r w:rsidRPr="00845306">
        <w:rPr>
          <w:rFonts w:ascii="Helvetica" w:hAnsi="Helvetica" w:cs="Helvetica" w:hint="eastAsia"/>
          <w:b/>
          <w:bCs/>
          <w:color w:val="222222"/>
          <w:sz w:val="21"/>
          <w:szCs w:val="21"/>
        </w:rPr>
        <w:t>ФРАГМЕНТ</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КЛЕНОВА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Т</w:t>
      </w:r>
      <w:r w:rsidRPr="00845306">
        <w:rPr>
          <w:rFonts w:ascii="Helvetica" w:hAnsi="Helvetica" w:cs="Helvetica"/>
          <w:b/>
          <w:bCs/>
          <w:color w:val="222222"/>
          <w:sz w:val="21"/>
          <w:szCs w:val="21"/>
        </w:rPr>
        <w:t xml:space="preserve">7 </w:t>
      </w:r>
      <w:r w:rsidRPr="00845306">
        <w:rPr>
          <w:rFonts w:ascii="Helvetica" w:hAnsi="Helvetica" w:cs="Helvetica" w:hint="eastAsia"/>
          <w:b/>
          <w:bCs/>
          <w:color w:val="222222"/>
          <w:sz w:val="21"/>
          <w:szCs w:val="21"/>
        </w:rPr>
        <w:t>РНК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ПОЛИМЕРАЗА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ТТЕ</w:t>
      </w:r>
    </w:p>
    <w:p w14:paraId="54A4049B" w14:textId="77777777" w:rsidR="00845306" w:rsidRPr="00845306" w:rsidRDefault="00845306" w:rsidP="00845306">
      <w:pPr>
        <w:rPr>
          <w:rFonts w:ascii="Helvetica" w:hAnsi="Helvetica" w:cs="Helvetica"/>
          <w:b/>
          <w:bCs/>
          <w:color w:val="222222"/>
          <w:sz w:val="21"/>
          <w:szCs w:val="21"/>
        </w:rPr>
      </w:pPr>
    </w:p>
    <w:p w14:paraId="33519A6E"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hint="eastAsia"/>
          <w:b/>
          <w:bCs/>
          <w:color w:val="222222"/>
          <w:sz w:val="21"/>
          <w:szCs w:val="21"/>
        </w:rPr>
        <w:t>ДНК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ПОЛИМЕРАЗА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В</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ОБРАЩЕННЫХ</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МИКРОЭМУЛЬСИЯХ</w:t>
      </w:r>
    </w:p>
    <w:p w14:paraId="5C9E4BEB" w14:textId="77777777" w:rsidR="00845306" w:rsidRPr="00845306" w:rsidRDefault="00845306" w:rsidP="00845306">
      <w:pPr>
        <w:rPr>
          <w:rFonts w:ascii="Helvetica" w:hAnsi="Helvetica" w:cs="Helvetica"/>
          <w:b/>
          <w:bCs/>
          <w:color w:val="222222"/>
          <w:sz w:val="21"/>
          <w:szCs w:val="21"/>
        </w:rPr>
      </w:pPr>
    </w:p>
    <w:p w14:paraId="3FD36E08"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hint="eastAsia"/>
          <w:b/>
          <w:bCs/>
          <w:color w:val="222222"/>
          <w:sz w:val="21"/>
          <w:szCs w:val="21"/>
        </w:rPr>
        <w:t>ГЛАВА</w:t>
      </w:r>
      <w:r w:rsidRPr="00845306">
        <w:rPr>
          <w:rFonts w:ascii="Helvetica" w:hAnsi="Helvetica" w:cs="Helvetica"/>
          <w:b/>
          <w:bCs/>
          <w:color w:val="222222"/>
          <w:sz w:val="21"/>
          <w:szCs w:val="21"/>
        </w:rPr>
        <w:t xml:space="preserve"> 5. </w:t>
      </w:r>
      <w:r w:rsidRPr="00845306">
        <w:rPr>
          <w:rFonts w:ascii="Helvetica" w:hAnsi="Helvetica" w:cs="Helvetica" w:hint="eastAsia"/>
          <w:b/>
          <w:bCs/>
          <w:color w:val="222222"/>
          <w:sz w:val="21"/>
          <w:szCs w:val="21"/>
        </w:rPr>
        <w:t>ИССЛЕДОВАНИЕ</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ВЗАИМОДЕЙСТВИЯ</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ДИК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ПРАЙМАЗЫ</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МАТРИЦАМИ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РАЗЛИЧНОЙ</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ДЛИНЫ</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СТРУКТУРЫ</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РЕЗУЛЬТАТЫ</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ОБСУЖДЕНИЕ</w:t>
      </w:r>
      <w:r w:rsidRPr="00845306">
        <w:rPr>
          <w:rFonts w:ascii="Helvetica" w:hAnsi="Helvetica" w:cs="Helvetica"/>
          <w:b/>
          <w:bCs/>
          <w:color w:val="222222"/>
          <w:sz w:val="21"/>
          <w:szCs w:val="21"/>
        </w:rPr>
        <w:t>)</w:t>
      </w:r>
    </w:p>
    <w:p w14:paraId="2D3105D2" w14:textId="77777777" w:rsidR="00845306" w:rsidRPr="00845306" w:rsidRDefault="00845306" w:rsidP="00845306">
      <w:pPr>
        <w:rPr>
          <w:rFonts w:ascii="Helvetica" w:hAnsi="Helvetica" w:cs="Helvetica"/>
          <w:b/>
          <w:bCs/>
          <w:color w:val="222222"/>
          <w:sz w:val="21"/>
          <w:szCs w:val="21"/>
        </w:rPr>
      </w:pPr>
    </w:p>
    <w:p w14:paraId="4CB905C1"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5.1 </w:t>
      </w:r>
      <w:r w:rsidRPr="00845306">
        <w:rPr>
          <w:rFonts w:ascii="Helvetica" w:hAnsi="Helvetica" w:cs="Helvetica" w:hint="eastAsia"/>
          <w:b/>
          <w:bCs/>
          <w:color w:val="222222"/>
          <w:sz w:val="21"/>
          <w:szCs w:val="21"/>
        </w:rPr>
        <w:t>роль</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длины</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матрицы</w:t>
      </w:r>
    </w:p>
    <w:p w14:paraId="711EAD5A" w14:textId="77777777" w:rsidR="00845306" w:rsidRPr="00845306" w:rsidRDefault="00845306" w:rsidP="00845306">
      <w:pPr>
        <w:rPr>
          <w:rFonts w:ascii="Helvetica" w:hAnsi="Helvetica" w:cs="Helvetica"/>
          <w:b/>
          <w:bCs/>
          <w:color w:val="222222"/>
          <w:sz w:val="21"/>
          <w:szCs w:val="21"/>
        </w:rPr>
      </w:pPr>
    </w:p>
    <w:p w14:paraId="40ED59A5"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5.2 </w:t>
      </w:r>
      <w:r w:rsidRPr="00845306">
        <w:rPr>
          <w:rFonts w:ascii="Helvetica" w:hAnsi="Helvetica" w:cs="Helvetica" w:hint="eastAsia"/>
          <w:b/>
          <w:bCs/>
          <w:color w:val="222222"/>
          <w:sz w:val="21"/>
          <w:szCs w:val="21"/>
        </w:rPr>
        <w:t>Роль</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СТРУКТУРЫ</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МАТРИЦЫ</w:t>
      </w:r>
    </w:p>
    <w:p w14:paraId="6C94E3D5" w14:textId="77777777" w:rsidR="00845306" w:rsidRPr="00845306" w:rsidRDefault="00845306" w:rsidP="00845306">
      <w:pPr>
        <w:rPr>
          <w:rFonts w:ascii="Helvetica" w:hAnsi="Helvetica" w:cs="Helvetica"/>
          <w:b/>
          <w:bCs/>
          <w:color w:val="222222"/>
          <w:sz w:val="21"/>
          <w:szCs w:val="21"/>
        </w:rPr>
      </w:pPr>
    </w:p>
    <w:p w14:paraId="26F55ADE"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5.3 </w:t>
      </w:r>
      <w:r w:rsidRPr="00845306">
        <w:rPr>
          <w:rFonts w:ascii="Helvetica" w:hAnsi="Helvetica" w:cs="Helvetica" w:hint="eastAsia"/>
          <w:b/>
          <w:bCs/>
          <w:color w:val="222222"/>
          <w:sz w:val="21"/>
          <w:szCs w:val="21"/>
        </w:rPr>
        <w:t>СИНТЕЗ</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ПРАЙМЕРОВ</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НА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МАТРИЦАХ</w:t>
      </w:r>
      <w:r w:rsidRPr="00845306">
        <w:rPr>
          <w:rFonts w:ascii="Helvetica" w:hAnsi="Helvetica" w:cs="Helvetica"/>
          <w:b/>
          <w:bCs/>
          <w:color w:val="222222"/>
          <w:sz w:val="21"/>
          <w:szCs w:val="21"/>
        </w:rPr>
        <w:t xml:space="preserve"> POLY(DT) </w:t>
      </w:r>
      <w:r w:rsidRPr="00845306">
        <w:rPr>
          <w:rFonts w:ascii="Helvetica" w:hAnsi="Helvetica" w:cs="Helvetica" w:hint="eastAsia"/>
          <w:b/>
          <w:bCs/>
          <w:color w:val="222222"/>
          <w:sz w:val="21"/>
          <w:szCs w:val="21"/>
        </w:rPr>
        <w:t>И</w:t>
      </w:r>
      <w:r w:rsidRPr="00845306">
        <w:rPr>
          <w:rFonts w:ascii="Helvetica" w:hAnsi="Helvetica" w:cs="Helvetica"/>
          <w:b/>
          <w:bCs/>
          <w:color w:val="222222"/>
          <w:sz w:val="21"/>
          <w:szCs w:val="21"/>
        </w:rPr>
        <w:t xml:space="preserve"> POLY(DC, DT)</w:t>
      </w:r>
    </w:p>
    <w:p w14:paraId="2DABAD1F" w14:textId="77777777" w:rsidR="00845306" w:rsidRPr="00845306" w:rsidRDefault="00845306" w:rsidP="00845306">
      <w:pPr>
        <w:rPr>
          <w:rFonts w:ascii="Helvetica" w:hAnsi="Helvetica" w:cs="Helvetica"/>
          <w:b/>
          <w:bCs/>
          <w:color w:val="222222"/>
          <w:sz w:val="21"/>
          <w:szCs w:val="21"/>
        </w:rPr>
      </w:pPr>
    </w:p>
    <w:p w14:paraId="2E1D5A20"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5.4 </w:t>
      </w:r>
      <w:r w:rsidRPr="00845306">
        <w:rPr>
          <w:rFonts w:ascii="Helvetica" w:hAnsi="Helvetica" w:cs="Helvetica" w:hint="eastAsia"/>
          <w:b/>
          <w:bCs/>
          <w:color w:val="222222"/>
          <w:sz w:val="21"/>
          <w:szCs w:val="21"/>
        </w:rPr>
        <w:t>кинетика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синтеза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РНК</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на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матрице</w:t>
      </w:r>
      <w:r w:rsidRPr="00845306">
        <w:rPr>
          <w:rFonts w:ascii="Helvetica" w:hAnsi="Helvetica" w:cs="Helvetica"/>
          <w:b/>
          <w:bCs/>
          <w:color w:val="222222"/>
          <w:sz w:val="21"/>
          <w:szCs w:val="21"/>
        </w:rPr>
        <w:t xml:space="preserve"> POLY(DT)</w:t>
      </w:r>
    </w:p>
    <w:p w14:paraId="37174BA0" w14:textId="77777777" w:rsidR="00845306" w:rsidRPr="00845306" w:rsidRDefault="00845306" w:rsidP="00845306">
      <w:pPr>
        <w:rPr>
          <w:rFonts w:ascii="Helvetica" w:hAnsi="Helvetica" w:cs="Helvetica"/>
          <w:b/>
          <w:bCs/>
          <w:color w:val="222222"/>
          <w:sz w:val="21"/>
          <w:szCs w:val="21"/>
        </w:rPr>
      </w:pPr>
    </w:p>
    <w:p w14:paraId="13BD1657"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5.5 </w:t>
      </w:r>
      <w:r w:rsidRPr="00845306">
        <w:rPr>
          <w:rFonts w:ascii="Helvetica" w:hAnsi="Helvetica" w:cs="Helvetica" w:hint="eastAsia"/>
          <w:b/>
          <w:bCs/>
          <w:color w:val="222222"/>
          <w:sz w:val="21"/>
          <w:szCs w:val="21"/>
        </w:rPr>
        <w:t>механистическая</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концепция</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синтеза</w:t>
      </w:r>
      <w:r w:rsidRPr="00845306">
        <w:rPr>
          <w:rFonts w:ascii="Helvetica" w:hAnsi="Helvetica" w:cs="Helvetica"/>
          <w:b/>
          <w:bCs/>
          <w:color w:val="222222"/>
          <w:sz w:val="21"/>
          <w:szCs w:val="21"/>
        </w:rPr>
        <w:t xml:space="preserve"> PHK-</w:t>
      </w:r>
      <w:r w:rsidRPr="00845306">
        <w:rPr>
          <w:rFonts w:ascii="Helvetica" w:hAnsi="Helvetica" w:cs="Helvetica" w:hint="eastAsia"/>
          <w:b/>
          <w:bCs/>
          <w:color w:val="222222"/>
          <w:sz w:val="21"/>
          <w:szCs w:val="21"/>
        </w:rPr>
        <w:t>праймера</w:t>
      </w:r>
    </w:p>
    <w:p w14:paraId="580EB995" w14:textId="77777777" w:rsidR="00845306" w:rsidRPr="00845306" w:rsidRDefault="00845306" w:rsidP="00845306">
      <w:pPr>
        <w:rPr>
          <w:rFonts w:ascii="Helvetica" w:hAnsi="Helvetica" w:cs="Helvetica"/>
          <w:b/>
          <w:bCs/>
          <w:color w:val="222222"/>
          <w:sz w:val="21"/>
          <w:szCs w:val="21"/>
        </w:rPr>
      </w:pPr>
    </w:p>
    <w:p w14:paraId="47F268E3"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hint="eastAsia"/>
          <w:b/>
          <w:bCs/>
          <w:color w:val="222222"/>
          <w:sz w:val="21"/>
          <w:szCs w:val="21"/>
        </w:rPr>
        <w:t>ГЛАВА</w:t>
      </w:r>
      <w:r w:rsidRPr="00845306">
        <w:rPr>
          <w:rFonts w:ascii="Helvetica" w:hAnsi="Helvetica" w:cs="Helvetica"/>
          <w:b/>
          <w:bCs/>
          <w:color w:val="222222"/>
          <w:sz w:val="21"/>
          <w:szCs w:val="21"/>
        </w:rPr>
        <w:t xml:space="preserve"> 6. </w:t>
      </w:r>
      <w:r w:rsidRPr="00845306">
        <w:rPr>
          <w:rFonts w:ascii="Helvetica" w:hAnsi="Helvetica" w:cs="Helvetica" w:hint="eastAsia"/>
          <w:b/>
          <w:bCs/>
          <w:color w:val="222222"/>
          <w:sz w:val="21"/>
          <w:szCs w:val="21"/>
        </w:rPr>
        <w:t>ИССЛЕДОВАНИЕ</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ВЗАИМОДЕЙСТВИЯ</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Т</w:t>
      </w:r>
      <w:r w:rsidRPr="00845306">
        <w:rPr>
          <w:rFonts w:ascii="Helvetica" w:hAnsi="Helvetica" w:cs="Helvetica"/>
          <w:b/>
          <w:bCs/>
          <w:color w:val="222222"/>
          <w:sz w:val="21"/>
          <w:szCs w:val="21"/>
        </w:rPr>
        <w:t xml:space="preserve">7 </w:t>
      </w:r>
      <w:r w:rsidRPr="00845306">
        <w:rPr>
          <w:rFonts w:ascii="Helvetica" w:hAnsi="Helvetica" w:cs="Helvetica" w:hint="eastAsia"/>
          <w:b/>
          <w:bCs/>
          <w:color w:val="222222"/>
          <w:sz w:val="21"/>
          <w:szCs w:val="21"/>
        </w:rPr>
        <w:t>РНК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ПОЛИМЕРАЗЫ</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w:t>
      </w:r>
      <w:r w:rsidRPr="00845306">
        <w:rPr>
          <w:rFonts w:ascii="Helvetica" w:hAnsi="Helvetica" w:cs="Helvetica"/>
          <w:b/>
          <w:bCs/>
          <w:color w:val="222222"/>
          <w:sz w:val="21"/>
          <w:szCs w:val="21"/>
        </w:rPr>
        <w:t xml:space="preserve"> NIT </w:t>
      </w:r>
      <w:r w:rsidRPr="00845306">
        <w:rPr>
          <w:rFonts w:ascii="Helvetica" w:hAnsi="Helvetica" w:cs="Helvetica" w:hint="eastAsia"/>
          <w:b/>
          <w:bCs/>
          <w:color w:val="222222"/>
          <w:sz w:val="21"/>
          <w:szCs w:val="21"/>
        </w:rPr>
        <w:t>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ИХ</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ПРОИЗВОДНЫМИ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РЕЗУЛЬТАТЫ</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ОБСУЖДЕНИЕ</w:t>
      </w:r>
      <w:r w:rsidRPr="00845306">
        <w:rPr>
          <w:rFonts w:ascii="Helvetica" w:hAnsi="Helvetica" w:cs="Helvetica"/>
          <w:b/>
          <w:bCs/>
          <w:color w:val="222222"/>
          <w:sz w:val="21"/>
          <w:szCs w:val="21"/>
        </w:rPr>
        <w:t>)</w:t>
      </w:r>
    </w:p>
    <w:p w14:paraId="39AEAB8D" w14:textId="77777777" w:rsidR="00845306" w:rsidRPr="00845306" w:rsidRDefault="00845306" w:rsidP="00845306">
      <w:pPr>
        <w:rPr>
          <w:rFonts w:ascii="Helvetica" w:hAnsi="Helvetica" w:cs="Helvetica"/>
          <w:b/>
          <w:bCs/>
          <w:color w:val="222222"/>
          <w:sz w:val="21"/>
          <w:szCs w:val="21"/>
        </w:rPr>
      </w:pPr>
    </w:p>
    <w:p w14:paraId="7CF806F4"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6.1 </w:t>
      </w:r>
      <w:r w:rsidRPr="00845306">
        <w:rPr>
          <w:rFonts w:ascii="Helvetica" w:hAnsi="Helvetica" w:cs="Helvetica" w:hint="eastAsia"/>
          <w:b/>
          <w:bCs/>
          <w:color w:val="222222"/>
          <w:sz w:val="21"/>
          <w:szCs w:val="21"/>
        </w:rPr>
        <w:t>квазистационарный</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подход</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к</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описанию</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синтеза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РНК</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Т</w:t>
      </w:r>
      <w:r w:rsidRPr="00845306">
        <w:rPr>
          <w:rFonts w:ascii="Helvetica" w:hAnsi="Helvetica" w:cs="Helvetica"/>
          <w:b/>
          <w:bCs/>
          <w:color w:val="222222"/>
          <w:sz w:val="21"/>
          <w:szCs w:val="21"/>
        </w:rPr>
        <w:t xml:space="preserve">7 </w:t>
      </w:r>
      <w:r w:rsidRPr="00845306">
        <w:rPr>
          <w:rFonts w:ascii="Helvetica" w:hAnsi="Helvetica" w:cs="Helvetica" w:hint="eastAsia"/>
          <w:b/>
          <w:bCs/>
          <w:color w:val="222222"/>
          <w:sz w:val="21"/>
          <w:szCs w:val="21"/>
        </w:rPr>
        <w:t>РНК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полимеразой</w:t>
      </w:r>
    </w:p>
    <w:p w14:paraId="522FAA76" w14:textId="77777777" w:rsidR="00845306" w:rsidRPr="00845306" w:rsidRDefault="00845306" w:rsidP="00845306">
      <w:pPr>
        <w:rPr>
          <w:rFonts w:ascii="Helvetica" w:hAnsi="Helvetica" w:cs="Helvetica"/>
          <w:b/>
          <w:bCs/>
          <w:color w:val="222222"/>
          <w:sz w:val="21"/>
          <w:szCs w:val="21"/>
        </w:rPr>
      </w:pPr>
    </w:p>
    <w:p w14:paraId="09AB5965"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lastRenderedPageBreak/>
        <w:t xml:space="preserve">6.2 </w:t>
      </w:r>
      <w:r w:rsidRPr="00845306">
        <w:rPr>
          <w:rFonts w:ascii="Helvetica" w:hAnsi="Helvetica" w:cs="Helvetica" w:hint="eastAsia"/>
          <w:b/>
          <w:bCs/>
          <w:color w:val="222222"/>
          <w:sz w:val="21"/>
          <w:szCs w:val="21"/>
        </w:rPr>
        <w:t>взаимодействие</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Т</w:t>
      </w:r>
      <w:r w:rsidRPr="00845306">
        <w:rPr>
          <w:rFonts w:ascii="Helvetica" w:hAnsi="Helvetica" w:cs="Helvetica"/>
          <w:b/>
          <w:bCs/>
          <w:color w:val="222222"/>
          <w:sz w:val="21"/>
          <w:szCs w:val="21"/>
        </w:rPr>
        <w:t xml:space="preserve">7 </w:t>
      </w:r>
      <w:r w:rsidRPr="00845306">
        <w:rPr>
          <w:rFonts w:ascii="Helvetica" w:hAnsi="Helvetica" w:cs="Helvetica" w:hint="eastAsia"/>
          <w:b/>
          <w:bCs/>
          <w:color w:val="222222"/>
          <w:sz w:val="21"/>
          <w:szCs w:val="21"/>
        </w:rPr>
        <w:t>РНК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полимеразы</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w:t>
      </w:r>
      <w:r w:rsidRPr="00845306">
        <w:rPr>
          <w:rFonts w:ascii="Helvetica" w:hAnsi="Helvetica" w:cs="Helvetica"/>
          <w:b/>
          <w:bCs/>
          <w:color w:val="222222"/>
          <w:sz w:val="21"/>
          <w:szCs w:val="21"/>
        </w:rPr>
        <w:t xml:space="preserve"> NTP</w:t>
      </w:r>
    </w:p>
    <w:p w14:paraId="0D913A15" w14:textId="77777777" w:rsidR="00845306" w:rsidRPr="00845306" w:rsidRDefault="00845306" w:rsidP="00845306">
      <w:pPr>
        <w:rPr>
          <w:rFonts w:ascii="Helvetica" w:hAnsi="Helvetica" w:cs="Helvetica"/>
          <w:b/>
          <w:bCs/>
          <w:color w:val="222222"/>
          <w:sz w:val="21"/>
          <w:szCs w:val="21"/>
        </w:rPr>
      </w:pPr>
    </w:p>
    <w:p w14:paraId="176DE88F"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6.3 </w:t>
      </w:r>
      <w:r w:rsidRPr="00845306">
        <w:rPr>
          <w:rFonts w:ascii="Helvetica" w:hAnsi="Helvetica" w:cs="Helvetica" w:hint="eastAsia"/>
          <w:b/>
          <w:bCs/>
          <w:color w:val="222222"/>
          <w:sz w:val="21"/>
          <w:szCs w:val="21"/>
        </w:rPr>
        <w:t>взаимодействие</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Т</w:t>
      </w:r>
      <w:r w:rsidRPr="00845306">
        <w:rPr>
          <w:rFonts w:ascii="Helvetica" w:hAnsi="Helvetica" w:cs="Helvetica"/>
          <w:b/>
          <w:bCs/>
          <w:color w:val="222222"/>
          <w:sz w:val="21"/>
          <w:szCs w:val="21"/>
        </w:rPr>
        <w:t xml:space="preserve">7 </w:t>
      </w:r>
      <w:r w:rsidRPr="00845306">
        <w:rPr>
          <w:rFonts w:ascii="Helvetica" w:hAnsi="Helvetica" w:cs="Helvetica" w:hint="eastAsia"/>
          <w:b/>
          <w:bCs/>
          <w:color w:val="222222"/>
          <w:sz w:val="21"/>
          <w:szCs w:val="21"/>
        </w:rPr>
        <w:t>РНК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полимеразы</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w:t>
      </w:r>
      <w:r w:rsidRPr="00845306">
        <w:rPr>
          <w:rFonts w:ascii="Helvetica" w:hAnsi="Helvetica" w:cs="Helvetica"/>
          <w:b/>
          <w:bCs/>
          <w:color w:val="222222"/>
          <w:sz w:val="21"/>
          <w:szCs w:val="21"/>
        </w:rPr>
        <w:t xml:space="preserve"> DNTP</w:t>
      </w:r>
    </w:p>
    <w:p w14:paraId="6E7F80E0" w14:textId="77777777" w:rsidR="00845306" w:rsidRPr="00845306" w:rsidRDefault="00845306" w:rsidP="00845306">
      <w:pPr>
        <w:rPr>
          <w:rFonts w:ascii="Helvetica" w:hAnsi="Helvetica" w:cs="Helvetica"/>
          <w:b/>
          <w:bCs/>
          <w:color w:val="222222"/>
          <w:sz w:val="21"/>
          <w:szCs w:val="21"/>
        </w:rPr>
      </w:pPr>
    </w:p>
    <w:p w14:paraId="2C8003CB"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6.4 </w:t>
      </w:r>
      <w:r w:rsidRPr="00845306">
        <w:rPr>
          <w:rFonts w:ascii="Helvetica" w:hAnsi="Helvetica" w:cs="Helvetica" w:hint="eastAsia"/>
          <w:b/>
          <w:bCs/>
          <w:color w:val="222222"/>
          <w:sz w:val="21"/>
          <w:szCs w:val="21"/>
        </w:rPr>
        <w:t>взаимодействие</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Т</w:t>
      </w:r>
      <w:r w:rsidRPr="00845306">
        <w:rPr>
          <w:rFonts w:ascii="Helvetica" w:hAnsi="Helvetica" w:cs="Helvetica"/>
          <w:b/>
          <w:bCs/>
          <w:color w:val="222222"/>
          <w:sz w:val="21"/>
          <w:szCs w:val="21"/>
        </w:rPr>
        <w:t xml:space="preserve">7 </w:t>
      </w:r>
      <w:r w:rsidRPr="00845306">
        <w:rPr>
          <w:rFonts w:ascii="Helvetica" w:hAnsi="Helvetica" w:cs="Helvetica" w:hint="eastAsia"/>
          <w:b/>
          <w:bCs/>
          <w:color w:val="222222"/>
          <w:sz w:val="21"/>
          <w:szCs w:val="21"/>
        </w:rPr>
        <w:t>РНК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полимеразы</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аналогами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СТР</w:t>
      </w:r>
    </w:p>
    <w:p w14:paraId="461E444F" w14:textId="77777777" w:rsidR="00845306" w:rsidRPr="00845306" w:rsidRDefault="00845306" w:rsidP="00845306">
      <w:pPr>
        <w:rPr>
          <w:rFonts w:ascii="Helvetica" w:hAnsi="Helvetica" w:cs="Helvetica"/>
          <w:b/>
          <w:bCs/>
          <w:color w:val="222222"/>
          <w:sz w:val="21"/>
          <w:szCs w:val="21"/>
        </w:rPr>
      </w:pPr>
    </w:p>
    <w:p w14:paraId="122F6212"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hint="eastAsia"/>
          <w:b/>
          <w:bCs/>
          <w:color w:val="222222"/>
          <w:sz w:val="21"/>
          <w:szCs w:val="21"/>
        </w:rPr>
        <w:t>ГЛАВА</w:t>
      </w:r>
      <w:r w:rsidRPr="00845306">
        <w:rPr>
          <w:rFonts w:ascii="Helvetica" w:hAnsi="Helvetica" w:cs="Helvetica"/>
          <w:b/>
          <w:bCs/>
          <w:color w:val="222222"/>
          <w:sz w:val="21"/>
          <w:szCs w:val="21"/>
        </w:rPr>
        <w:t xml:space="preserve"> 7. </w:t>
      </w:r>
      <w:r w:rsidRPr="00845306">
        <w:rPr>
          <w:rFonts w:ascii="Helvetica" w:hAnsi="Helvetica" w:cs="Helvetica" w:hint="eastAsia"/>
          <w:b/>
          <w:bCs/>
          <w:color w:val="222222"/>
          <w:sz w:val="21"/>
          <w:szCs w:val="21"/>
        </w:rPr>
        <w:t>ФРАГМЕНТ</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КЛЕНОВА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КОМПЛЕКС</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ДНК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ПОЛИМЕРАЗА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а</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ПРАЙМАЗА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В</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ОБРАЩЕННЫХ</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МИКРОЭМУЛЬСИЯХ</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РЕЗУЛЬТАТЫ</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ОБСУЖДЕНИЕ</w:t>
      </w:r>
      <w:r w:rsidRPr="00845306">
        <w:rPr>
          <w:rFonts w:ascii="Helvetica" w:hAnsi="Helvetica" w:cs="Helvetica"/>
          <w:b/>
          <w:bCs/>
          <w:color w:val="222222"/>
          <w:sz w:val="21"/>
          <w:szCs w:val="21"/>
        </w:rPr>
        <w:t>)___________________________________89</w:t>
      </w:r>
    </w:p>
    <w:p w14:paraId="3ED1F813" w14:textId="77777777" w:rsidR="00845306" w:rsidRPr="00845306" w:rsidRDefault="00845306" w:rsidP="00845306">
      <w:pPr>
        <w:rPr>
          <w:rFonts w:ascii="Helvetica" w:hAnsi="Helvetica" w:cs="Helvetica"/>
          <w:b/>
          <w:bCs/>
          <w:color w:val="222222"/>
          <w:sz w:val="21"/>
          <w:szCs w:val="21"/>
        </w:rPr>
      </w:pPr>
    </w:p>
    <w:p w14:paraId="1826B8D6"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7.1 </w:t>
      </w:r>
      <w:r w:rsidRPr="00845306">
        <w:rPr>
          <w:rFonts w:ascii="Helvetica" w:hAnsi="Helvetica" w:cs="Helvetica" w:hint="eastAsia"/>
          <w:b/>
          <w:bCs/>
          <w:color w:val="222222"/>
          <w:sz w:val="21"/>
          <w:szCs w:val="21"/>
        </w:rPr>
        <w:t>активность</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ДНК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полимер</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азы</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в</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АОТ</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СТАВ</w:t>
      </w:r>
      <w:r w:rsidRPr="00845306">
        <w:rPr>
          <w:rFonts w:ascii="Helvetica" w:hAnsi="Helvetica" w:cs="Helvetica"/>
          <w:b/>
          <w:bCs/>
          <w:color w:val="222222"/>
          <w:sz w:val="21"/>
          <w:szCs w:val="21"/>
        </w:rPr>
        <w:t xml:space="preserve">, SDS </w:t>
      </w:r>
      <w:r w:rsidRPr="00845306">
        <w:rPr>
          <w:rFonts w:ascii="Helvetica" w:hAnsi="Helvetica" w:cs="Helvetica" w:hint="eastAsia"/>
          <w:b/>
          <w:bCs/>
          <w:color w:val="222222"/>
          <w:sz w:val="21"/>
          <w:szCs w:val="21"/>
        </w:rPr>
        <w:t>и</w:t>
      </w:r>
      <w:r w:rsidRPr="00845306">
        <w:rPr>
          <w:rFonts w:ascii="Helvetica" w:hAnsi="Helvetica" w:cs="Helvetica"/>
          <w:b/>
          <w:bCs/>
          <w:color w:val="222222"/>
          <w:sz w:val="21"/>
          <w:szCs w:val="21"/>
        </w:rPr>
        <w:t xml:space="preserve"> bru 58 </w:t>
      </w:r>
      <w:r w:rsidRPr="00845306">
        <w:rPr>
          <w:rFonts w:ascii="Helvetica" w:hAnsi="Helvetica" w:cs="Helvetica" w:hint="eastAsia"/>
          <w:b/>
          <w:bCs/>
          <w:color w:val="222222"/>
          <w:sz w:val="21"/>
          <w:szCs w:val="21"/>
        </w:rPr>
        <w:t>обращенных</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микроэмульсиях</w:t>
      </w:r>
    </w:p>
    <w:p w14:paraId="208DAB9B" w14:textId="77777777" w:rsidR="00845306" w:rsidRPr="00845306" w:rsidRDefault="00845306" w:rsidP="00845306">
      <w:pPr>
        <w:rPr>
          <w:rFonts w:ascii="Helvetica" w:hAnsi="Helvetica" w:cs="Helvetica"/>
          <w:b/>
          <w:bCs/>
          <w:color w:val="222222"/>
          <w:sz w:val="21"/>
          <w:szCs w:val="21"/>
        </w:rPr>
      </w:pPr>
    </w:p>
    <w:p w14:paraId="75FD262F"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7.2 </w:t>
      </w:r>
      <w:r w:rsidRPr="00845306">
        <w:rPr>
          <w:rFonts w:ascii="Helvetica" w:hAnsi="Helvetica" w:cs="Helvetica" w:hint="eastAsia"/>
          <w:b/>
          <w:bCs/>
          <w:color w:val="222222"/>
          <w:sz w:val="21"/>
          <w:szCs w:val="21"/>
        </w:rPr>
        <w:t>зависимость</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активности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ДНК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полимеразы</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от</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состава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микроэмульсий</w:t>
      </w:r>
    </w:p>
    <w:p w14:paraId="0BAEC0DA" w14:textId="77777777" w:rsidR="00845306" w:rsidRPr="00845306" w:rsidRDefault="00845306" w:rsidP="00845306">
      <w:pPr>
        <w:rPr>
          <w:rFonts w:ascii="Helvetica" w:hAnsi="Helvetica" w:cs="Helvetica"/>
          <w:b/>
          <w:bCs/>
          <w:color w:val="222222"/>
          <w:sz w:val="21"/>
          <w:szCs w:val="21"/>
        </w:rPr>
      </w:pPr>
    </w:p>
    <w:p w14:paraId="4A2934B3"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7.3 </w:t>
      </w:r>
      <w:r w:rsidRPr="00845306">
        <w:rPr>
          <w:rFonts w:ascii="Helvetica" w:hAnsi="Helvetica" w:cs="Helvetica" w:hint="eastAsia"/>
          <w:b/>
          <w:bCs/>
          <w:color w:val="222222"/>
          <w:sz w:val="21"/>
          <w:szCs w:val="21"/>
        </w:rPr>
        <w:t>ЗАВИСИМОСТЬ</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АКТИВНОСТИ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ДНК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ПОЛИМЕРАЗЫ</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ОТ</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КОНЦЕНТРАЦИИ</w:t>
      </w:r>
      <w:r w:rsidRPr="00845306">
        <w:rPr>
          <w:rFonts w:ascii="Helvetica" w:hAnsi="Helvetica" w:cs="Helvetica"/>
          <w:b/>
          <w:bCs/>
          <w:color w:val="222222"/>
          <w:sz w:val="21"/>
          <w:szCs w:val="21"/>
        </w:rPr>
        <w:t xml:space="preserve"> MGAC2, </w:t>
      </w:r>
      <w:r w:rsidRPr="00845306">
        <w:rPr>
          <w:rFonts w:ascii="Helvetica" w:hAnsi="Helvetica" w:cs="Helvetica" w:hint="eastAsia"/>
          <w:b/>
          <w:bCs/>
          <w:color w:val="222222"/>
          <w:sz w:val="21"/>
          <w:szCs w:val="21"/>
        </w:rPr>
        <w:t>ТРИС</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АС</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РН</w:t>
      </w:r>
    </w:p>
    <w:p w14:paraId="29D79823" w14:textId="77777777" w:rsidR="00845306" w:rsidRPr="00845306" w:rsidRDefault="00845306" w:rsidP="00845306">
      <w:pPr>
        <w:rPr>
          <w:rFonts w:ascii="Helvetica" w:hAnsi="Helvetica" w:cs="Helvetica"/>
          <w:b/>
          <w:bCs/>
          <w:color w:val="222222"/>
          <w:sz w:val="21"/>
          <w:szCs w:val="21"/>
        </w:rPr>
      </w:pPr>
    </w:p>
    <w:p w14:paraId="4EF439C6"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7.4 </w:t>
      </w:r>
      <w:r w:rsidRPr="00845306">
        <w:rPr>
          <w:rFonts w:ascii="Helvetica" w:hAnsi="Helvetica" w:cs="Helvetica" w:hint="eastAsia"/>
          <w:b/>
          <w:bCs/>
          <w:color w:val="222222"/>
          <w:sz w:val="21"/>
          <w:szCs w:val="21"/>
        </w:rPr>
        <w:t>Зависимость</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активности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ДНК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полймеразы</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совместной</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активности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ДНК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полимеразы</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а</w:t>
      </w:r>
      <w:r w:rsidRPr="00845306">
        <w:rPr>
          <w:rFonts w:ascii="Helvetica" w:hAnsi="Helvetica" w:cs="Helvetica"/>
          <w:b/>
          <w:bCs/>
          <w:color w:val="222222"/>
          <w:sz w:val="21"/>
          <w:szCs w:val="21"/>
        </w:rPr>
        <w:t>-</w:t>
      </w:r>
    </w:p>
    <w:p w14:paraId="0A595094" w14:textId="77777777" w:rsidR="00845306" w:rsidRPr="00845306" w:rsidRDefault="00845306" w:rsidP="00845306">
      <w:pPr>
        <w:rPr>
          <w:rFonts w:ascii="Helvetica" w:hAnsi="Helvetica" w:cs="Helvetica"/>
          <w:b/>
          <w:bCs/>
          <w:color w:val="222222"/>
          <w:sz w:val="21"/>
          <w:szCs w:val="21"/>
        </w:rPr>
      </w:pPr>
    </w:p>
    <w:p w14:paraId="1F74E39B"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hint="eastAsia"/>
          <w:b/>
          <w:bCs/>
          <w:color w:val="222222"/>
          <w:sz w:val="21"/>
          <w:szCs w:val="21"/>
        </w:rPr>
        <w:t>праймазы</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от</w:t>
      </w:r>
      <w:r w:rsidRPr="00845306">
        <w:rPr>
          <w:rFonts w:ascii="Helvetica" w:hAnsi="Helvetica" w:cs="Helvetica"/>
          <w:b/>
          <w:bCs/>
          <w:color w:val="222222"/>
          <w:sz w:val="21"/>
          <w:szCs w:val="21"/>
        </w:rPr>
        <w:t xml:space="preserve"> wc</w:t>
      </w:r>
    </w:p>
    <w:p w14:paraId="624C80BB" w14:textId="77777777" w:rsidR="00845306" w:rsidRPr="00845306" w:rsidRDefault="00845306" w:rsidP="00845306">
      <w:pPr>
        <w:rPr>
          <w:rFonts w:ascii="Helvetica" w:hAnsi="Helvetica" w:cs="Helvetica"/>
          <w:b/>
          <w:bCs/>
          <w:color w:val="222222"/>
          <w:sz w:val="21"/>
          <w:szCs w:val="21"/>
        </w:rPr>
      </w:pPr>
    </w:p>
    <w:p w14:paraId="2BF37474"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7.5 </w:t>
      </w:r>
      <w:r w:rsidRPr="00845306">
        <w:rPr>
          <w:rFonts w:ascii="Helvetica" w:hAnsi="Helvetica" w:cs="Helvetica" w:hint="eastAsia"/>
          <w:b/>
          <w:bCs/>
          <w:color w:val="222222"/>
          <w:sz w:val="21"/>
          <w:szCs w:val="21"/>
        </w:rPr>
        <w:t>процессивность</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ДНК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полимеразы</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в</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обращенных</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микроэмульсиях</w:t>
      </w:r>
    </w:p>
    <w:p w14:paraId="35C75CE9" w14:textId="77777777" w:rsidR="00845306" w:rsidRPr="00845306" w:rsidRDefault="00845306" w:rsidP="00845306">
      <w:pPr>
        <w:rPr>
          <w:rFonts w:ascii="Helvetica" w:hAnsi="Helvetica" w:cs="Helvetica"/>
          <w:b/>
          <w:bCs/>
          <w:color w:val="222222"/>
          <w:sz w:val="21"/>
          <w:szCs w:val="21"/>
        </w:rPr>
      </w:pPr>
    </w:p>
    <w:p w14:paraId="3C441729"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7.6 </w:t>
      </w:r>
      <w:r w:rsidRPr="00845306">
        <w:rPr>
          <w:rFonts w:ascii="Helvetica" w:hAnsi="Helvetica" w:cs="Helvetica" w:hint="eastAsia"/>
          <w:b/>
          <w:bCs/>
          <w:color w:val="222222"/>
          <w:sz w:val="21"/>
          <w:szCs w:val="21"/>
        </w:rPr>
        <w:t>процессивность</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ДНК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полимеразы</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при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высоких</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концентрациях</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воды</w:t>
      </w:r>
    </w:p>
    <w:p w14:paraId="1B39426F" w14:textId="77777777" w:rsidR="00845306" w:rsidRPr="00845306" w:rsidRDefault="00845306" w:rsidP="00845306">
      <w:pPr>
        <w:rPr>
          <w:rFonts w:ascii="Helvetica" w:hAnsi="Helvetica" w:cs="Helvetica"/>
          <w:b/>
          <w:bCs/>
          <w:color w:val="222222"/>
          <w:sz w:val="21"/>
          <w:szCs w:val="21"/>
        </w:rPr>
      </w:pPr>
    </w:p>
    <w:p w14:paraId="7EB65B30"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lastRenderedPageBreak/>
        <w:t xml:space="preserve">7.7 </w:t>
      </w:r>
      <w:r w:rsidRPr="00845306">
        <w:rPr>
          <w:rFonts w:ascii="Helvetica" w:hAnsi="Helvetica" w:cs="Helvetica" w:hint="eastAsia"/>
          <w:b/>
          <w:bCs/>
          <w:color w:val="222222"/>
          <w:sz w:val="21"/>
          <w:szCs w:val="21"/>
        </w:rPr>
        <w:t>ОСОБЕННОСТИ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СОСТАВА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ОБРАЩЕННЫХ</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МИКРОЭМУЛЬСИЙ</w:t>
      </w:r>
    </w:p>
    <w:p w14:paraId="34D5297D" w14:textId="77777777" w:rsidR="00845306" w:rsidRPr="00845306" w:rsidRDefault="00845306" w:rsidP="00845306">
      <w:pPr>
        <w:rPr>
          <w:rFonts w:ascii="Helvetica" w:hAnsi="Helvetica" w:cs="Helvetica"/>
          <w:b/>
          <w:bCs/>
          <w:color w:val="222222"/>
          <w:sz w:val="21"/>
          <w:szCs w:val="21"/>
        </w:rPr>
      </w:pPr>
    </w:p>
    <w:p w14:paraId="70A56D5C"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hint="eastAsia"/>
          <w:b/>
          <w:bCs/>
          <w:color w:val="222222"/>
          <w:sz w:val="21"/>
          <w:szCs w:val="21"/>
        </w:rPr>
        <w:t>ГЛАВА</w:t>
      </w:r>
      <w:r w:rsidRPr="00845306">
        <w:rPr>
          <w:rFonts w:ascii="Helvetica" w:hAnsi="Helvetica" w:cs="Helvetica"/>
          <w:b/>
          <w:bCs/>
          <w:color w:val="222222"/>
          <w:sz w:val="21"/>
          <w:szCs w:val="21"/>
        </w:rPr>
        <w:t xml:space="preserve"> 8. </w:t>
      </w:r>
      <w:r w:rsidRPr="00845306">
        <w:rPr>
          <w:rFonts w:ascii="Helvetica" w:hAnsi="Helvetica" w:cs="Helvetica" w:hint="eastAsia"/>
          <w:b/>
          <w:bCs/>
          <w:color w:val="222222"/>
          <w:sz w:val="21"/>
          <w:szCs w:val="21"/>
        </w:rPr>
        <w:t>ОБРАТНАЯ</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ТРАНСКРИПТАЗА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ВИЧ</w:t>
      </w:r>
      <w:r w:rsidRPr="00845306">
        <w:rPr>
          <w:rFonts w:ascii="Helvetica" w:hAnsi="Helvetica" w:cs="Helvetica"/>
          <w:b/>
          <w:bCs/>
          <w:color w:val="222222"/>
          <w:sz w:val="21"/>
          <w:szCs w:val="21"/>
        </w:rPr>
        <w:t xml:space="preserve">-1, </w:t>
      </w:r>
      <w:r w:rsidRPr="00845306">
        <w:rPr>
          <w:rFonts w:ascii="Helvetica" w:hAnsi="Helvetica" w:cs="Helvetica" w:hint="eastAsia"/>
          <w:b/>
          <w:bCs/>
          <w:color w:val="222222"/>
          <w:sz w:val="21"/>
          <w:szCs w:val="21"/>
        </w:rPr>
        <w:t>ФРАГМЕНТ</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КЛЕНОВА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Т</w:t>
      </w:r>
      <w:r w:rsidRPr="00845306">
        <w:rPr>
          <w:rFonts w:ascii="Helvetica" w:hAnsi="Helvetica" w:cs="Helvetica"/>
          <w:b/>
          <w:bCs/>
          <w:color w:val="222222"/>
          <w:sz w:val="21"/>
          <w:szCs w:val="21"/>
        </w:rPr>
        <w:t xml:space="preserve">7 </w:t>
      </w:r>
      <w:r w:rsidRPr="00845306">
        <w:rPr>
          <w:rFonts w:ascii="Helvetica" w:hAnsi="Helvetica" w:cs="Helvetica" w:hint="eastAsia"/>
          <w:b/>
          <w:bCs/>
          <w:color w:val="222222"/>
          <w:sz w:val="21"/>
          <w:szCs w:val="21"/>
        </w:rPr>
        <w:t>РНК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ПОЛИМЕРАЗА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ТТЕ</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ДНК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ПОЛИМЕРАЗА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В</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ОБРАЩЕННЫХ</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МИКРОЭМУЛЬСИЯХ</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РЕЗУЛЬТАТЫ</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ОБСУЖДЕНИЕ</w:t>
      </w:r>
      <w:r w:rsidRPr="00845306">
        <w:rPr>
          <w:rFonts w:ascii="Helvetica" w:hAnsi="Helvetica" w:cs="Helvetica"/>
          <w:b/>
          <w:bCs/>
          <w:color w:val="222222"/>
          <w:sz w:val="21"/>
          <w:szCs w:val="21"/>
        </w:rPr>
        <w:t>)</w:t>
      </w:r>
    </w:p>
    <w:p w14:paraId="1561512B" w14:textId="77777777" w:rsidR="00845306" w:rsidRPr="00845306" w:rsidRDefault="00845306" w:rsidP="00845306">
      <w:pPr>
        <w:rPr>
          <w:rFonts w:ascii="Helvetica" w:hAnsi="Helvetica" w:cs="Helvetica"/>
          <w:b/>
          <w:bCs/>
          <w:color w:val="222222"/>
          <w:sz w:val="21"/>
          <w:szCs w:val="21"/>
        </w:rPr>
      </w:pPr>
    </w:p>
    <w:p w14:paraId="5173A414"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8.1 </w:t>
      </w:r>
      <w:r w:rsidRPr="00845306">
        <w:rPr>
          <w:rFonts w:ascii="Helvetica" w:hAnsi="Helvetica" w:cs="Helvetica" w:hint="eastAsia"/>
          <w:b/>
          <w:bCs/>
          <w:color w:val="222222"/>
          <w:sz w:val="21"/>
          <w:szCs w:val="21"/>
        </w:rPr>
        <w:t>повышение</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ферментативной</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активности</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с</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помощью</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щелочных</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агентов</w:t>
      </w:r>
    </w:p>
    <w:p w14:paraId="5C6A7BB7" w14:textId="77777777" w:rsidR="00845306" w:rsidRPr="00845306" w:rsidRDefault="00845306" w:rsidP="00845306">
      <w:pPr>
        <w:rPr>
          <w:rFonts w:ascii="Helvetica" w:hAnsi="Helvetica" w:cs="Helvetica"/>
          <w:b/>
          <w:bCs/>
          <w:color w:val="222222"/>
          <w:sz w:val="21"/>
          <w:szCs w:val="21"/>
        </w:rPr>
      </w:pPr>
    </w:p>
    <w:p w14:paraId="7C18FD42"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8.2 </w:t>
      </w:r>
      <w:r w:rsidRPr="00845306">
        <w:rPr>
          <w:rFonts w:ascii="Helvetica" w:hAnsi="Helvetica" w:cs="Helvetica" w:hint="eastAsia"/>
          <w:b/>
          <w:bCs/>
          <w:color w:val="222222"/>
          <w:sz w:val="21"/>
          <w:szCs w:val="21"/>
        </w:rPr>
        <w:t>фрагмент</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кленова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в</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обращенных</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микроэмульсиях</w:t>
      </w:r>
    </w:p>
    <w:p w14:paraId="65B8CEC0" w14:textId="77777777" w:rsidR="00845306" w:rsidRPr="00845306" w:rsidRDefault="00845306" w:rsidP="00845306">
      <w:pPr>
        <w:rPr>
          <w:rFonts w:ascii="Helvetica" w:hAnsi="Helvetica" w:cs="Helvetica"/>
          <w:b/>
          <w:bCs/>
          <w:color w:val="222222"/>
          <w:sz w:val="21"/>
          <w:szCs w:val="21"/>
        </w:rPr>
      </w:pPr>
    </w:p>
    <w:p w14:paraId="7DE08CAA"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8.3 </w:t>
      </w:r>
      <w:r w:rsidRPr="00845306">
        <w:rPr>
          <w:rFonts w:ascii="Helvetica" w:hAnsi="Helvetica" w:cs="Helvetica" w:hint="eastAsia"/>
          <w:b/>
          <w:bCs/>
          <w:color w:val="222222"/>
          <w:sz w:val="21"/>
          <w:szCs w:val="21"/>
        </w:rPr>
        <w:t>тте</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днк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полимераза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В</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обращенных</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микроэмульсиях</w:t>
      </w:r>
    </w:p>
    <w:p w14:paraId="2A814BB2" w14:textId="77777777" w:rsidR="00845306" w:rsidRPr="00845306" w:rsidRDefault="00845306" w:rsidP="00845306">
      <w:pPr>
        <w:rPr>
          <w:rFonts w:ascii="Helvetica" w:hAnsi="Helvetica" w:cs="Helvetica"/>
          <w:b/>
          <w:bCs/>
          <w:color w:val="222222"/>
          <w:sz w:val="21"/>
          <w:szCs w:val="21"/>
        </w:rPr>
      </w:pPr>
    </w:p>
    <w:p w14:paraId="3D41C1E8"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8.4 </w:t>
      </w:r>
      <w:r w:rsidRPr="00845306">
        <w:rPr>
          <w:rFonts w:ascii="Helvetica" w:hAnsi="Helvetica" w:cs="Helvetica" w:hint="eastAsia"/>
          <w:b/>
          <w:bCs/>
          <w:color w:val="222222"/>
          <w:sz w:val="21"/>
          <w:szCs w:val="21"/>
        </w:rPr>
        <w:t>обратная</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транскриптаза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ВИЧ</w:t>
      </w:r>
      <w:r w:rsidRPr="00845306">
        <w:rPr>
          <w:rFonts w:ascii="Helvetica" w:hAnsi="Helvetica" w:cs="Helvetica"/>
          <w:b/>
          <w:bCs/>
          <w:color w:val="222222"/>
          <w:sz w:val="21"/>
          <w:szCs w:val="21"/>
        </w:rPr>
        <w:t xml:space="preserve">-1 </w:t>
      </w:r>
      <w:r w:rsidRPr="00845306">
        <w:rPr>
          <w:rFonts w:ascii="Helvetica" w:hAnsi="Helvetica" w:cs="Helvetica" w:hint="eastAsia"/>
          <w:b/>
          <w:bCs/>
          <w:color w:val="222222"/>
          <w:sz w:val="21"/>
          <w:szCs w:val="21"/>
        </w:rPr>
        <w:t>в</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обращенных</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микроэмульсиях</w:t>
      </w:r>
    </w:p>
    <w:p w14:paraId="1EB8BDBF" w14:textId="77777777" w:rsidR="00845306" w:rsidRPr="00845306" w:rsidRDefault="00845306" w:rsidP="00845306">
      <w:pPr>
        <w:rPr>
          <w:rFonts w:ascii="Helvetica" w:hAnsi="Helvetica" w:cs="Helvetica"/>
          <w:b/>
          <w:bCs/>
          <w:color w:val="222222"/>
          <w:sz w:val="21"/>
          <w:szCs w:val="21"/>
        </w:rPr>
      </w:pPr>
    </w:p>
    <w:p w14:paraId="30540169"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b/>
          <w:bCs/>
          <w:color w:val="222222"/>
          <w:sz w:val="21"/>
          <w:szCs w:val="21"/>
        </w:rPr>
        <w:t xml:space="preserve">8.5 </w:t>
      </w:r>
      <w:r w:rsidRPr="00845306">
        <w:rPr>
          <w:rFonts w:ascii="Helvetica" w:hAnsi="Helvetica" w:cs="Helvetica" w:hint="eastAsia"/>
          <w:b/>
          <w:bCs/>
          <w:color w:val="222222"/>
          <w:sz w:val="21"/>
          <w:szCs w:val="21"/>
        </w:rPr>
        <w:t>Т</w:t>
      </w:r>
      <w:r w:rsidRPr="00845306">
        <w:rPr>
          <w:rFonts w:ascii="Helvetica" w:hAnsi="Helvetica" w:cs="Helvetica"/>
          <w:b/>
          <w:bCs/>
          <w:color w:val="222222"/>
          <w:sz w:val="21"/>
          <w:szCs w:val="21"/>
        </w:rPr>
        <w:t xml:space="preserve">7 </w:t>
      </w:r>
      <w:r w:rsidRPr="00845306">
        <w:rPr>
          <w:rFonts w:ascii="Helvetica" w:hAnsi="Helvetica" w:cs="Helvetica" w:hint="eastAsia"/>
          <w:b/>
          <w:bCs/>
          <w:color w:val="222222"/>
          <w:sz w:val="21"/>
          <w:szCs w:val="21"/>
        </w:rPr>
        <w:t>РНК</w:t>
      </w:r>
      <w:r w:rsidRPr="00845306">
        <w:rPr>
          <w:rFonts w:ascii="Helvetica" w:hAnsi="Helvetica" w:cs="Helvetica"/>
          <w:b/>
          <w:bCs/>
          <w:color w:val="222222"/>
          <w:sz w:val="21"/>
          <w:szCs w:val="21"/>
        </w:rPr>
        <w:t>-</w:t>
      </w:r>
      <w:r w:rsidRPr="00845306">
        <w:rPr>
          <w:rFonts w:ascii="Helvetica" w:hAnsi="Helvetica" w:cs="Helvetica" w:hint="eastAsia"/>
          <w:b/>
          <w:bCs/>
          <w:color w:val="222222"/>
          <w:sz w:val="21"/>
          <w:szCs w:val="21"/>
        </w:rPr>
        <w:t>полимераза</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в</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обращенных</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микроэмульсиях</w:t>
      </w:r>
    </w:p>
    <w:p w14:paraId="21C6D564" w14:textId="77777777" w:rsidR="00845306" w:rsidRPr="00845306" w:rsidRDefault="00845306" w:rsidP="00845306">
      <w:pPr>
        <w:rPr>
          <w:rFonts w:ascii="Helvetica" w:hAnsi="Helvetica" w:cs="Helvetica"/>
          <w:b/>
          <w:bCs/>
          <w:color w:val="222222"/>
          <w:sz w:val="21"/>
          <w:szCs w:val="21"/>
        </w:rPr>
      </w:pPr>
    </w:p>
    <w:p w14:paraId="63F5124D" w14:textId="77777777" w:rsidR="00845306" w:rsidRPr="00845306" w:rsidRDefault="00845306" w:rsidP="00845306">
      <w:pPr>
        <w:rPr>
          <w:rFonts w:ascii="Helvetica" w:hAnsi="Helvetica" w:cs="Helvetica"/>
          <w:b/>
          <w:bCs/>
          <w:color w:val="222222"/>
          <w:sz w:val="21"/>
          <w:szCs w:val="21"/>
        </w:rPr>
      </w:pPr>
      <w:r w:rsidRPr="00845306">
        <w:rPr>
          <w:rFonts w:ascii="Helvetica" w:hAnsi="Helvetica" w:cs="Helvetica" w:hint="eastAsia"/>
          <w:b/>
          <w:bCs/>
          <w:color w:val="222222"/>
          <w:sz w:val="21"/>
          <w:szCs w:val="21"/>
        </w:rPr>
        <w:t>ВЫВОДЫ</w:t>
      </w:r>
    </w:p>
    <w:p w14:paraId="4BCBFDEC" w14:textId="77777777" w:rsidR="00845306" w:rsidRPr="00845306" w:rsidRDefault="00845306" w:rsidP="00845306">
      <w:pPr>
        <w:rPr>
          <w:rFonts w:ascii="Helvetica" w:hAnsi="Helvetica" w:cs="Helvetica"/>
          <w:b/>
          <w:bCs/>
          <w:color w:val="222222"/>
          <w:sz w:val="21"/>
          <w:szCs w:val="21"/>
        </w:rPr>
      </w:pPr>
    </w:p>
    <w:p w14:paraId="109CC004" w14:textId="6BD91A6D" w:rsidR="00484EB4" w:rsidRPr="00845306" w:rsidRDefault="00845306" w:rsidP="00845306">
      <w:r w:rsidRPr="00845306">
        <w:rPr>
          <w:rFonts w:ascii="Helvetica" w:hAnsi="Helvetica" w:cs="Helvetica" w:hint="eastAsia"/>
          <w:b/>
          <w:bCs/>
          <w:color w:val="222222"/>
          <w:sz w:val="21"/>
          <w:szCs w:val="21"/>
        </w:rPr>
        <w:t>СПИСОК</w:t>
      </w:r>
      <w:r w:rsidRPr="00845306">
        <w:rPr>
          <w:rFonts w:ascii="Helvetica" w:hAnsi="Helvetica" w:cs="Helvetica"/>
          <w:b/>
          <w:bCs/>
          <w:color w:val="222222"/>
          <w:sz w:val="21"/>
          <w:szCs w:val="21"/>
        </w:rPr>
        <w:t xml:space="preserve"> </w:t>
      </w:r>
      <w:r w:rsidRPr="00845306">
        <w:rPr>
          <w:rFonts w:ascii="Helvetica" w:hAnsi="Helvetica" w:cs="Helvetica" w:hint="eastAsia"/>
          <w:b/>
          <w:bCs/>
          <w:color w:val="222222"/>
          <w:sz w:val="21"/>
          <w:szCs w:val="21"/>
        </w:rPr>
        <w:t>ЛИТЕРАТУРЫ</w:t>
      </w:r>
    </w:p>
    <w:sectPr w:rsidR="00484EB4" w:rsidRPr="0084530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014B0" w14:textId="77777777" w:rsidR="00162060" w:rsidRDefault="00162060">
      <w:pPr>
        <w:spacing w:after="0" w:line="240" w:lineRule="auto"/>
      </w:pPr>
      <w:r>
        <w:separator/>
      </w:r>
    </w:p>
  </w:endnote>
  <w:endnote w:type="continuationSeparator" w:id="0">
    <w:p w14:paraId="741E682D" w14:textId="77777777" w:rsidR="00162060" w:rsidRDefault="00162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71A70" w14:textId="77777777" w:rsidR="00162060" w:rsidRDefault="00162060"/>
    <w:p w14:paraId="1EAE126E" w14:textId="77777777" w:rsidR="00162060" w:rsidRDefault="00162060"/>
    <w:p w14:paraId="1705D457" w14:textId="77777777" w:rsidR="00162060" w:rsidRDefault="00162060"/>
    <w:p w14:paraId="55AFC0EE" w14:textId="77777777" w:rsidR="00162060" w:rsidRDefault="00162060"/>
    <w:p w14:paraId="5289548F" w14:textId="77777777" w:rsidR="00162060" w:rsidRDefault="00162060"/>
    <w:p w14:paraId="797DD394" w14:textId="77777777" w:rsidR="00162060" w:rsidRDefault="00162060"/>
    <w:p w14:paraId="6B2AC89A" w14:textId="77777777" w:rsidR="00162060" w:rsidRDefault="0016206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37F1E6" wp14:editId="6847FFA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11094" w14:textId="77777777" w:rsidR="00162060" w:rsidRDefault="001620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37F1E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B11094" w14:textId="77777777" w:rsidR="00162060" w:rsidRDefault="001620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5EB541" w14:textId="77777777" w:rsidR="00162060" w:rsidRDefault="00162060"/>
    <w:p w14:paraId="435C5B73" w14:textId="77777777" w:rsidR="00162060" w:rsidRDefault="00162060"/>
    <w:p w14:paraId="492D26A4" w14:textId="77777777" w:rsidR="00162060" w:rsidRDefault="0016206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27E0F2" wp14:editId="6DED62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FB5FC" w14:textId="77777777" w:rsidR="00162060" w:rsidRDefault="00162060"/>
                          <w:p w14:paraId="0EA54942" w14:textId="77777777" w:rsidR="00162060" w:rsidRDefault="001620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27E0F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6FB5FC" w14:textId="77777777" w:rsidR="00162060" w:rsidRDefault="00162060"/>
                    <w:p w14:paraId="0EA54942" w14:textId="77777777" w:rsidR="00162060" w:rsidRDefault="001620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302F94" w14:textId="77777777" w:rsidR="00162060" w:rsidRDefault="00162060"/>
    <w:p w14:paraId="279E1DFA" w14:textId="77777777" w:rsidR="00162060" w:rsidRDefault="00162060">
      <w:pPr>
        <w:rPr>
          <w:sz w:val="2"/>
          <w:szCs w:val="2"/>
        </w:rPr>
      </w:pPr>
    </w:p>
    <w:p w14:paraId="77F0D828" w14:textId="77777777" w:rsidR="00162060" w:rsidRDefault="00162060"/>
    <w:p w14:paraId="6DA17CA7" w14:textId="77777777" w:rsidR="00162060" w:rsidRDefault="00162060">
      <w:pPr>
        <w:spacing w:after="0" w:line="240" w:lineRule="auto"/>
      </w:pPr>
    </w:p>
  </w:footnote>
  <w:footnote w:type="continuationSeparator" w:id="0">
    <w:p w14:paraId="239109FE" w14:textId="77777777" w:rsidR="00162060" w:rsidRDefault="001620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060"/>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197733</TotalTime>
  <Pages>7</Pages>
  <Words>738</Words>
  <Characters>4207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1118</cp:revision>
  <cp:lastPrinted>2009-02-06T05:36:00Z</cp:lastPrinted>
  <dcterms:created xsi:type="dcterms:W3CDTF">2024-01-07T13:43:00Z</dcterms:created>
  <dcterms:modified xsi:type="dcterms:W3CDTF">2025-11-02T20:43:00Z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