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7D" w:rsidRDefault="00514B7D" w:rsidP="00514B7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Олійник Аліна Миколаївна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публічного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p>
    <w:p w:rsidR="00514B7D" w:rsidRDefault="00514B7D" w:rsidP="00514B7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митного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митної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фінансів</w:t>
      </w:r>
      <w:r>
        <w:rPr>
          <w:rFonts w:ascii="CIDFont+F4" w:eastAsia="CIDFont+F4" w:hAnsi="CIDFont+F3" w:cs="CIDFont+F4"/>
          <w:kern w:val="0"/>
          <w:sz w:val="28"/>
          <w:szCs w:val="28"/>
          <w:lang w:eastAsia="ru-RU"/>
        </w:rPr>
        <w:t>,</w:t>
      </w:r>
    </w:p>
    <w:p w:rsidR="00514B7D" w:rsidRDefault="00514B7D" w:rsidP="00514B7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Удосконалення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механізму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оцінювання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державних</w:t>
      </w:r>
    </w:p>
    <w:p w:rsidR="00514B7D" w:rsidRDefault="00514B7D" w:rsidP="00514B7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службовців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митних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(281 </w:t>
      </w:r>
      <w:r>
        <w:rPr>
          <w:rFonts w:ascii="CIDFont+F4" w:eastAsia="CIDFont+F4" w:hAnsi="CIDFont+F3" w:cs="CIDFont+F4" w:hint="eastAsia"/>
          <w:kern w:val="0"/>
          <w:sz w:val="28"/>
          <w:szCs w:val="28"/>
          <w:lang w:eastAsia="ru-RU"/>
        </w:rPr>
        <w:t>Публічне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514B7D" w:rsidRDefault="00514B7D" w:rsidP="00514B7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08.893.015 </w:t>
      </w:r>
      <w:r>
        <w:rPr>
          <w:rFonts w:ascii="CIDFont+F4" w:eastAsia="CIDFont+F4" w:hAnsi="CIDFont+F3" w:cs="CIDFont+F4" w:hint="eastAsia"/>
          <w:kern w:val="0"/>
          <w:sz w:val="28"/>
          <w:szCs w:val="28"/>
          <w:lang w:eastAsia="ru-RU"/>
        </w:rPr>
        <w:t>в</w:t>
      </w:r>
    </w:p>
    <w:p w:rsidR="00DB4A79" w:rsidRPr="00514B7D" w:rsidRDefault="00514B7D" w:rsidP="00514B7D">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митної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фінансів</w:t>
      </w:r>
    </w:p>
    <w:sectPr w:rsidR="00DB4A79" w:rsidRPr="00514B7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514B7D" w:rsidRPr="00514B7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1AC35-B332-43DD-A3EB-EB030767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1799</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195</cp:revision>
  <cp:lastPrinted>2009-02-06T05:36:00Z</cp:lastPrinted>
  <dcterms:created xsi:type="dcterms:W3CDTF">2021-11-24T09:10:00Z</dcterms:created>
  <dcterms:modified xsi:type="dcterms:W3CDTF">2021-11-27T19:41:00Z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