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FDE9" w14:textId="070D296C" w:rsidR="00384B50" w:rsidRDefault="003D3E13" w:rsidP="003D3E13">
      <w:r w:rsidRPr="003D3E13">
        <w:rPr>
          <w:rFonts w:hint="eastAsia"/>
        </w:rPr>
        <w:t>Сорокин</w:t>
      </w:r>
      <w:r w:rsidRPr="003D3E13">
        <w:t xml:space="preserve">, </w:t>
      </w:r>
      <w:r w:rsidRPr="003D3E13">
        <w:rPr>
          <w:rFonts w:hint="eastAsia"/>
        </w:rPr>
        <w:t>Алексей</w:t>
      </w:r>
      <w:r w:rsidRPr="003D3E13">
        <w:t xml:space="preserve"> </w:t>
      </w:r>
      <w:r w:rsidRPr="003D3E13">
        <w:rPr>
          <w:rFonts w:hint="eastAsia"/>
        </w:rPr>
        <w:t>Михайлович</w:t>
      </w:r>
      <w:r>
        <w:t xml:space="preserve"> </w:t>
      </w:r>
      <w:r w:rsidRPr="003D3E13">
        <w:rPr>
          <w:rFonts w:hint="eastAsia"/>
        </w:rPr>
        <w:t>Развитие</w:t>
      </w:r>
      <w:r w:rsidRPr="003D3E13">
        <w:t xml:space="preserve"> </w:t>
      </w:r>
      <w:r w:rsidRPr="003D3E13">
        <w:rPr>
          <w:rFonts w:hint="eastAsia"/>
        </w:rPr>
        <w:t>государственных</w:t>
      </w:r>
      <w:r w:rsidRPr="003D3E13">
        <w:t xml:space="preserve"> </w:t>
      </w:r>
      <w:r w:rsidRPr="003D3E13">
        <w:rPr>
          <w:rFonts w:hint="eastAsia"/>
        </w:rPr>
        <w:t>услуг</w:t>
      </w:r>
      <w:r w:rsidRPr="003D3E13">
        <w:t xml:space="preserve"> </w:t>
      </w:r>
      <w:r w:rsidRPr="003D3E13">
        <w:rPr>
          <w:rFonts w:hint="eastAsia"/>
        </w:rPr>
        <w:t>в</w:t>
      </w:r>
      <w:r w:rsidRPr="003D3E13">
        <w:t xml:space="preserve"> </w:t>
      </w:r>
      <w:r w:rsidRPr="003D3E13">
        <w:rPr>
          <w:rFonts w:hint="eastAsia"/>
        </w:rPr>
        <w:t>сфере</w:t>
      </w:r>
      <w:r w:rsidRPr="003D3E13">
        <w:t xml:space="preserve"> </w:t>
      </w:r>
      <w:r w:rsidRPr="003D3E13">
        <w:rPr>
          <w:rFonts w:hint="eastAsia"/>
        </w:rPr>
        <w:t>таможенного</w:t>
      </w:r>
      <w:r w:rsidRPr="003D3E13">
        <w:t xml:space="preserve"> </w:t>
      </w:r>
      <w:r w:rsidRPr="003D3E13">
        <w:rPr>
          <w:rFonts w:hint="eastAsia"/>
        </w:rPr>
        <w:t>контроля</w:t>
      </w:r>
      <w:r w:rsidRPr="003D3E13">
        <w:t xml:space="preserve">: </w:t>
      </w:r>
      <w:r w:rsidRPr="003D3E13">
        <w:rPr>
          <w:rFonts w:hint="eastAsia"/>
        </w:rPr>
        <w:t>на</w:t>
      </w:r>
      <w:r w:rsidRPr="003D3E13">
        <w:t xml:space="preserve"> </w:t>
      </w:r>
      <w:r w:rsidRPr="003D3E13">
        <w:rPr>
          <w:rFonts w:hint="eastAsia"/>
        </w:rPr>
        <w:t>примере</w:t>
      </w:r>
      <w:r w:rsidRPr="003D3E13">
        <w:t xml:space="preserve"> </w:t>
      </w:r>
      <w:r w:rsidRPr="003D3E13">
        <w:rPr>
          <w:rFonts w:hint="eastAsia"/>
        </w:rPr>
        <w:t>товаров</w:t>
      </w:r>
      <w:r w:rsidRPr="003D3E13">
        <w:t xml:space="preserve">, </w:t>
      </w:r>
      <w:r w:rsidRPr="003D3E13">
        <w:rPr>
          <w:rFonts w:hint="eastAsia"/>
        </w:rPr>
        <w:t>содержащих</w:t>
      </w:r>
      <w:r w:rsidRPr="003D3E13">
        <w:t xml:space="preserve"> </w:t>
      </w:r>
      <w:r w:rsidRPr="003D3E13">
        <w:rPr>
          <w:rFonts w:hint="eastAsia"/>
        </w:rPr>
        <w:t>объекты</w:t>
      </w:r>
      <w:r w:rsidRPr="003D3E13">
        <w:t xml:space="preserve"> </w:t>
      </w:r>
      <w:r w:rsidRPr="003D3E13">
        <w:rPr>
          <w:rFonts w:hint="eastAsia"/>
        </w:rPr>
        <w:t>интеллектуальной</w:t>
      </w:r>
      <w:r w:rsidRPr="003D3E13">
        <w:t xml:space="preserve"> </w:t>
      </w:r>
      <w:r w:rsidRPr="003D3E13">
        <w:rPr>
          <w:rFonts w:hint="eastAsia"/>
        </w:rPr>
        <w:t>собственности</w:t>
      </w:r>
    </w:p>
    <w:p w14:paraId="6650645F" w14:textId="77777777" w:rsidR="003D3E13" w:rsidRDefault="003D3E13" w:rsidP="003D3E13">
      <w:r>
        <w:rPr>
          <w:rFonts w:hint="eastAsia"/>
        </w:rPr>
        <w:t>ОГЛАВЛЕНИЕ</w:t>
      </w:r>
      <w:r>
        <w:t xml:space="preserve"> </w:t>
      </w:r>
      <w:r>
        <w:rPr>
          <w:rFonts w:hint="eastAsia"/>
        </w:rPr>
        <w:t>ДИССЕРТАЦИИ</w:t>
      </w:r>
    </w:p>
    <w:p w14:paraId="35276BC6" w14:textId="77777777" w:rsidR="003D3E13" w:rsidRDefault="003D3E13" w:rsidP="003D3E13">
      <w:r>
        <w:rPr>
          <w:rFonts w:hint="eastAsia"/>
        </w:rPr>
        <w:t>кандидат</w:t>
      </w:r>
      <w:r>
        <w:t xml:space="preserve"> </w:t>
      </w:r>
      <w:r>
        <w:rPr>
          <w:rFonts w:hint="eastAsia"/>
        </w:rPr>
        <w:t>наук</w:t>
      </w:r>
      <w:r>
        <w:t xml:space="preserve"> </w:t>
      </w:r>
      <w:r>
        <w:rPr>
          <w:rFonts w:hint="eastAsia"/>
        </w:rPr>
        <w:t>Сорокин</w:t>
      </w:r>
      <w:r>
        <w:t xml:space="preserve">, </w:t>
      </w:r>
      <w:r>
        <w:rPr>
          <w:rFonts w:hint="eastAsia"/>
        </w:rPr>
        <w:t>Алексей</w:t>
      </w:r>
      <w:r>
        <w:t xml:space="preserve"> </w:t>
      </w:r>
      <w:r>
        <w:rPr>
          <w:rFonts w:hint="eastAsia"/>
        </w:rPr>
        <w:t>Михайлович</w:t>
      </w:r>
    </w:p>
    <w:p w14:paraId="445E6DE9" w14:textId="77777777" w:rsidR="003D3E13" w:rsidRDefault="003D3E13" w:rsidP="003D3E13">
      <w:r>
        <w:rPr>
          <w:rFonts w:hint="eastAsia"/>
        </w:rPr>
        <w:t>Оглавление</w:t>
      </w:r>
    </w:p>
    <w:p w14:paraId="75AB5B75" w14:textId="77777777" w:rsidR="003D3E13" w:rsidRDefault="003D3E13" w:rsidP="003D3E13"/>
    <w:p w14:paraId="49E09336" w14:textId="77777777" w:rsidR="003D3E13" w:rsidRDefault="003D3E13" w:rsidP="003D3E13">
      <w:r>
        <w:rPr>
          <w:rFonts w:hint="eastAsia"/>
        </w:rPr>
        <w:t>Введение</w:t>
      </w:r>
    </w:p>
    <w:p w14:paraId="477C5443" w14:textId="77777777" w:rsidR="003D3E13" w:rsidRDefault="003D3E13" w:rsidP="003D3E13"/>
    <w:p w14:paraId="07B9596C" w14:textId="77777777" w:rsidR="003D3E13" w:rsidRDefault="003D3E13" w:rsidP="003D3E13">
      <w:r>
        <w:rPr>
          <w:rFonts w:hint="eastAsia"/>
        </w:rPr>
        <w:t>Глава</w:t>
      </w:r>
      <w:r>
        <w:t xml:space="preserve"> 1. </w:t>
      </w:r>
      <w:r>
        <w:rPr>
          <w:rFonts w:hint="eastAsia"/>
        </w:rPr>
        <w:t>Государственные</w:t>
      </w:r>
      <w:r>
        <w:t xml:space="preserve"> </w:t>
      </w:r>
      <w:r>
        <w:rPr>
          <w:rFonts w:hint="eastAsia"/>
        </w:rPr>
        <w:t>услуги</w:t>
      </w:r>
      <w:r>
        <w:t xml:space="preserve"> </w:t>
      </w:r>
      <w:r>
        <w:rPr>
          <w:rFonts w:hint="eastAsia"/>
        </w:rPr>
        <w:t>в</w:t>
      </w:r>
      <w:r>
        <w:t xml:space="preserve"> </w:t>
      </w:r>
      <w:r>
        <w:rPr>
          <w:rFonts w:hint="eastAsia"/>
        </w:rPr>
        <w:t>сфере</w:t>
      </w:r>
      <w:r>
        <w:t xml:space="preserve"> </w:t>
      </w:r>
      <w:r>
        <w:rPr>
          <w:rFonts w:hint="eastAsia"/>
        </w:rPr>
        <w:t>таможенного</w:t>
      </w:r>
      <w:r>
        <w:t xml:space="preserve"> </w:t>
      </w:r>
      <w:r>
        <w:rPr>
          <w:rFonts w:hint="eastAsia"/>
        </w:rPr>
        <w:t>контроля</w:t>
      </w:r>
      <w:r>
        <w:t xml:space="preserve"> </w:t>
      </w:r>
      <w:r>
        <w:rPr>
          <w:rFonts w:hint="eastAsia"/>
        </w:rPr>
        <w:t>товаров</w:t>
      </w:r>
      <w:r>
        <w:t xml:space="preserve">, </w:t>
      </w:r>
      <w:r>
        <w:rPr>
          <w:rFonts w:hint="eastAsia"/>
        </w:rPr>
        <w:t>содержащих</w:t>
      </w:r>
      <w:r>
        <w:t xml:space="preserve"> </w:t>
      </w:r>
      <w:r>
        <w:rPr>
          <w:rFonts w:hint="eastAsia"/>
        </w:rPr>
        <w:t>объекты</w:t>
      </w:r>
      <w:r>
        <w:t xml:space="preserve"> </w:t>
      </w:r>
      <w:r>
        <w:rPr>
          <w:rFonts w:hint="eastAsia"/>
        </w:rPr>
        <w:t>интеллектуальной</w:t>
      </w:r>
      <w:r>
        <w:t xml:space="preserve"> </w:t>
      </w:r>
      <w:r>
        <w:rPr>
          <w:rFonts w:hint="eastAsia"/>
        </w:rPr>
        <w:t>собственности</w:t>
      </w:r>
    </w:p>
    <w:p w14:paraId="6CA837DC" w14:textId="77777777" w:rsidR="003D3E13" w:rsidRDefault="003D3E13" w:rsidP="003D3E13"/>
    <w:p w14:paraId="0C73D289" w14:textId="77777777" w:rsidR="003D3E13" w:rsidRDefault="003D3E13" w:rsidP="003D3E13">
      <w:r>
        <w:t xml:space="preserve">1.1. </w:t>
      </w:r>
      <w:r>
        <w:rPr>
          <w:rFonts w:hint="eastAsia"/>
        </w:rPr>
        <w:t>Теоретические</w:t>
      </w:r>
      <w:r>
        <w:t xml:space="preserve">, </w:t>
      </w:r>
      <w:r>
        <w:rPr>
          <w:rFonts w:hint="eastAsia"/>
        </w:rPr>
        <w:t>организационно</w:t>
      </w:r>
      <w:r>
        <w:t>-</w:t>
      </w:r>
      <w:r>
        <w:rPr>
          <w:rFonts w:hint="eastAsia"/>
        </w:rPr>
        <w:t>управленческие</w:t>
      </w:r>
      <w:r>
        <w:t xml:space="preserve"> </w:t>
      </w:r>
      <w:r>
        <w:rPr>
          <w:rFonts w:hint="eastAsia"/>
        </w:rPr>
        <w:t>и</w:t>
      </w:r>
      <w:r>
        <w:t xml:space="preserve"> </w:t>
      </w:r>
      <w:r>
        <w:rPr>
          <w:rFonts w:hint="eastAsia"/>
        </w:rPr>
        <w:t>экономические</w:t>
      </w:r>
      <w:r>
        <w:t xml:space="preserve"> </w:t>
      </w:r>
      <w:r>
        <w:rPr>
          <w:rFonts w:hint="eastAsia"/>
        </w:rPr>
        <w:t>основы</w:t>
      </w:r>
      <w:r>
        <w:t xml:space="preserve"> </w:t>
      </w:r>
      <w:r>
        <w:rPr>
          <w:rFonts w:hint="eastAsia"/>
        </w:rPr>
        <w:t>оказания</w:t>
      </w:r>
      <w:r>
        <w:t xml:space="preserve"> </w:t>
      </w:r>
      <w:r>
        <w:rPr>
          <w:rFonts w:hint="eastAsia"/>
        </w:rPr>
        <w:t>государственных</w:t>
      </w:r>
      <w:r>
        <w:t xml:space="preserve"> </w:t>
      </w:r>
      <w:r>
        <w:rPr>
          <w:rFonts w:hint="eastAsia"/>
        </w:rPr>
        <w:t>услуг</w:t>
      </w:r>
      <w:r>
        <w:t xml:space="preserve"> </w:t>
      </w:r>
      <w:r>
        <w:rPr>
          <w:rFonts w:hint="eastAsia"/>
        </w:rPr>
        <w:t>по</w:t>
      </w:r>
      <w:r>
        <w:t xml:space="preserve"> </w:t>
      </w:r>
      <w:r>
        <w:rPr>
          <w:rFonts w:hint="eastAsia"/>
        </w:rPr>
        <w:t>обеспечению</w:t>
      </w:r>
      <w:r>
        <w:t xml:space="preserve"> </w:t>
      </w:r>
      <w:r>
        <w:rPr>
          <w:rFonts w:hint="eastAsia"/>
        </w:rPr>
        <w:t>таможенной</w:t>
      </w:r>
      <w:r>
        <w:t xml:space="preserve"> </w:t>
      </w:r>
      <w:r>
        <w:rPr>
          <w:rFonts w:hint="eastAsia"/>
        </w:rPr>
        <w:t>защиты</w:t>
      </w:r>
      <w:r>
        <w:t xml:space="preserve"> </w:t>
      </w:r>
      <w:r>
        <w:rPr>
          <w:rFonts w:hint="eastAsia"/>
        </w:rPr>
        <w:t>прав</w:t>
      </w:r>
      <w:r>
        <w:t xml:space="preserve"> </w:t>
      </w:r>
      <w:r>
        <w:rPr>
          <w:rFonts w:hint="eastAsia"/>
        </w:rPr>
        <w:t>на</w:t>
      </w:r>
      <w:r>
        <w:t xml:space="preserve"> </w:t>
      </w:r>
      <w:r>
        <w:rPr>
          <w:rFonts w:hint="eastAsia"/>
        </w:rPr>
        <w:t>объекты</w:t>
      </w:r>
      <w:r>
        <w:t xml:space="preserve"> </w:t>
      </w:r>
      <w:r>
        <w:rPr>
          <w:rFonts w:hint="eastAsia"/>
        </w:rPr>
        <w:t>интеллектуальной</w:t>
      </w:r>
      <w:r>
        <w:t xml:space="preserve"> </w:t>
      </w:r>
      <w:r>
        <w:rPr>
          <w:rFonts w:hint="eastAsia"/>
        </w:rPr>
        <w:t>собственности</w:t>
      </w:r>
    </w:p>
    <w:p w14:paraId="52607C8E" w14:textId="77777777" w:rsidR="003D3E13" w:rsidRDefault="003D3E13" w:rsidP="003D3E13"/>
    <w:p w14:paraId="5A97228F" w14:textId="77777777" w:rsidR="003D3E13" w:rsidRDefault="003D3E13" w:rsidP="003D3E13">
      <w:r>
        <w:t xml:space="preserve">1.2. </w:t>
      </w:r>
      <w:r>
        <w:rPr>
          <w:rFonts w:hint="eastAsia"/>
        </w:rPr>
        <w:t>Экономические</w:t>
      </w:r>
      <w:r>
        <w:t xml:space="preserve"> </w:t>
      </w:r>
      <w:r>
        <w:rPr>
          <w:rFonts w:hint="eastAsia"/>
        </w:rPr>
        <w:t>условия</w:t>
      </w:r>
      <w:r>
        <w:t xml:space="preserve"> </w:t>
      </w:r>
      <w:r>
        <w:rPr>
          <w:rFonts w:hint="eastAsia"/>
        </w:rPr>
        <w:t>и</w:t>
      </w:r>
      <w:r>
        <w:t xml:space="preserve"> </w:t>
      </w:r>
      <w:r>
        <w:rPr>
          <w:rFonts w:hint="eastAsia"/>
        </w:rPr>
        <w:t>особенности</w:t>
      </w:r>
      <w:r>
        <w:t xml:space="preserve"> </w:t>
      </w:r>
      <w:r>
        <w:rPr>
          <w:rFonts w:hint="eastAsia"/>
        </w:rPr>
        <w:t>оказания</w:t>
      </w:r>
      <w:r>
        <w:t xml:space="preserve"> </w:t>
      </w:r>
      <w:r>
        <w:rPr>
          <w:rFonts w:hint="eastAsia"/>
        </w:rPr>
        <w:t>государственных</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таможенного</w:t>
      </w:r>
      <w:r>
        <w:t xml:space="preserve"> </w:t>
      </w:r>
      <w:r>
        <w:rPr>
          <w:rFonts w:hint="eastAsia"/>
        </w:rPr>
        <w:t>контроля</w:t>
      </w:r>
      <w:r>
        <w:t xml:space="preserve"> </w:t>
      </w:r>
      <w:r>
        <w:rPr>
          <w:rFonts w:hint="eastAsia"/>
        </w:rPr>
        <w:t>товаров</w:t>
      </w:r>
      <w:r>
        <w:t xml:space="preserve"> </w:t>
      </w:r>
      <w:r>
        <w:rPr>
          <w:rFonts w:hint="eastAsia"/>
        </w:rPr>
        <w:t>в</w:t>
      </w:r>
      <w:r>
        <w:t xml:space="preserve"> </w:t>
      </w:r>
      <w:r>
        <w:rPr>
          <w:rFonts w:hint="eastAsia"/>
        </w:rPr>
        <w:t>условиях</w:t>
      </w:r>
      <w:r>
        <w:t xml:space="preserve"> </w:t>
      </w:r>
      <w:r>
        <w:rPr>
          <w:rFonts w:hint="eastAsia"/>
        </w:rPr>
        <w:t>ЕАЭС</w:t>
      </w:r>
    </w:p>
    <w:p w14:paraId="7315B305" w14:textId="77777777" w:rsidR="003D3E13" w:rsidRDefault="003D3E13" w:rsidP="003D3E13"/>
    <w:p w14:paraId="2281B650" w14:textId="77777777" w:rsidR="003D3E13" w:rsidRDefault="003D3E13" w:rsidP="003D3E13">
      <w:r>
        <w:t xml:space="preserve">1.3. </w:t>
      </w:r>
      <w:r>
        <w:rPr>
          <w:rFonts w:hint="eastAsia"/>
        </w:rPr>
        <w:t>Международный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оказания</w:t>
      </w:r>
      <w:r>
        <w:t xml:space="preserve"> </w:t>
      </w:r>
      <w:r>
        <w:rPr>
          <w:rFonts w:hint="eastAsia"/>
        </w:rPr>
        <w:t>государственных</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таможенного</w:t>
      </w:r>
      <w:r>
        <w:t xml:space="preserve"> </w:t>
      </w:r>
      <w:r>
        <w:rPr>
          <w:rFonts w:hint="eastAsia"/>
        </w:rPr>
        <w:t>контроля</w:t>
      </w:r>
      <w:r>
        <w:t xml:space="preserve"> </w:t>
      </w:r>
      <w:r>
        <w:rPr>
          <w:rFonts w:hint="eastAsia"/>
        </w:rPr>
        <w:t>товаров</w:t>
      </w:r>
      <w:r>
        <w:t xml:space="preserve">, </w:t>
      </w:r>
      <w:r>
        <w:rPr>
          <w:rFonts w:hint="eastAsia"/>
        </w:rPr>
        <w:t>содержащих</w:t>
      </w:r>
      <w:r>
        <w:t xml:space="preserve"> </w:t>
      </w:r>
      <w:r>
        <w:rPr>
          <w:rFonts w:hint="eastAsia"/>
        </w:rPr>
        <w:t>объекты</w:t>
      </w:r>
    </w:p>
    <w:p w14:paraId="653BD953" w14:textId="77777777" w:rsidR="003D3E13" w:rsidRDefault="003D3E13" w:rsidP="003D3E13"/>
    <w:p w14:paraId="440D432F" w14:textId="77777777" w:rsidR="003D3E13" w:rsidRDefault="003D3E13" w:rsidP="003D3E13">
      <w:r>
        <w:rPr>
          <w:rFonts w:hint="eastAsia"/>
        </w:rPr>
        <w:t>интеллектуальной</w:t>
      </w:r>
      <w:r>
        <w:t xml:space="preserve"> </w:t>
      </w:r>
      <w:r>
        <w:rPr>
          <w:rFonts w:hint="eastAsia"/>
        </w:rPr>
        <w:t>собственности</w:t>
      </w:r>
    </w:p>
    <w:p w14:paraId="4BD7297B" w14:textId="77777777" w:rsidR="003D3E13" w:rsidRDefault="003D3E13" w:rsidP="003D3E13"/>
    <w:p w14:paraId="185F317F" w14:textId="77777777" w:rsidR="003D3E13" w:rsidRDefault="003D3E13" w:rsidP="003D3E13">
      <w:r>
        <w:rPr>
          <w:rFonts w:hint="eastAsia"/>
        </w:rPr>
        <w:t>Выводы</w:t>
      </w:r>
      <w:r>
        <w:t xml:space="preserve"> </w:t>
      </w:r>
      <w:r>
        <w:rPr>
          <w:rFonts w:hint="eastAsia"/>
        </w:rPr>
        <w:t>по</w:t>
      </w:r>
      <w:r>
        <w:t xml:space="preserve"> </w:t>
      </w:r>
      <w:r>
        <w:rPr>
          <w:rFonts w:hint="eastAsia"/>
        </w:rPr>
        <w:t>главе</w:t>
      </w:r>
    </w:p>
    <w:p w14:paraId="16FA9880" w14:textId="77777777" w:rsidR="003D3E13" w:rsidRDefault="003D3E13" w:rsidP="003D3E13"/>
    <w:p w14:paraId="26B9254B" w14:textId="77777777" w:rsidR="003D3E13" w:rsidRDefault="003D3E13" w:rsidP="003D3E13">
      <w:r>
        <w:rPr>
          <w:rFonts w:hint="eastAsia"/>
        </w:rPr>
        <w:t>Глава</w:t>
      </w:r>
      <w:r>
        <w:t xml:space="preserve"> 2. </w:t>
      </w:r>
      <w:r>
        <w:rPr>
          <w:rFonts w:hint="eastAsia"/>
        </w:rPr>
        <w:t>Направления</w:t>
      </w:r>
      <w:r>
        <w:t xml:space="preserve"> </w:t>
      </w:r>
      <w:r>
        <w:rPr>
          <w:rFonts w:hint="eastAsia"/>
        </w:rPr>
        <w:t>развития</w:t>
      </w:r>
      <w:r>
        <w:t xml:space="preserve"> </w:t>
      </w:r>
      <w:r>
        <w:rPr>
          <w:rFonts w:hint="eastAsia"/>
        </w:rPr>
        <w:t>государственных</w:t>
      </w:r>
      <w:r>
        <w:t xml:space="preserve"> </w:t>
      </w:r>
      <w:r>
        <w:rPr>
          <w:rFonts w:hint="eastAsia"/>
        </w:rPr>
        <w:t>услуг</w:t>
      </w:r>
      <w:r>
        <w:t xml:space="preserve"> </w:t>
      </w:r>
      <w:r>
        <w:rPr>
          <w:rFonts w:hint="eastAsia"/>
        </w:rPr>
        <w:t>по</w:t>
      </w:r>
      <w:r>
        <w:t xml:space="preserve"> </w:t>
      </w:r>
      <w:r>
        <w:rPr>
          <w:rFonts w:hint="eastAsia"/>
        </w:rPr>
        <w:t>защите</w:t>
      </w:r>
      <w:r>
        <w:t xml:space="preserve"> </w:t>
      </w:r>
      <w:r>
        <w:rPr>
          <w:rFonts w:hint="eastAsia"/>
        </w:rPr>
        <w:t>прав</w:t>
      </w:r>
      <w:r>
        <w:t xml:space="preserve"> </w:t>
      </w:r>
      <w:r>
        <w:rPr>
          <w:rFonts w:hint="eastAsia"/>
        </w:rPr>
        <w:t>на</w:t>
      </w:r>
      <w:r>
        <w:t xml:space="preserve"> </w:t>
      </w:r>
      <w:r>
        <w:rPr>
          <w:rFonts w:hint="eastAsia"/>
        </w:rPr>
        <w:t>объекты</w:t>
      </w:r>
      <w:r>
        <w:t xml:space="preserve"> </w:t>
      </w:r>
      <w:r>
        <w:rPr>
          <w:rFonts w:hint="eastAsia"/>
        </w:rPr>
        <w:t>интеллектуальной</w:t>
      </w:r>
      <w:r>
        <w:t xml:space="preserve"> </w:t>
      </w:r>
      <w:r>
        <w:rPr>
          <w:rFonts w:hint="eastAsia"/>
        </w:rPr>
        <w:t>собственности</w:t>
      </w:r>
      <w:r>
        <w:t xml:space="preserve"> </w:t>
      </w:r>
      <w:r>
        <w:rPr>
          <w:rFonts w:hint="eastAsia"/>
        </w:rPr>
        <w:t>при</w:t>
      </w:r>
      <w:r>
        <w:t xml:space="preserve"> </w:t>
      </w:r>
      <w:r>
        <w:rPr>
          <w:rFonts w:hint="eastAsia"/>
        </w:rPr>
        <w:t>трансграничном</w:t>
      </w:r>
      <w:r>
        <w:t xml:space="preserve"> </w:t>
      </w:r>
      <w:r>
        <w:rPr>
          <w:rFonts w:hint="eastAsia"/>
        </w:rPr>
        <w:t>перемещении</w:t>
      </w:r>
      <w:r>
        <w:t xml:space="preserve"> </w:t>
      </w:r>
      <w:r>
        <w:rPr>
          <w:rFonts w:hint="eastAsia"/>
        </w:rPr>
        <w:t>товаров</w:t>
      </w:r>
      <w:r>
        <w:t xml:space="preserve"> </w:t>
      </w:r>
      <w:r>
        <w:rPr>
          <w:rFonts w:hint="eastAsia"/>
        </w:rPr>
        <w:t>в</w:t>
      </w:r>
      <w:r>
        <w:t xml:space="preserve"> </w:t>
      </w:r>
      <w:r>
        <w:rPr>
          <w:rFonts w:hint="eastAsia"/>
        </w:rPr>
        <w:t>условиях</w:t>
      </w:r>
      <w:r>
        <w:t xml:space="preserve"> </w:t>
      </w:r>
      <w:r>
        <w:rPr>
          <w:rFonts w:hint="eastAsia"/>
        </w:rPr>
        <w:t>формирования</w:t>
      </w:r>
      <w:r>
        <w:t xml:space="preserve"> </w:t>
      </w:r>
      <w:r>
        <w:rPr>
          <w:rFonts w:hint="eastAsia"/>
        </w:rPr>
        <w:t>единого</w:t>
      </w:r>
      <w:r>
        <w:t xml:space="preserve"> </w:t>
      </w:r>
      <w:r>
        <w:rPr>
          <w:rFonts w:hint="eastAsia"/>
        </w:rPr>
        <w:t>экономического</w:t>
      </w:r>
      <w:r>
        <w:t xml:space="preserve"> </w:t>
      </w:r>
      <w:r>
        <w:rPr>
          <w:rFonts w:hint="eastAsia"/>
        </w:rPr>
        <w:t>пространства</w:t>
      </w:r>
      <w:r>
        <w:t xml:space="preserve"> </w:t>
      </w:r>
      <w:r>
        <w:rPr>
          <w:rFonts w:hint="eastAsia"/>
        </w:rPr>
        <w:t>ЕАЭС</w:t>
      </w:r>
    </w:p>
    <w:p w14:paraId="27D869F7" w14:textId="77777777" w:rsidR="003D3E13" w:rsidRDefault="003D3E13" w:rsidP="003D3E13"/>
    <w:p w14:paraId="3465F9A7" w14:textId="77777777" w:rsidR="003D3E13" w:rsidRDefault="003D3E13" w:rsidP="003D3E13">
      <w:r>
        <w:lastRenderedPageBreak/>
        <w:t xml:space="preserve">2.1.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управления</w:t>
      </w:r>
      <w:r>
        <w:t xml:space="preserve"> </w:t>
      </w:r>
      <w:r>
        <w:rPr>
          <w:rFonts w:hint="eastAsia"/>
        </w:rPr>
        <w:t>оказанием</w:t>
      </w:r>
      <w:r>
        <w:t xml:space="preserve"> </w:t>
      </w:r>
      <w:r>
        <w:rPr>
          <w:rFonts w:hint="eastAsia"/>
        </w:rPr>
        <w:t>государственных</w:t>
      </w:r>
      <w:r>
        <w:t xml:space="preserve"> </w:t>
      </w:r>
      <w:r>
        <w:rPr>
          <w:rFonts w:hint="eastAsia"/>
        </w:rPr>
        <w:t>услуг</w:t>
      </w:r>
      <w:r>
        <w:t xml:space="preserve"> </w:t>
      </w:r>
      <w:r>
        <w:rPr>
          <w:rFonts w:hint="eastAsia"/>
        </w:rPr>
        <w:t>по</w:t>
      </w:r>
      <w:r>
        <w:t xml:space="preserve"> </w:t>
      </w:r>
      <w:r>
        <w:rPr>
          <w:rFonts w:hint="eastAsia"/>
        </w:rPr>
        <w:t>защите</w:t>
      </w:r>
      <w:r>
        <w:t xml:space="preserve"> </w:t>
      </w:r>
      <w:r>
        <w:rPr>
          <w:rFonts w:hint="eastAsia"/>
        </w:rPr>
        <w:t>прав</w:t>
      </w:r>
      <w:r>
        <w:t xml:space="preserve"> </w:t>
      </w:r>
      <w:r>
        <w:rPr>
          <w:rFonts w:hint="eastAsia"/>
        </w:rPr>
        <w:t>на</w:t>
      </w:r>
      <w:r>
        <w:t xml:space="preserve"> </w:t>
      </w:r>
      <w:r>
        <w:rPr>
          <w:rFonts w:hint="eastAsia"/>
        </w:rPr>
        <w:t>объекты</w:t>
      </w:r>
      <w:r>
        <w:t xml:space="preserve"> </w:t>
      </w:r>
      <w:r>
        <w:rPr>
          <w:rFonts w:hint="eastAsia"/>
        </w:rPr>
        <w:t>интеллектуальной</w:t>
      </w:r>
      <w:r>
        <w:t xml:space="preserve"> </w:t>
      </w:r>
      <w:r>
        <w:rPr>
          <w:rFonts w:hint="eastAsia"/>
        </w:rPr>
        <w:t>собственности</w:t>
      </w:r>
      <w:r>
        <w:t xml:space="preserve"> </w:t>
      </w:r>
      <w:r>
        <w:rPr>
          <w:rFonts w:hint="eastAsia"/>
        </w:rPr>
        <w:t>при</w:t>
      </w:r>
      <w:r>
        <w:t xml:space="preserve"> </w:t>
      </w:r>
      <w:r>
        <w:rPr>
          <w:rFonts w:hint="eastAsia"/>
        </w:rPr>
        <w:t>трансграничном</w:t>
      </w:r>
      <w:r>
        <w:t xml:space="preserve"> </w:t>
      </w:r>
      <w:r>
        <w:rPr>
          <w:rFonts w:hint="eastAsia"/>
        </w:rPr>
        <w:t>перемещении</w:t>
      </w:r>
      <w:r>
        <w:t xml:space="preserve"> </w:t>
      </w:r>
      <w:r>
        <w:rPr>
          <w:rFonts w:hint="eastAsia"/>
        </w:rPr>
        <w:t>товаров</w:t>
      </w:r>
      <w:r>
        <w:t xml:space="preserve"> </w:t>
      </w:r>
      <w:r>
        <w:rPr>
          <w:rFonts w:hint="eastAsia"/>
        </w:rPr>
        <w:t>с</w:t>
      </w:r>
      <w:r>
        <w:t xml:space="preserve"> </w:t>
      </w:r>
      <w:r>
        <w:rPr>
          <w:rFonts w:hint="eastAsia"/>
        </w:rPr>
        <w:t>учетом</w:t>
      </w:r>
      <w:r>
        <w:t xml:space="preserve"> </w:t>
      </w:r>
      <w:r>
        <w:rPr>
          <w:rFonts w:hint="eastAsia"/>
        </w:rPr>
        <w:t>интеграционных</w:t>
      </w:r>
      <w:r>
        <w:t xml:space="preserve"> </w:t>
      </w:r>
      <w:r>
        <w:rPr>
          <w:rFonts w:hint="eastAsia"/>
        </w:rPr>
        <w:t>процессов</w:t>
      </w:r>
    </w:p>
    <w:p w14:paraId="47275C1A" w14:textId="77777777" w:rsidR="003D3E13" w:rsidRDefault="003D3E13" w:rsidP="003D3E13"/>
    <w:p w14:paraId="4C052284" w14:textId="77777777" w:rsidR="003D3E13" w:rsidRDefault="003D3E13" w:rsidP="003D3E13">
      <w:r>
        <w:t xml:space="preserve">2.2. </w:t>
      </w:r>
      <w:r>
        <w:rPr>
          <w:rFonts w:hint="eastAsia"/>
        </w:rPr>
        <w:t>Формирование</w:t>
      </w:r>
      <w:r>
        <w:t xml:space="preserve"> </w:t>
      </w:r>
      <w:r>
        <w:rPr>
          <w:rFonts w:hint="eastAsia"/>
        </w:rPr>
        <w:t>интегрированного</w:t>
      </w:r>
      <w:r>
        <w:t xml:space="preserve"> </w:t>
      </w:r>
      <w:r>
        <w:rPr>
          <w:rFonts w:hint="eastAsia"/>
        </w:rPr>
        <w:t>информационного</w:t>
      </w:r>
      <w:r>
        <w:t xml:space="preserve"> </w:t>
      </w:r>
      <w:r>
        <w:rPr>
          <w:rFonts w:hint="eastAsia"/>
        </w:rPr>
        <w:t>ресурса</w:t>
      </w:r>
      <w:r>
        <w:t xml:space="preserve"> </w:t>
      </w:r>
      <w:r>
        <w:rPr>
          <w:rFonts w:hint="eastAsia"/>
        </w:rPr>
        <w:t>сведений</w:t>
      </w:r>
      <w:r>
        <w:t xml:space="preserve"> </w:t>
      </w:r>
      <w:r>
        <w:rPr>
          <w:rFonts w:hint="eastAsia"/>
        </w:rPr>
        <w:t>об</w:t>
      </w:r>
      <w:r>
        <w:t xml:space="preserve"> </w:t>
      </w:r>
      <w:r>
        <w:rPr>
          <w:rFonts w:hint="eastAsia"/>
        </w:rPr>
        <w:t>объектах</w:t>
      </w:r>
      <w:r>
        <w:t xml:space="preserve"> </w:t>
      </w:r>
      <w:r>
        <w:rPr>
          <w:rFonts w:hint="eastAsia"/>
        </w:rPr>
        <w:t>интеллектуальной</w:t>
      </w:r>
      <w:r>
        <w:t xml:space="preserve"> </w:t>
      </w:r>
      <w:r>
        <w:rPr>
          <w:rFonts w:hint="eastAsia"/>
        </w:rPr>
        <w:t>собственности</w:t>
      </w:r>
      <w:r>
        <w:t xml:space="preserve">, </w:t>
      </w:r>
      <w:r>
        <w:rPr>
          <w:rFonts w:hint="eastAsia"/>
        </w:rPr>
        <w:t>подлежащих</w:t>
      </w:r>
      <w:r>
        <w:t xml:space="preserve"> </w:t>
      </w:r>
      <w:r>
        <w:rPr>
          <w:rFonts w:hint="eastAsia"/>
        </w:rPr>
        <w:t>таможенной</w:t>
      </w:r>
      <w:r>
        <w:t xml:space="preserve"> </w:t>
      </w:r>
      <w:r>
        <w:rPr>
          <w:rFonts w:hint="eastAsia"/>
        </w:rPr>
        <w:t>защите</w:t>
      </w:r>
      <w:r>
        <w:t xml:space="preserve"> </w:t>
      </w:r>
      <w:r>
        <w:rPr>
          <w:rFonts w:hint="eastAsia"/>
        </w:rPr>
        <w:t>в</w:t>
      </w:r>
      <w:r>
        <w:t xml:space="preserve"> </w:t>
      </w:r>
      <w:r>
        <w:rPr>
          <w:rFonts w:hint="eastAsia"/>
        </w:rPr>
        <w:t>ЕАЭС</w:t>
      </w:r>
    </w:p>
    <w:p w14:paraId="7C0A1052" w14:textId="77777777" w:rsidR="003D3E13" w:rsidRDefault="003D3E13" w:rsidP="003D3E13"/>
    <w:p w14:paraId="292108FC" w14:textId="77777777" w:rsidR="003D3E13" w:rsidRDefault="003D3E13" w:rsidP="003D3E13">
      <w:r>
        <w:t xml:space="preserve">2.3. </w:t>
      </w:r>
      <w:r>
        <w:rPr>
          <w:rFonts w:hint="eastAsia"/>
        </w:rPr>
        <w:t>Унификация</w:t>
      </w:r>
      <w:r>
        <w:t xml:space="preserve"> </w:t>
      </w:r>
      <w:r>
        <w:rPr>
          <w:rFonts w:hint="eastAsia"/>
        </w:rPr>
        <w:t>операций</w:t>
      </w:r>
      <w:r>
        <w:t xml:space="preserve"> (</w:t>
      </w:r>
      <w:r>
        <w:rPr>
          <w:rFonts w:hint="eastAsia"/>
        </w:rPr>
        <w:t>правил</w:t>
      </w:r>
      <w:r>
        <w:t xml:space="preserve">) </w:t>
      </w:r>
      <w:r>
        <w:rPr>
          <w:rFonts w:hint="eastAsia"/>
        </w:rPr>
        <w:t>при</w:t>
      </w:r>
      <w:r>
        <w:t xml:space="preserve"> </w:t>
      </w:r>
      <w:r>
        <w:rPr>
          <w:rFonts w:hint="eastAsia"/>
        </w:rPr>
        <w:t>оказании</w:t>
      </w:r>
      <w:r>
        <w:t xml:space="preserve"> </w:t>
      </w:r>
      <w:r>
        <w:rPr>
          <w:rFonts w:hint="eastAsia"/>
        </w:rPr>
        <w:t>государственных</w:t>
      </w:r>
      <w:r>
        <w:t xml:space="preserve"> </w:t>
      </w:r>
      <w:r>
        <w:rPr>
          <w:rFonts w:hint="eastAsia"/>
        </w:rPr>
        <w:t>услуг</w:t>
      </w:r>
      <w:r>
        <w:t xml:space="preserve"> </w:t>
      </w:r>
      <w:r>
        <w:rPr>
          <w:rFonts w:hint="eastAsia"/>
        </w:rPr>
        <w:t>по</w:t>
      </w:r>
      <w:r>
        <w:t xml:space="preserve"> </w:t>
      </w:r>
      <w:r>
        <w:rPr>
          <w:rFonts w:hint="eastAsia"/>
        </w:rPr>
        <w:t>защите</w:t>
      </w:r>
      <w:r>
        <w:t xml:space="preserve"> </w:t>
      </w:r>
      <w:r>
        <w:rPr>
          <w:rFonts w:hint="eastAsia"/>
        </w:rPr>
        <w:t>объектов</w:t>
      </w:r>
      <w:r>
        <w:t xml:space="preserve"> </w:t>
      </w:r>
      <w:r>
        <w:rPr>
          <w:rFonts w:hint="eastAsia"/>
        </w:rPr>
        <w:t>интеллектуальной</w:t>
      </w:r>
      <w:r>
        <w:t xml:space="preserve"> </w:t>
      </w:r>
      <w:r>
        <w:rPr>
          <w:rFonts w:hint="eastAsia"/>
        </w:rPr>
        <w:t>собственности</w:t>
      </w:r>
      <w:r>
        <w:t xml:space="preserve"> </w:t>
      </w:r>
      <w:r>
        <w:rPr>
          <w:rFonts w:hint="eastAsia"/>
        </w:rPr>
        <w:t>в</w:t>
      </w:r>
      <w:r>
        <w:t xml:space="preserve"> </w:t>
      </w:r>
      <w:r>
        <w:rPr>
          <w:rFonts w:hint="eastAsia"/>
        </w:rPr>
        <w:t>условиях</w:t>
      </w:r>
    </w:p>
    <w:p w14:paraId="7362744D" w14:textId="77777777" w:rsidR="003D3E13" w:rsidRDefault="003D3E13" w:rsidP="003D3E13"/>
    <w:p w14:paraId="23149620" w14:textId="77777777" w:rsidR="003D3E13" w:rsidRDefault="003D3E13" w:rsidP="003D3E13">
      <w:r>
        <w:rPr>
          <w:rFonts w:hint="eastAsia"/>
        </w:rPr>
        <w:t>становления</w:t>
      </w:r>
      <w:r>
        <w:t xml:space="preserve"> </w:t>
      </w:r>
      <w:r>
        <w:rPr>
          <w:rFonts w:hint="eastAsia"/>
        </w:rPr>
        <w:t>ЕАЭС</w:t>
      </w:r>
    </w:p>
    <w:p w14:paraId="67D00FAE" w14:textId="77777777" w:rsidR="003D3E13" w:rsidRDefault="003D3E13" w:rsidP="003D3E13"/>
    <w:p w14:paraId="33F6800C" w14:textId="77777777" w:rsidR="003D3E13" w:rsidRDefault="003D3E13" w:rsidP="003D3E13">
      <w:r>
        <w:rPr>
          <w:rFonts w:hint="eastAsia"/>
        </w:rPr>
        <w:t>Выводы</w:t>
      </w:r>
      <w:r>
        <w:t xml:space="preserve"> </w:t>
      </w:r>
      <w:r>
        <w:rPr>
          <w:rFonts w:hint="eastAsia"/>
        </w:rPr>
        <w:t>по</w:t>
      </w:r>
      <w:r>
        <w:t xml:space="preserve"> </w:t>
      </w:r>
      <w:r>
        <w:rPr>
          <w:rFonts w:hint="eastAsia"/>
        </w:rPr>
        <w:t>главе</w:t>
      </w:r>
    </w:p>
    <w:p w14:paraId="129B0D2D" w14:textId="77777777" w:rsidR="003D3E13" w:rsidRDefault="003D3E13" w:rsidP="003D3E13"/>
    <w:p w14:paraId="61552F64" w14:textId="77777777" w:rsidR="003D3E13" w:rsidRDefault="003D3E13" w:rsidP="003D3E13">
      <w:r>
        <w:rPr>
          <w:rFonts w:hint="eastAsia"/>
        </w:rPr>
        <w:t>Глава</w:t>
      </w:r>
      <w:r>
        <w:t xml:space="preserve"> 3. </w:t>
      </w:r>
      <w:r>
        <w:rPr>
          <w:rFonts w:hint="eastAsia"/>
        </w:rPr>
        <w:t>Экономические</w:t>
      </w:r>
      <w:r>
        <w:t xml:space="preserve"> </w:t>
      </w:r>
      <w:r>
        <w:rPr>
          <w:rFonts w:hint="eastAsia"/>
        </w:rPr>
        <w:t>и</w:t>
      </w:r>
      <w:r>
        <w:t xml:space="preserve"> </w:t>
      </w:r>
      <w:r>
        <w:rPr>
          <w:rFonts w:hint="eastAsia"/>
        </w:rPr>
        <w:t>организационные</w:t>
      </w:r>
      <w:r>
        <w:t xml:space="preserve"> </w:t>
      </w:r>
      <w:r>
        <w:rPr>
          <w:rFonts w:hint="eastAsia"/>
        </w:rPr>
        <w:t>аспекты</w:t>
      </w:r>
      <w:r>
        <w:t xml:space="preserve"> </w:t>
      </w:r>
      <w:r>
        <w:rPr>
          <w:rFonts w:hint="eastAsia"/>
        </w:rPr>
        <w:t>развития</w:t>
      </w:r>
      <w:r>
        <w:t xml:space="preserve"> </w:t>
      </w:r>
      <w:r>
        <w:rPr>
          <w:rFonts w:hint="eastAsia"/>
        </w:rPr>
        <w:t>государственных</w:t>
      </w:r>
      <w:r>
        <w:t xml:space="preserve"> </w:t>
      </w:r>
      <w:r>
        <w:rPr>
          <w:rFonts w:hint="eastAsia"/>
        </w:rPr>
        <w:t>услуг</w:t>
      </w:r>
      <w:r>
        <w:t xml:space="preserve"> </w:t>
      </w:r>
      <w:r>
        <w:rPr>
          <w:rFonts w:hint="eastAsia"/>
        </w:rPr>
        <w:t>по</w:t>
      </w:r>
      <w:r>
        <w:t xml:space="preserve"> </w:t>
      </w:r>
      <w:r>
        <w:rPr>
          <w:rFonts w:hint="eastAsia"/>
        </w:rPr>
        <w:t>защите</w:t>
      </w:r>
      <w:r>
        <w:t xml:space="preserve"> </w:t>
      </w:r>
      <w:r>
        <w:rPr>
          <w:rFonts w:hint="eastAsia"/>
        </w:rPr>
        <w:t>прав</w:t>
      </w:r>
      <w:r>
        <w:t xml:space="preserve"> </w:t>
      </w:r>
      <w:r>
        <w:rPr>
          <w:rFonts w:hint="eastAsia"/>
        </w:rPr>
        <w:t>на</w:t>
      </w:r>
      <w:r>
        <w:t xml:space="preserve"> </w:t>
      </w:r>
      <w:r>
        <w:rPr>
          <w:rFonts w:hint="eastAsia"/>
        </w:rPr>
        <w:t>объекты</w:t>
      </w:r>
      <w:r>
        <w:t xml:space="preserve"> </w:t>
      </w:r>
      <w:r>
        <w:rPr>
          <w:rFonts w:hint="eastAsia"/>
        </w:rPr>
        <w:t>интеллектуальной</w:t>
      </w:r>
      <w:r>
        <w:t xml:space="preserve"> </w:t>
      </w:r>
      <w:r>
        <w:rPr>
          <w:rFonts w:hint="eastAsia"/>
        </w:rPr>
        <w:t>собственности</w:t>
      </w:r>
      <w:r>
        <w:t xml:space="preserve"> </w:t>
      </w:r>
      <w:r>
        <w:rPr>
          <w:rFonts w:hint="eastAsia"/>
        </w:rPr>
        <w:t>при</w:t>
      </w:r>
      <w:r>
        <w:t xml:space="preserve"> </w:t>
      </w:r>
      <w:r>
        <w:rPr>
          <w:rFonts w:hint="eastAsia"/>
        </w:rPr>
        <w:t>трансграничном</w:t>
      </w:r>
      <w:r>
        <w:t xml:space="preserve"> </w:t>
      </w:r>
      <w:r>
        <w:rPr>
          <w:rFonts w:hint="eastAsia"/>
        </w:rPr>
        <w:t>перемещении</w:t>
      </w:r>
      <w:r>
        <w:t xml:space="preserve"> </w:t>
      </w:r>
      <w:r>
        <w:rPr>
          <w:rFonts w:hint="eastAsia"/>
        </w:rPr>
        <w:t>товаров</w:t>
      </w:r>
    </w:p>
    <w:p w14:paraId="1C080A70" w14:textId="77777777" w:rsidR="003D3E13" w:rsidRDefault="003D3E13" w:rsidP="003D3E13"/>
    <w:p w14:paraId="7B852EDE" w14:textId="77777777" w:rsidR="003D3E13" w:rsidRDefault="003D3E13" w:rsidP="003D3E13">
      <w:r>
        <w:t xml:space="preserve">3.1. </w:t>
      </w:r>
      <w:r>
        <w:rPr>
          <w:rFonts w:hint="eastAsia"/>
        </w:rPr>
        <w:t>Формирование</w:t>
      </w:r>
      <w:r>
        <w:t xml:space="preserve"> </w:t>
      </w:r>
      <w:r>
        <w:rPr>
          <w:rFonts w:hint="eastAsia"/>
        </w:rPr>
        <w:t>условий</w:t>
      </w:r>
      <w:r>
        <w:t xml:space="preserve"> </w:t>
      </w:r>
      <w:r>
        <w:rPr>
          <w:rFonts w:hint="eastAsia"/>
        </w:rPr>
        <w:t>ценовой</w:t>
      </w:r>
      <w:r>
        <w:t xml:space="preserve"> </w:t>
      </w:r>
      <w:r>
        <w:rPr>
          <w:rFonts w:hint="eastAsia"/>
        </w:rPr>
        <w:t>конкуренции</w:t>
      </w:r>
      <w:r>
        <w:t xml:space="preserve"> </w:t>
      </w:r>
      <w:r>
        <w:rPr>
          <w:rFonts w:hint="eastAsia"/>
        </w:rPr>
        <w:t>с</w:t>
      </w:r>
      <w:r>
        <w:t xml:space="preserve"> </w:t>
      </w:r>
      <w:r>
        <w:rPr>
          <w:rFonts w:hint="eastAsia"/>
        </w:rPr>
        <w:t>применением</w:t>
      </w:r>
      <w:r>
        <w:t xml:space="preserve"> </w:t>
      </w:r>
      <w:r>
        <w:rPr>
          <w:rFonts w:hint="eastAsia"/>
        </w:rPr>
        <w:t>системы</w:t>
      </w:r>
    </w:p>
    <w:p w14:paraId="3F640617" w14:textId="77777777" w:rsidR="003D3E13" w:rsidRDefault="003D3E13" w:rsidP="003D3E13"/>
    <w:p w14:paraId="7B4A7B8A" w14:textId="77777777" w:rsidR="003D3E13" w:rsidRDefault="003D3E13" w:rsidP="003D3E13">
      <w:r>
        <w:rPr>
          <w:rFonts w:hint="eastAsia"/>
        </w:rPr>
        <w:t>управления</w:t>
      </w:r>
      <w:r>
        <w:t xml:space="preserve"> </w:t>
      </w:r>
      <w:r>
        <w:rPr>
          <w:rFonts w:hint="eastAsia"/>
        </w:rPr>
        <w:t>рисками</w:t>
      </w:r>
      <w:r>
        <w:t xml:space="preserve"> </w:t>
      </w:r>
      <w:r>
        <w:rPr>
          <w:rFonts w:hint="eastAsia"/>
        </w:rPr>
        <w:t>при</w:t>
      </w:r>
      <w:r>
        <w:t xml:space="preserve"> </w:t>
      </w:r>
      <w:r>
        <w:rPr>
          <w:rFonts w:hint="eastAsia"/>
        </w:rPr>
        <w:t>таможенном</w:t>
      </w:r>
      <w:r>
        <w:t xml:space="preserve"> </w:t>
      </w:r>
      <w:r>
        <w:rPr>
          <w:rFonts w:hint="eastAsia"/>
        </w:rPr>
        <w:t>контроле</w:t>
      </w:r>
      <w:r>
        <w:t xml:space="preserve"> </w:t>
      </w:r>
      <w:r>
        <w:rPr>
          <w:rFonts w:hint="eastAsia"/>
        </w:rPr>
        <w:t>товаров</w:t>
      </w:r>
      <w:r>
        <w:t xml:space="preserve">, </w:t>
      </w:r>
      <w:r>
        <w:rPr>
          <w:rFonts w:hint="eastAsia"/>
        </w:rPr>
        <w:t>содержащих</w:t>
      </w:r>
      <w:r>
        <w:t xml:space="preserve"> </w:t>
      </w:r>
      <w:r>
        <w:rPr>
          <w:rFonts w:hint="eastAsia"/>
        </w:rPr>
        <w:t>объекты</w:t>
      </w:r>
      <w:r>
        <w:t xml:space="preserve"> </w:t>
      </w:r>
      <w:r>
        <w:rPr>
          <w:rFonts w:hint="eastAsia"/>
        </w:rPr>
        <w:t>интеллектуальной</w:t>
      </w:r>
      <w:r>
        <w:t xml:space="preserve"> </w:t>
      </w:r>
      <w:r>
        <w:rPr>
          <w:rFonts w:hint="eastAsia"/>
        </w:rPr>
        <w:t>собственности</w:t>
      </w:r>
    </w:p>
    <w:p w14:paraId="73725F81" w14:textId="77777777" w:rsidR="003D3E13" w:rsidRDefault="003D3E13" w:rsidP="003D3E13"/>
    <w:p w14:paraId="05C6DA2B" w14:textId="77777777" w:rsidR="003D3E13" w:rsidRDefault="003D3E13" w:rsidP="003D3E13">
      <w:r>
        <w:t xml:space="preserve">3.2. </w:t>
      </w:r>
      <w:r>
        <w:rPr>
          <w:rFonts w:hint="eastAsia"/>
        </w:rPr>
        <w:t>Программа</w:t>
      </w:r>
      <w:r>
        <w:t xml:space="preserve"> </w:t>
      </w:r>
      <w:r>
        <w:rPr>
          <w:rFonts w:hint="eastAsia"/>
        </w:rPr>
        <w:t>внедрения</w:t>
      </w:r>
      <w:r>
        <w:t xml:space="preserve"> </w:t>
      </w:r>
      <w:r>
        <w:rPr>
          <w:rFonts w:hint="eastAsia"/>
        </w:rPr>
        <w:t>разработанных</w:t>
      </w:r>
      <w:r>
        <w:t xml:space="preserve"> </w:t>
      </w:r>
      <w:r>
        <w:rPr>
          <w:rFonts w:hint="eastAsia"/>
        </w:rPr>
        <w:t>положений</w:t>
      </w:r>
      <w:r>
        <w:t xml:space="preserve"> </w:t>
      </w:r>
      <w:r>
        <w:rPr>
          <w:rFonts w:hint="eastAsia"/>
        </w:rPr>
        <w:t>в</w:t>
      </w:r>
      <w:r>
        <w:t xml:space="preserve"> </w:t>
      </w:r>
      <w:r>
        <w:rPr>
          <w:rFonts w:hint="eastAsia"/>
        </w:rPr>
        <w:t>процесс</w:t>
      </w:r>
      <w:r>
        <w:t xml:space="preserve"> </w:t>
      </w:r>
      <w:r>
        <w:rPr>
          <w:rFonts w:hint="eastAsia"/>
        </w:rPr>
        <w:t>предоставления</w:t>
      </w:r>
      <w:r>
        <w:t xml:space="preserve"> </w:t>
      </w:r>
      <w:r>
        <w:rPr>
          <w:rFonts w:hint="eastAsia"/>
        </w:rPr>
        <w:t>государственных</w:t>
      </w:r>
      <w:r>
        <w:t xml:space="preserve"> </w:t>
      </w:r>
      <w:r>
        <w:rPr>
          <w:rFonts w:hint="eastAsia"/>
        </w:rPr>
        <w:t>услуг</w:t>
      </w:r>
    </w:p>
    <w:p w14:paraId="38AC524D" w14:textId="77777777" w:rsidR="003D3E13" w:rsidRDefault="003D3E13" w:rsidP="003D3E13"/>
    <w:p w14:paraId="45DE3408" w14:textId="77777777" w:rsidR="003D3E13" w:rsidRDefault="003D3E13" w:rsidP="003D3E13">
      <w:r>
        <w:t xml:space="preserve">3.3. </w:t>
      </w:r>
      <w:r>
        <w:rPr>
          <w:rFonts w:hint="eastAsia"/>
        </w:rPr>
        <w:t>Оценка</w:t>
      </w:r>
      <w:r>
        <w:t xml:space="preserve"> </w:t>
      </w:r>
      <w:r>
        <w:rPr>
          <w:rFonts w:hint="eastAsia"/>
        </w:rPr>
        <w:t>результативности</w:t>
      </w:r>
      <w:r>
        <w:t xml:space="preserve"> </w:t>
      </w:r>
      <w:r>
        <w:rPr>
          <w:rFonts w:hint="eastAsia"/>
        </w:rPr>
        <w:t>положений</w:t>
      </w:r>
      <w:r>
        <w:t xml:space="preserve"> </w:t>
      </w:r>
      <w:r>
        <w:rPr>
          <w:rFonts w:hint="eastAsia"/>
        </w:rPr>
        <w:t>по</w:t>
      </w:r>
      <w:r>
        <w:t xml:space="preserve"> </w:t>
      </w:r>
      <w:r>
        <w:rPr>
          <w:rFonts w:hint="eastAsia"/>
        </w:rPr>
        <w:t>развитию</w:t>
      </w:r>
      <w:r>
        <w:t xml:space="preserve"> </w:t>
      </w:r>
      <w:r>
        <w:rPr>
          <w:rFonts w:hint="eastAsia"/>
        </w:rPr>
        <w:t>государственного</w:t>
      </w:r>
      <w:r>
        <w:t xml:space="preserve"> </w:t>
      </w:r>
      <w:r>
        <w:rPr>
          <w:rFonts w:hint="eastAsia"/>
        </w:rPr>
        <w:t>сектора</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таможенного</w:t>
      </w:r>
      <w:r>
        <w:t xml:space="preserve"> </w:t>
      </w:r>
      <w:r>
        <w:rPr>
          <w:rFonts w:hint="eastAsia"/>
        </w:rPr>
        <w:t>контроля</w:t>
      </w:r>
      <w:r>
        <w:t xml:space="preserve"> </w:t>
      </w:r>
      <w:r>
        <w:rPr>
          <w:rFonts w:hint="eastAsia"/>
        </w:rPr>
        <w:t>товаров</w:t>
      </w:r>
      <w:r>
        <w:t>,</w:t>
      </w:r>
    </w:p>
    <w:p w14:paraId="787EEB7F" w14:textId="77777777" w:rsidR="003D3E13" w:rsidRDefault="003D3E13" w:rsidP="003D3E13"/>
    <w:p w14:paraId="381D6A1D" w14:textId="77777777" w:rsidR="003D3E13" w:rsidRDefault="003D3E13" w:rsidP="003D3E13">
      <w:r>
        <w:rPr>
          <w:rFonts w:hint="eastAsia"/>
        </w:rPr>
        <w:lastRenderedPageBreak/>
        <w:t>содержащих</w:t>
      </w:r>
      <w:r>
        <w:t xml:space="preserve"> </w:t>
      </w:r>
      <w:r>
        <w:rPr>
          <w:rFonts w:hint="eastAsia"/>
        </w:rPr>
        <w:t>объекты</w:t>
      </w:r>
      <w:r>
        <w:t xml:space="preserve"> </w:t>
      </w:r>
      <w:r>
        <w:rPr>
          <w:rFonts w:hint="eastAsia"/>
        </w:rPr>
        <w:t>интеллектуальной</w:t>
      </w:r>
      <w:r>
        <w:t xml:space="preserve"> </w:t>
      </w:r>
      <w:r>
        <w:rPr>
          <w:rFonts w:hint="eastAsia"/>
        </w:rPr>
        <w:t>собственности</w:t>
      </w:r>
    </w:p>
    <w:p w14:paraId="5B7CA17E" w14:textId="77777777" w:rsidR="003D3E13" w:rsidRDefault="003D3E13" w:rsidP="003D3E13"/>
    <w:p w14:paraId="574C3923" w14:textId="77777777" w:rsidR="003D3E13" w:rsidRDefault="003D3E13" w:rsidP="003D3E13">
      <w:r>
        <w:rPr>
          <w:rFonts w:hint="eastAsia"/>
        </w:rPr>
        <w:t>Выводы</w:t>
      </w:r>
      <w:r>
        <w:t xml:space="preserve"> </w:t>
      </w:r>
      <w:r>
        <w:rPr>
          <w:rFonts w:hint="eastAsia"/>
        </w:rPr>
        <w:t>по</w:t>
      </w:r>
      <w:r>
        <w:t xml:space="preserve"> </w:t>
      </w:r>
      <w:r>
        <w:rPr>
          <w:rFonts w:hint="eastAsia"/>
        </w:rPr>
        <w:t>главе</w:t>
      </w:r>
    </w:p>
    <w:p w14:paraId="2238CFCE" w14:textId="77777777" w:rsidR="003D3E13" w:rsidRDefault="003D3E13" w:rsidP="003D3E13"/>
    <w:p w14:paraId="7888CE60" w14:textId="77777777" w:rsidR="003D3E13" w:rsidRDefault="003D3E13" w:rsidP="003D3E13">
      <w:r>
        <w:rPr>
          <w:rFonts w:hint="eastAsia"/>
        </w:rPr>
        <w:t>Заключение</w:t>
      </w:r>
    </w:p>
    <w:p w14:paraId="33623016" w14:textId="77777777" w:rsidR="003D3E13" w:rsidRDefault="003D3E13" w:rsidP="003D3E13"/>
    <w:p w14:paraId="58DB9588" w14:textId="77777777" w:rsidR="003D3E13" w:rsidRDefault="003D3E13" w:rsidP="003D3E13">
      <w:r>
        <w:rPr>
          <w:rFonts w:hint="eastAsia"/>
        </w:rPr>
        <w:t>Список</w:t>
      </w:r>
      <w:r>
        <w:t xml:space="preserve"> </w:t>
      </w:r>
      <w:r>
        <w:rPr>
          <w:rFonts w:hint="eastAsia"/>
        </w:rPr>
        <w:t>условных</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7B045E91" w14:textId="77777777" w:rsidR="003D3E13" w:rsidRDefault="003D3E13" w:rsidP="003D3E13"/>
    <w:p w14:paraId="135C9EDB" w14:textId="71ACCA8C" w:rsidR="003D3E13" w:rsidRPr="003D3E13" w:rsidRDefault="003D3E13" w:rsidP="003D3E13">
      <w:r>
        <w:rPr>
          <w:rFonts w:hint="eastAsia"/>
        </w:rPr>
        <w:t>Список</w:t>
      </w:r>
      <w:r>
        <w:t xml:space="preserve"> </w:t>
      </w:r>
      <w:r>
        <w:rPr>
          <w:rFonts w:hint="eastAsia"/>
        </w:rPr>
        <w:t>использованных</w:t>
      </w:r>
      <w:r>
        <w:t xml:space="preserve"> </w:t>
      </w:r>
      <w:r>
        <w:rPr>
          <w:rFonts w:hint="eastAsia"/>
        </w:rPr>
        <w:t>источников</w:t>
      </w:r>
    </w:p>
    <w:sectPr w:rsidR="003D3E13" w:rsidRPr="003D3E13" w:rsidSect="003B0F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5435" w14:textId="77777777" w:rsidR="003B0F3F" w:rsidRDefault="003B0F3F">
      <w:pPr>
        <w:spacing w:after="0" w:line="240" w:lineRule="auto"/>
      </w:pPr>
      <w:r>
        <w:separator/>
      </w:r>
    </w:p>
  </w:endnote>
  <w:endnote w:type="continuationSeparator" w:id="0">
    <w:p w14:paraId="45D2F0D9" w14:textId="77777777" w:rsidR="003B0F3F" w:rsidRDefault="003B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0F3B" w14:textId="77777777" w:rsidR="003B0F3F" w:rsidRDefault="003B0F3F"/>
    <w:p w14:paraId="2C8C0986" w14:textId="77777777" w:rsidR="003B0F3F" w:rsidRDefault="003B0F3F"/>
    <w:p w14:paraId="13563146" w14:textId="77777777" w:rsidR="003B0F3F" w:rsidRDefault="003B0F3F"/>
    <w:p w14:paraId="6CAD0ADE" w14:textId="77777777" w:rsidR="003B0F3F" w:rsidRDefault="003B0F3F"/>
    <w:p w14:paraId="4586C894" w14:textId="77777777" w:rsidR="003B0F3F" w:rsidRDefault="003B0F3F"/>
    <w:p w14:paraId="5EC9BF30" w14:textId="77777777" w:rsidR="003B0F3F" w:rsidRDefault="003B0F3F"/>
    <w:p w14:paraId="7CB88414" w14:textId="77777777" w:rsidR="003B0F3F" w:rsidRDefault="003B0F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70FE67" wp14:editId="64DC7C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313F0" w14:textId="77777777" w:rsidR="003B0F3F" w:rsidRDefault="003B0F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0FE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F313F0" w14:textId="77777777" w:rsidR="003B0F3F" w:rsidRDefault="003B0F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AFE5D5" w14:textId="77777777" w:rsidR="003B0F3F" w:rsidRDefault="003B0F3F"/>
    <w:p w14:paraId="7010EBE0" w14:textId="77777777" w:rsidR="003B0F3F" w:rsidRDefault="003B0F3F"/>
    <w:p w14:paraId="5435E5DD" w14:textId="77777777" w:rsidR="003B0F3F" w:rsidRDefault="003B0F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9239B0" wp14:editId="79BC12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B7902" w14:textId="77777777" w:rsidR="003B0F3F" w:rsidRDefault="003B0F3F"/>
                          <w:p w14:paraId="6E4DF0C7" w14:textId="77777777" w:rsidR="003B0F3F" w:rsidRDefault="003B0F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239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AB7902" w14:textId="77777777" w:rsidR="003B0F3F" w:rsidRDefault="003B0F3F"/>
                    <w:p w14:paraId="6E4DF0C7" w14:textId="77777777" w:rsidR="003B0F3F" w:rsidRDefault="003B0F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C021EF" w14:textId="77777777" w:rsidR="003B0F3F" w:rsidRDefault="003B0F3F"/>
    <w:p w14:paraId="0FE28EB7" w14:textId="77777777" w:rsidR="003B0F3F" w:rsidRDefault="003B0F3F">
      <w:pPr>
        <w:rPr>
          <w:sz w:val="2"/>
          <w:szCs w:val="2"/>
        </w:rPr>
      </w:pPr>
    </w:p>
    <w:p w14:paraId="0189C180" w14:textId="77777777" w:rsidR="003B0F3F" w:rsidRDefault="003B0F3F"/>
    <w:p w14:paraId="1CD0F5C3" w14:textId="77777777" w:rsidR="003B0F3F" w:rsidRDefault="003B0F3F">
      <w:pPr>
        <w:spacing w:after="0" w:line="240" w:lineRule="auto"/>
      </w:pPr>
    </w:p>
  </w:footnote>
  <w:footnote w:type="continuationSeparator" w:id="0">
    <w:p w14:paraId="08EAD391" w14:textId="77777777" w:rsidR="003B0F3F" w:rsidRDefault="003B0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3F"/>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13282</TotalTime>
  <Pages>3</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2010</cp:revision>
  <cp:lastPrinted>2009-02-06T05:36:00Z</cp:lastPrinted>
  <dcterms:created xsi:type="dcterms:W3CDTF">2024-04-09T10:20:00Z</dcterms:created>
  <dcterms:modified xsi:type="dcterms:W3CDTF">2024-04-25T11:34:00Z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