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3F7362" w:rsidRDefault="003F7362" w:rsidP="003F7362">
      <w:r w:rsidRPr="00541878">
        <w:rPr>
          <w:rFonts w:ascii="Times New Roman" w:eastAsia="Times New Roman" w:hAnsi="Times New Roman" w:cs="Times New Roman"/>
          <w:b/>
          <w:bCs/>
          <w:color w:val="191919"/>
          <w:sz w:val="24"/>
          <w:szCs w:val="24"/>
          <w:lang w:eastAsia="uk-UA"/>
        </w:rPr>
        <w:t xml:space="preserve">Моргунов Олександр Анатолійович, </w:t>
      </w:r>
      <w:r w:rsidRPr="00541878">
        <w:rPr>
          <w:rFonts w:ascii="Times New Roman" w:eastAsia="Times New Roman" w:hAnsi="Times New Roman" w:cs="Times New Roman"/>
          <w:color w:val="191919"/>
          <w:sz w:val="24"/>
          <w:szCs w:val="24"/>
          <w:lang w:eastAsia="uk-UA"/>
        </w:rPr>
        <w:t>завідувач кафедри</w:t>
      </w:r>
      <w:r w:rsidRPr="00541878">
        <w:rPr>
          <w:rFonts w:ascii="Times New Roman" w:eastAsia="Times New Roman" w:hAnsi="Times New Roman" w:cs="Times New Roman"/>
          <w:color w:val="191919"/>
          <w:sz w:val="24"/>
          <w:szCs w:val="24"/>
          <w:shd w:val="clear" w:color="auto" w:fill="FFFFFF"/>
          <w:lang w:eastAsia="ru-RU"/>
        </w:rPr>
        <w:t xml:space="preserve"> тактичної та спеціальної фізичної підготовки факультету № 2</w:t>
      </w:r>
      <w:r w:rsidRPr="00541878">
        <w:rPr>
          <w:rFonts w:ascii="Times New Roman" w:eastAsia="Times New Roman" w:hAnsi="Times New Roman" w:cs="Times New Roman"/>
          <w:color w:val="191919"/>
          <w:sz w:val="24"/>
          <w:szCs w:val="24"/>
          <w:lang w:eastAsia="uk-UA"/>
        </w:rPr>
        <w:t xml:space="preserve">, Харківський національний університет внутрішніх справ. Назва дисертації: «Публічне адміністрування у сфері фізичної культури і спорту в Україні». Шифр та назва спеціальності - </w:t>
      </w:r>
      <w:r w:rsidRPr="00541878">
        <w:rPr>
          <w:rFonts w:ascii="Times New Roman" w:eastAsia="Times New Roman" w:hAnsi="Times New Roman" w:cs="Times New Roman"/>
          <w:color w:val="191919"/>
          <w:sz w:val="24"/>
          <w:szCs w:val="24"/>
          <w:lang w:eastAsia="ru-RU"/>
        </w:rPr>
        <w:t>12.00.07 - адміністративне право і процес; фінансове право; інформаційне право</w:t>
      </w:r>
      <w:r w:rsidRPr="00541878">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9D4BB4" w:rsidRPr="003F736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2BC3A-F8DC-4F27-B620-DDDAE214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2020-05-31T20:07:00Z</dcterms:created>
  <dcterms:modified xsi:type="dcterms:W3CDTF">2020-05-31T20:17:00Z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