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D17DDF" w:rsidRDefault="00D17DDF" w:rsidP="00D17DDF">
      <w:r w:rsidRPr="00D858E0">
        <w:rPr>
          <w:rFonts w:ascii="Times New Roman" w:hAnsi="Times New Roman" w:cs="Times New Roman"/>
          <w:b/>
          <w:kern w:val="24"/>
          <w:sz w:val="24"/>
          <w:szCs w:val="24"/>
        </w:rPr>
        <w:t>Горлова Олена Павлівна</w:t>
      </w:r>
      <w:r w:rsidRPr="00D858E0">
        <w:rPr>
          <w:rFonts w:ascii="Times New Roman" w:hAnsi="Times New Roman" w:cs="Times New Roman"/>
          <w:kern w:val="24"/>
          <w:sz w:val="24"/>
          <w:szCs w:val="24"/>
        </w:rPr>
        <w:t>, старший викладач кафедри економіки підприємства та організації підприємницької діяльності Одеського національного економічного університету. Назва дисертації: «Формування інтегрованої системи управління промисловим підприємством». Шифр та назва спеціальності – 08.00.04 – економіка та управління підприємствами (за видами економічної діяльності). Спецрада Д 41.055.03 Одеського національного економічного університету</w:t>
      </w:r>
    </w:p>
    <w:sectPr w:rsidR="005B1831" w:rsidRPr="00D17DD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D17DDF" w:rsidRPr="00D17DD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32C8F-499D-49DD-8983-FB3DA877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2021-08-02T07:05:00Z</dcterms:created>
  <dcterms:modified xsi:type="dcterms:W3CDTF">2021-08-03T16:17:00Z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