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BC655" w14:textId="3A0124E6" w:rsidR="008134CA" w:rsidRDefault="00582FEE" w:rsidP="00582FEE">
      <w:r w:rsidRPr="00582FEE">
        <w:rPr>
          <w:rFonts w:hint="eastAsia"/>
        </w:rPr>
        <w:t>Особенности</w:t>
      </w:r>
      <w:r w:rsidRPr="00582FEE">
        <w:t xml:space="preserve"> </w:t>
      </w:r>
      <w:r w:rsidRPr="00582FEE">
        <w:rPr>
          <w:rFonts w:hint="eastAsia"/>
        </w:rPr>
        <w:t>секреции</w:t>
      </w:r>
      <w:r w:rsidRPr="00582FEE">
        <w:t xml:space="preserve"> </w:t>
      </w:r>
      <w:r w:rsidRPr="00582FEE">
        <w:rPr>
          <w:rFonts w:hint="eastAsia"/>
        </w:rPr>
        <w:t>мелатонина</w:t>
      </w:r>
      <w:r w:rsidRPr="00582FEE">
        <w:t xml:space="preserve"> </w:t>
      </w:r>
      <w:r w:rsidRPr="00582FEE">
        <w:rPr>
          <w:rFonts w:hint="eastAsia"/>
        </w:rPr>
        <w:t>при</w:t>
      </w:r>
      <w:r w:rsidRPr="00582FEE">
        <w:t xml:space="preserve"> </w:t>
      </w:r>
      <w:r w:rsidRPr="00582FEE">
        <w:rPr>
          <w:rFonts w:hint="eastAsia"/>
        </w:rPr>
        <w:t>атеросклерозе</w:t>
      </w:r>
      <w:r w:rsidRPr="00582FEE">
        <w:t xml:space="preserve"> </w:t>
      </w:r>
      <w:r w:rsidRPr="00582FEE">
        <w:rPr>
          <w:rFonts w:hint="eastAsia"/>
        </w:rPr>
        <w:t>различных</w:t>
      </w:r>
      <w:r w:rsidRPr="00582FEE">
        <w:t xml:space="preserve"> </w:t>
      </w:r>
      <w:r w:rsidRPr="00582FEE">
        <w:rPr>
          <w:rFonts w:hint="eastAsia"/>
        </w:rPr>
        <w:t>локализаций</w:t>
      </w:r>
      <w:r w:rsidRPr="00582FEE">
        <w:t xml:space="preserve"> </w:t>
      </w:r>
      <w:r w:rsidRPr="00582FEE">
        <w:rPr>
          <w:rFonts w:hint="eastAsia"/>
        </w:rPr>
        <w:t>у</w:t>
      </w:r>
      <w:r w:rsidRPr="00582FEE">
        <w:t xml:space="preserve"> </w:t>
      </w:r>
      <w:r w:rsidRPr="00582FEE">
        <w:rPr>
          <w:rFonts w:hint="eastAsia"/>
        </w:rPr>
        <w:t>лиц</w:t>
      </w:r>
      <w:r w:rsidRPr="00582FEE">
        <w:t xml:space="preserve"> </w:t>
      </w:r>
      <w:r w:rsidRPr="00582FEE">
        <w:rPr>
          <w:rFonts w:hint="eastAsia"/>
        </w:rPr>
        <w:t>пожилого</w:t>
      </w:r>
      <w:r w:rsidRPr="00582FEE">
        <w:t xml:space="preserve"> </w:t>
      </w:r>
      <w:r w:rsidRPr="00582FEE">
        <w:rPr>
          <w:rFonts w:hint="eastAsia"/>
        </w:rPr>
        <w:t>и</w:t>
      </w:r>
      <w:r w:rsidRPr="00582FEE">
        <w:t xml:space="preserve"> </w:t>
      </w:r>
      <w:r w:rsidRPr="00582FEE">
        <w:rPr>
          <w:rFonts w:hint="eastAsia"/>
        </w:rPr>
        <w:t>старческого</w:t>
      </w:r>
      <w:r w:rsidRPr="00582FEE">
        <w:t xml:space="preserve"> </w:t>
      </w:r>
      <w:r w:rsidRPr="00582FEE">
        <w:rPr>
          <w:rFonts w:hint="eastAsia"/>
        </w:rPr>
        <w:t>возраста</w:t>
      </w:r>
      <w:r>
        <w:t xml:space="preserve"> </w:t>
      </w:r>
      <w:r w:rsidRPr="00582FEE">
        <w:rPr>
          <w:rFonts w:hint="eastAsia"/>
        </w:rPr>
        <w:t>Антропов</w:t>
      </w:r>
      <w:r w:rsidRPr="00582FEE">
        <w:t xml:space="preserve">, </w:t>
      </w:r>
      <w:r w:rsidRPr="00582FEE">
        <w:rPr>
          <w:rFonts w:hint="eastAsia"/>
        </w:rPr>
        <w:t>Алексей</w:t>
      </w:r>
      <w:r w:rsidRPr="00582FEE">
        <w:t xml:space="preserve"> </w:t>
      </w:r>
      <w:r w:rsidRPr="00582FEE">
        <w:rPr>
          <w:rFonts w:hint="eastAsia"/>
        </w:rPr>
        <w:t>Владимирович</w:t>
      </w:r>
    </w:p>
    <w:p w14:paraId="3E58D60C" w14:textId="77777777" w:rsidR="00582FEE" w:rsidRDefault="00582FEE" w:rsidP="00582FEE"/>
    <w:p w14:paraId="3EACEAB8" w14:textId="77777777" w:rsidR="00582FEE" w:rsidRDefault="00582FEE" w:rsidP="00582FEE">
      <w:r>
        <w:rPr>
          <w:rFonts w:hint="eastAsia"/>
        </w:rPr>
        <w:t>ОГЛАВЛЕНИЕ</w:t>
      </w:r>
      <w:r>
        <w:t xml:space="preserve"> </w:t>
      </w:r>
      <w:r>
        <w:rPr>
          <w:rFonts w:hint="eastAsia"/>
        </w:rPr>
        <w:t>ДИССЕРТАЦИИ</w:t>
      </w:r>
    </w:p>
    <w:p w14:paraId="0AB56159" w14:textId="77777777" w:rsidR="00582FEE" w:rsidRDefault="00582FEE" w:rsidP="00582FEE">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Антропов</w:t>
      </w:r>
      <w:r>
        <w:t xml:space="preserve">, </w:t>
      </w:r>
      <w:r>
        <w:rPr>
          <w:rFonts w:hint="eastAsia"/>
        </w:rPr>
        <w:t>Алексей</w:t>
      </w:r>
      <w:r>
        <w:t xml:space="preserve"> </w:t>
      </w:r>
      <w:r>
        <w:rPr>
          <w:rFonts w:hint="eastAsia"/>
        </w:rPr>
        <w:t>Владимирович</w:t>
      </w:r>
    </w:p>
    <w:p w14:paraId="6B645844" w14:textId="77777777" w:rsidR="00582FEE" w:rsidRDefault="00582FEE" w:rsidP="00582FEE">
      <w:r>
        <w:rPr>
          <w:rFonts w:hint="eastAsia"/>
        </w:rPr>
        <w:t>СПИСОК</w:t>
      </w:r>
      <w:r>
        <w:t xml:space="preserve"> </w:t>
      </w:r>
      <w:r>
        <w:rPr>
          <w:rFonts w:hint="eastAsia"/>
        </w:rPr>
        <w:t>СОКРАЩЕНИЙ</w:t>
      </w:r>
      <w:r>
        <w:t>.</w:t>
      </w:r>
    </w:p>
    <w:p w14:paraId="039B06BE" w14:textId="77777777" w:rsidR="00582FEE" w:rsidRDefault="00582FEE" w:rsidP="00582FEE"/>
    <w:p w14:paraId="6D5E5900" w14:textId="77777777" w:rsidR="00582FEE" w:rsidRDefault="00582FEE" w:rsidP="00582FEE">
      <w:r>
        <w:rPr>
          <w:rFonts w:hint="eastAsia"/>
        </w:rPr>
        <w:t>ВВЕДЕНИЕ</w:t>
      </w:r>
      <w:r>
        <w:t>.</w:t>
      </w:r>
    </w:p>
    <w:p w14:paraId="578934C2" w14:textId="77777777" w:rsidR="00582FEE" w:rsidRDefault="00582FEE" w:rsidP="00582FEE"/>
    <w:p w14:paraId="45B9D5B6" w14:textId="77777777" w:rsidR="00582FEE" w:rsidRDefault="00582FEE" w:rsidP="00582FEE">
      <w:r>
        <w:rPr>
          <w:rFonts w:hint="eastAsia"/>
        </w:rPr>
        <w:t>Глава</w:t>
      </w:r>
      <w:r>
        <w:t xml:space="preserve"> 1. </w:t>
      </w:r>
      <w:r>
        <w:rPr>
          <w:rFonts w:hint="eastAsia"/>
        </w:rPr>
        <w:t>ОБЗОР</w:t>
      </w:r>
      <w:r>
        <w:t xml:space="preserve"> </w:t>
      </w:r>
      <w:r>
        <w:rPr>
          <w:rFonts w:hint="eastAsia"/>
        </w:rPr>
        <w:t>ЛИТЕРАТУРЫ</w:t>
      </w:r>
      <w:r>
        <w:t>.</w:t>
      </w:r>
    </w:p>
    <w:p w14:paraId="05487BCA" w14:textId="77777777" w:rsidR="00582FEE" w:rsidRDefault="00582FEE" w:rsidP="00582FEE"/>
    <w:p w14:paraId="48C1B199" w14:textId="77777777" w:rsidR="00582FEE" w:rsidRDefault="00582FEE" w:rsidP="00582FEE">
      <w:r>
        <w:t xml:space="preserve">1.1. </w:t>
      </w:r>
      <w:r>
        <w:rPr>
          <w:rFonts w:hint="eastAsia"/>
        </w:rPr>
        <w:t>МЕЛАТОНИН</w:t>
      </w:r>
      <w:r>
        <w:t xml:space="preserve">: </w:t>
      </w:r>
      <w:r>
        <w:rPr>
          <w:rFonts w:hint="eastAsia"/>
        </w:rPr>
        <w:t>РОЛЬ</w:t>
      </w:r>
      <w:r>
        <w:t xml:space="preserve"> </w:t>
      </w:r>
      <w:r>
        <w:rPr>
          <w:rFonts w:hint="eastAsia"/>
        </w:rPr>
        <w:t>И</w:t>
      </w:r>
      <w:r>
        <w:t xml:space="preserve"> </w:t>
      </w:r>
      <w:r>
        <w:rPr>
          <w:rFonts w:hint="eastAsia"/>
        </w:rPr>
        <w:t>ЗНАЧЕНИЕ</w:t>
      </w:r>
      <w:r>
        <w:t xml:space="preserve"> </w:t>
      </w:r>
      <w:r>
        <w:rPr>
          <w:rFonts w:hint="eastAsia"/>
        </w:rPr>
        <w:t>В</w:t>
      </w:r>
      <w:r>
        <w:t xml:space="preserve"> </w:t>
      </w:r>
      <w:r>
        <w:rPr>
          <w:rFonts w:hint="eastAsia"/>
        </w:rPr>
        <w:t>ПОДДЕРЖАНИИ</w:t>
      </w:r>
      <w:r>
        <w:t xml:space="preserve"> </w:t>
      </w:r>
      <w:r>
        <w:rPr>
          <w:rFonts w:hint="eastAsia"/>
        </w:rPr>
        <w:t>ГОМЕОСТАЗА</w:t>
      </w:r>
      <w:r>
        <w:t xml:space="preserve"> </w:t>
      </w:r>
      <w:r>
        <w:rPr>
          <w:rFonts w:hint="eastAsia"/>
        </w:rPr>
        <w:t>В</w:t>
      </w:r>
      <w:r>
        <w:t xml:space="preserve"> </w:t>
      </w:r>
      <w:r>
        <w:rPr>
          <w:rFonts w:hint="eastAsia"/>
        </w:rPr>
        <w:t>НОРМЕ</w:t>
      </w:r>
      <w:r>
        <w:t xml:space="preserve"> </w:t>
      </w:r>
      <w:r>
        <w:rPr>
          <w:rFonts w:hint="eastAsia"/>
        </w:rPr>
        <w:t>И</w:t>
      </w:r>
      <w:r>
        <w:t xml:space="preserve"> </w:t>
      </w:r>
      <w:r>
        <w:rPr>
          <w:rFonts w:hint="eastAsia"/>
        </w:rPr>
        <w:t>ПАТОЛОГИИ</w:t>
      </w:r>
      <w:r>
        <w:t>.</w:t>
      </w:r>
    </w:p>
    <w:p w14:paraId="49C723C8" w14:textId="77777777" w:rsidR="00582FEE" w:rsidRDefault="00582FEE" w:rsidP="00582FEE"/>
    <w:p w14:paraId="77B48A64" w14:textId="77777777" w:rsidR="00582FEE" w:rsidRDefault="00582FEE" w:rsidP="00582FEE">
      <w:r>
        <w:t xml:space="preserve">1.1.1. </w:t>
      </w:r>
      <w:r>
        <w:rPr>
          <w:rFonts w:hint="eastAsia"/>
        </w:rPr>
        <w:t>Пинеальная</w:t>
      </w:r>
      <w:r>
        <w:t xml:space="preserve"> </w:t>
      </w:r>
      <w:r>
        <w:rPr>
          <w:rFonts w:hint="eastAsia"/>
        </w:rPr>
        <w:t>железа</w:t>
      </w:r>
      <w:r>
        <w:t xml:space="preserve"> (</w:t>
      </w:r>
      <w:r>
        <w:rPr>
          <w:rFonts w:hint="eastAsia"/>
        </w:rPr>
        <w:t>эпифиз</w:t>
      </w:r>
      <w:r>
        <w:t xml:space="preserve">): </w:t>
      </w:r>
      <w:r>
        <w:rPr>
          <w:rFonts w:hint="eastAsia"/>
        </w:rPr>
        <w:t>структурно</w:t>
      </w:r>
      <w:r>
        <w:t>-</w:t>
      </w:r>
      <w:r>
        <w:rPr>
          <w:rFonts w:hint="eastAsia"/>
        </w:rPr>
        <w:t>функциональная</w:t>
      </w:r>
      <w:r>
        <w:t xml:space="preserve"> </w:t>
      </w:r>
      <w:r>
        <w:rPr>
          <w:rFonts w:hint="eastAsia"/>
        </w:rPr>
        <w:t>организация</w:t>
      </w:r>
      <w:r>
        <w:t>.</w:t>
      </w:r>
    </w:p>
    <w:p w14:paraId="642E1D41" w14:textId="77777777" w:rsidR="00582FEE" w:rsidRDefault="00582FEE" w:rsidP="00582FEE"/>
    <w:p w14:paraId="58253B6D" w14:textId="77777777" w:rsidR="00582FEE" w:rsidRDefault="00582FEE" w:rsidP="00582FEE">
      <w:r>
        <w:t xml:space="preserve">1.1.2. </w:t>
      </w:r>
      <w:r>
        <w:rPr>
          <w:rFonts w:hint="eastAsia"/>
        </w:rPr>
        <w:t>Мелатонин</w:t>
      </w:r>
      <w:r>
        <w:t xml:space="preserve">: </w:t>
      </w:r>
      <w:r>
        <w:rPr>
          <w:rFonts w:hint="eastAsia"/>
        </w:rPr>
        <w:t>химическая</w:t>
      </w:r>
      <w:r>
        <w:t xml:space="preserve"> </w:t>
      </w:r>
      <w:r>
        <w:rPr>
          <w:rFonts w:hint="eastAsia"/>
        </w:rPr>
        <w:t>структура</w:t>
      </w:r>
      <w:r>
        <w:t xml:space="preserve">, </w:t>
      </w:r>
      <w:r>
        <w:rPr>
          <w:rFonts w:hint="eastAsia"/>
        </w:rPr>
        <w:t>ритмы</w:t>
      </w:r>
      <w:r>
        <w:t xml:space="preserve"> </w:t>
      </w:r>
      <w:r>
        <w:rPr>
          <w:rFonts w:hint="eastAsia"/>
        </w:rPr>
        <w:t>синтеза</w:t>
      </w:r>
      <w:r>
        <w:t xml:space="preserve"> </w:t>
      </w:r>
      <w:r>
        <w:rPr>
          <w:rFonts w:hint="eastAsia"/>
        </w:rPr>
        <w:t>и</w:t>
      </w:r>
      <w:r>
        <w:t xml:space="preserve"> </w:t>
      </w:r>
      <w:r>
        <w:rPr>
          <w:rFonts w:hint="eastAsia"/>
        </w:rPr>
        <w:t>секреции</w:t>
      </w:r>
      <w:r>
        <w:t xml:space="preserve">, </w:t>
      </w:r>
      <w:r>
        <w:rPr>
          <w:rFonts w:hint="eastAsia"/>
        </w:rPr>
        <w:t>метаболизм</w:t>
      </w:r>
      <w:r>
        <w:t>.</w:t>
      </w:r>
    </w:p>
    <w:p w14:paraId="2765A542" w14:textId="77777777" w:rsidR="00582FEE" w:rsidRDefault="00582FEE" w:rsidP="00582FEE"/>
    <w:p w14:paraId="01819498" w14:textId="77777777" w:rsidR="00582FEE" w:rsidRDefault="00582FEE" w:rsidP="00582FEE">
      <w:r>
        <w:t xml:space="preserve">1.1.3. </w:t>
      </w:r>
      <w:r>
        <w:rPr>
          <w:rFonts w:hint="eastAsia"/>
        </w:rPr>
        <w:t>Биологическая</w:t>
      </w:r>
      <w:r>
        <w:t xml:space="preserve"> </w:t>
      </w:r>
      <w:r>
        <w:rPr>
          <w:rFonts w:hint="eastAsia"/>
        </w:rPr>
        <w:t>активность</w:t>
      </w:r>
      <w:r>
        <w:t xml:space="preserve"> </w:t>
      </w:r>
      <w:r>
        <w:rPr>
          <w:rFonts w:hint="eastAsia"/>
        </w:rPr>
        <w:t>мелатонина</w:t>
      </w:r>
      <w:r>
        <w:t>.</w:t>
      </w:r>
    </w:p>
    <w:p w14:paraId="632E46DC" w14:textId="77777777" w:rsidR="00582FEE" w:rsidRDefault="00582FEE" w:rsidP="00582FEE"/>
    <w:p w14:paraId="0161563F" w14:textId="77777777" w:rsidR="00582FEE" w:rsidRDefault="00582FEE" w:rsidP="00582FEE">
      <w:r>
        <w:t xml:space="preserve">1.1.4. </w:t>
      </w:r>
      <w:r>
        <w:rPr>
          <w:rFonts w:hint="eastAsia"/>
        </w:rPr>
        <w:t>Мелатонин</w:t>
      </w:r>
      <w:r>
        <w:t xml:space="preserve"> </w:t>
      </w:r>
      <w:r>
        <w:rPr>
          <w:rFonts w:hint="eastAsia"/>
        </w:rPr>
        <w:t>и</w:t>
      </w:r>
      <w:r>
        <w:t xml:space="preserve"> </w:t>
      </w:r>
      <w:r>
        <w:rPr>
          <w:rFonts w:hint="eastAsia"/>
        </w:rPr>
        <w:t>старение</w:t>
      </w:r>
      <w:r>
        <w:t>.</w:t>
      </w:r>
    </w:p>
    <w:p w14:paraId="0E36522E" w14:textId="77777777" w:rsidR="00582FEE" w:rsidRDefault="00582FEE" w:rsidP="00582FEE"/>
    <w:p w14:paraId="54FB7764" w14:textId="77777777" w:rsidR="00582FEE" w:rsidRDefault="00582FEE" w:rsidP="00582FEE">
      <w:r>
        <w:t xml:space="preserve">1.1.5 </w:t>
      </w:r>
      <w:r>
        <w:rPr>
          <w:rFonts w:hint="eastAsia"/>
        </w:rPr>
        <w:t>Мелатонин</w:t>
      </w:r>
      <w:r>
        <w:t xml:space="preserve"> </w:t>
      </w:r>
      <w:r>
        <w:rPr>
          <w:rFonts w:hint="eastAsia"/>
        </w:rPr>
        <w:t>и</w:t>
      </w:r>
      <w:r>
        <w:t xml:space="preserve"> </w:t>
      </w:r>
      <w:r>
        <w:rPr>
          <w:rFonts w:hint="eastAsia"/>
        </w:rPr>
        <w:t>соматическая</w:t>
      </w:r>
      <w:r>
        <w:t xml:space="preserve"> </w:t>
      </w:r>
      <w:r>
        <w:rPr>
          <w:rFonts w:hint="eastAsia"/>
        </w:rPr>
        <w:t>патология</w:t>
      </w:r>
      <w:r>
        <w:t>.</w:t>
      </w:r>
    </w:p>
    <w:p w14:paraId="4E202403" w14:textId="77777777" w:rsidR="00582FEE" w:rsidRDefault="00582FEE" w:rsidP="00582FEE"/>
    <w:p w14:paraId="42125FCE" w14:textId="77777777" w:rsidR="00582FEE" w:rsidRDefault="00582FEE" w:rsidP="00582FEE">
      <w:r>
        <w:t xml:space="preserve">1.2. </w:t>
      </w:r>
      <w:r>
        <w:rPr>
          <w:rFonts w:hint="eastAsia"/>
        </w:rPr>
        <w:t>АТЕРОСКЛЕРОЗ</w:t>
      </w:r>
      <w:r>
        <w:t xml:space="preserve"> </w:t>
      </w:r>
      <w:r>
        <w:rPr>
          <w:rFonts w:hint="eastAsia"/>
        </w:rPr>
        <w:t>РАЗЛИЧНЫХ</w:t>
      </w:r>
      <w:r>
        <w:t xml:space="preserve"> </w:t>
      </w:r>
      <w:r>
        <w:rPr>
          <w:rFonts w:hint="eastAsia"/>
        </w:rPr>
        <w:t>ЛОКАЛИЗАЦИЙ</w:t>
      </w:r>
      <w:r>
        <w:t xml:space="preserve"> </w:t>
      </w:r>
      <w:r>
        <w:rPr>
          <w:rFonts w:hint="eastAsia"/>
        </w:rPr>
        <w:t>В</w:t>
      </w:r>
      <w:r>
        <w:t xml:space="preserve"> </w:t>
      </w:r>
      <w:r>
        <w:rPr>
          <w:rFonts w:hint="eastAsia"/>
        </w:rPr>
        <w:t>ПОЖИЛОМ</w:t>
      </w:r>
      <w:r>
        <w:t xml:space="preserve"> </w:t>
      </w:r>
      <w:r>
        <w:rPr>
          <w:rFonts w:hint="eastAsia"/>
        </w:rPr>
        <w:t>И</w:t>
      </w:r>
      <w:r>
        <w:t xml:space="preserve"> </w:t>
      </w:r>
      <w:r>
        <w:rPr>
          <w:rFonts w:hint="eastAsia"/>
        </w:rPr>
        <w:t>СТАРЧЕСКОМ</w:t>
      </w:r>
      <w:r>
        <w:t xml:space="preserve"> </w:t>
      </w:r>
      <w:r>
        <w:rPr>
          <w:rFonts w:hint="eastAsia"/>
        </w:rPr>
        <w:t>ВОЗРАСТЕ</w:t>
      </w:r>
      <w:r>
        <w:t xml:space="preserve">: </w:t>
      </w:r>
      <w:r>
        <w:rPr>
          <w:rFonts w:hint="eastAsia"/>
        </w:rPr>
        <w:t>ЭТИОПАТОГЕНЕЗ</w:t>
      </w:r>
      <w:r>
        <w:t xml:space="preserve">, </w:t>
      </w:r>
      <w:r>
        <w:rPr>
          <w:rFonts w:hint="eastAsia"/>
        </w:rPr>
        <w:t>КЛАССИФИКАЦИЯ</w:t>
      </w:r>
      <w:r>
        <w:t xml:space="preserve">, </w:t>
      </w:r>
      <w:r>
        <w:rPr>
          <w:rFonts w:hint="eastAsia"/>
        </w:rPr>
        <w:t>КЛИНИЧЕСКАЯ</w:t>
      </w:r>
      <w:r>
        <w:t xml:space="preserve"> </w:t>
      </w:r>
      <w:r>
        <w:rPr>
          <w:rFonts w:hint="eastAsia"/>
        </w:rPr>
        <w:t>КАРТИНА</w:t>
      </w:r>
      <w:r>
        <w:t>.</w:t>
      </w:r>
    </w:p>
    <w:p w14:paraId="55F23E12" w14:textId="77777777" w:rsidR="00582FEE" w:rsidRDefault="00582FEE" w:rsidP="00582FEE"/>
    <w:p w14:paraId="49442961" w14:textId="77777777" w:rsidR="00582FEE" w:rsidRDefault="00582FEE" w:rsidP="00582FEE">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56F45D35" w14:textId="77777777" w:rsidR="00582FEE" w:rsidRDefault="00582FEE" w:rsidP="00582FEE"/>
    <w:p w14:paraId="77A89477" w14:textId="77777777" w:rsidR="00582FEE" w:rsidRDefault="00582FEE" w:rsidP="00582FEE">
      <w:r>
        <w:t xml:space="preserve">2 &lt; &gt;1 1 </w:t>
      </w:r>
      <w:r>
        <w:rPr>
          <w:rFonts w:hint="eastAsia"/>
        </w:rPr>
        <w:t>М</w:t>
      </w:r>
      <w:r>
        <w:t xml:space="preserve"> </w:t>
      </w:r>
      <w:r>
        <w:rPr>
          <w:rFonts w:hint="eastAsia"/>
        </w:rPr>
        <w:t>Ч</w:t>
      </w:r>
      <w:r>
        <w:t xml:space="preserve"> ' </w:t>
      </w:r>
      <w:r>
        <w:rPr>
          <w:rFonts w:hint="eastAsia"/>
        </w:rPr>
        <w:t>г</w:t>
      </w:r>
      <w:r>
        <w:t xml:space="preserve"> * </w:t>
      </w:r>
      <w:r>
        <w:rPr>
          <w:rFonts w:hint="eastAsia"/>
        </w:rPr>
        <w:t>в</w:t>
      </w:r>
      <w:r>
        <w:t xml:space="preserve"> -</w:t>
      </w:r>
      <w:r>
        <w:rPr>
          <w:rFonts w:hint="eastAsia"/>
        </w:rPr>
        <w:t>Э</w:t>
      </w:r>
    </w:p>
    <w:p w14:paraId="19548DBF" w14:textId="77777777" w:rsidR="00582FEE" w:rsidRDefault="00582FEE" w:rsidP="00582FEE"/>
    <w:p w14:paraId="5BCE9D3F" w14:textId="77777777" w:rsidR="00582FEE" w:rsidRDefault="00582FEE" w:rsidP="00582FEE">
      <w:r>
        <w:t xml:space="preserve">2.1. </w:t>
      </w:r>
      <w:r>
        <w:rPr>
          <w:rFonts w:hint="eastAsia"/>
        </w:rPr>
        <w:t>Клиническая</w:t>
      </w:r>
      <w:r>
        <w:t xml:space="preserve"> </w:t>
      </w:r>
      <w:r>
        <w:rPr>
          <w:rFonts w:hint="eastAsia"/>
        </w:rPr>
        <w:t>характеристика</w:t>
      </w:r>
      <w:r>
        <w:t xml:space="preserve"> </w:t>
      </w:r>
      <w:r>
        <w:rPr>
          <w:rFonts w:hint="eastAsia"/>
        </w:rPr>
        <w:t>групп</w:t>
      </w:r>
      <w:r>
        <w:t xml:space="preserve"> </w:t>
      </w:r>
      <w:r>
        <w:rPr>
          <w:rFonts w:hint="eastAsia"/>
        </w:rPr>
        <w:t>обследованных</w:t>
      </w:r>
      <w:r>
        <w:t xml:space="preserve"> </w:t>
      </w:r>
      <w:r>
        <w:rPr>
          <w:rFonts w:hint="eastAsia"/>
        </w:rPr>
        <w:t>пациентов</w:t>
      </w:r>
      <w:r>
        <w:t>.</w:t>
      </w:r>
    </w:p>
    <w:p w14:paraId="207350F5" w14:textId="77777777" w:rsidR="00582FEE" w:rsidRDefault="00582FEE" w:rsidP="00582FEE"/>
    <w:p w14:paraId="02F57D08" w14:textId="77777777" w:rsidR="00582FEE" w:rsidRDefault="00582FEE" w:rsidP="00582FEE">
      <w:r>
        <w:t xml:space="preserve">2.2. </w:t>
      </w:r>
      <w:r>
        <w:rPr>
          <w:rFonts w:hint="eastAsia"/>
        </w:rPr>
        <w:t>Методы</w:t>
      </w:r>
      <w:r>
        <w:t xml:space="preserve"> </w:t>
      </w:r>
      <w:r>
        <w:rPr>
          <w:rFonts w:hint="eastAsia"/>
        </w:rPr>
        <w:t>обследования</w:t>
      </w:r>
      <w:r>
        <w:t xml:space="preserve"> </w:t>
      </w:r>
      <w:r>
        <w:rPr>
          <w:rFonts w:hint="eastAsia"/>
        </w:rPr>
        <w:t>пациентов</w:t>
      </w:r>
      <w:r>
        <w:t>.</w:t>
      </w:r>
    </w:p>
    <w:p w14:paraId="1ECA4DF6" w14:textId="77777777" w:rsidR="00582FEE" w:rsidRDefault="00582FEE" w:rsidP="00582FEE"/>
    <w:p w14:paraId="521D96BB" w14:textId="77777777" w:rsidR="00582FEE" w:rsidRDefault="00582FEE" w:rsidP="00582FEE">
      <w:r>
        <w:t xml:space="preserve">2.3. </w:t>
      </w:r>
      <w:r>
        <w:rPr>
          <w:rFonts w:hint="eastAsia"/>
        </w:rPr>
        <w:t>Протокол</w:t>
      </w:r>
      <w:r>
        <w:t xml:space="preserve"> </w:t>
      </w:r>
      <w:r>
        <w:rPr>
          <w:rFonts w:hint="eastAsia"/>
        </w:rPr>
        <w:t>определения</w:t>
      </w:r>
      <w:r>
        <w:t xml:space="preserve"> </w:t>
      </w:r>
      <w:r>
        <w:rPr>
          <w:rFonts w:hint="eastAsia"/>
        </w:rPr>
        <w:t>экскреции</w:t>
      </w:r>
      <w:r>
        <w:t xml:space="preserve"> 6-</w:t>
      </w:r>
      <w:r>
        <w:rPr>
          <w:rFonts w:hint="eastAsia"/>
        </w:rPr>
        <w:t>сульфатоксимелатонина</w:t>
      </w:r>
      <w:r>
        <w:t>.</w:t>
      </w:r>
    </w:p>
    <w:p w14:paraId="542C75E6" w14:textId="77777777" w:rsidR="00582FEE" w:rsidRDefault="00582FEE" w:rsidP="00582FEE"/>
    <w:p w14:paraId="48B3DCF5" w14:textId="77777777" w:rsidR="00582FEE" w:rsidRDefault="00582FEE" w:rsidP="00582FEE">
      <w:r>
        <w:t xml:space="preserve">2.4. </w:t>
      </w:r>
      <w:r>
        <w:rPr>
          <w:rFonts w:hint="eastAsia"/>
        </w:rPr>
        <w:t>Радиоиммунологическое</w:t>
      </w:r>
      <w:r>
        <w:t xml:space="preserve"> </w:t>
      </w:r>
      <w:r>
        <w:rPr>
          <w:rFonts w:hint="eastAsia"/>
        </w:rPr>
        <w:t>исследование</w:t>
      </w:r>
      <w:r>
        <w:t xml:space="preserve"> </w:t>
      </w:r>
      <w:r>
        <w:rPr>
          <w:rFonts w:hint="eastAsia"/>
        </w:rPr>
        <w:t>экскреции</w:t>
      </w:r>
      <w:r>
        <w:t xml:space="preserve"> 6-</w:t>
      </w:r>
      <w:r>
        <w:rPr>
          <w:rFonts w:hint="eastAsia"/>
        </w:rPr>
        <w:t>сульфатоксимелатонина</w:t>
      </w:r>
      <w:r>
        <w:t>.</w:t>
      </w:r>
    </w:p>
    <w:p w14:paraId="37308C21" w14:textId="77777777" w:rsidR="00582FEE" w:rsidRDefault="00582FEE" w:rsidP="00582FEE"/>
    <w:p w14:paraId="5C7CA1C2" w14:textId="77777777" w:rsidR="00582FEE" w:rsidRDefault="00582FEE" w:rsidP="00582FEE">
      <w:r>
        <w:t xml:space="preserve">2.5. </w:t>
      </w:r>
      <w:r>
        <w:rPr>
          <w:rFonts w:hint="eastAsia"/>
        </w:rPr>
        <w:t>Статистическая</w:t>
      </w:r>
      <w:r>
        <w:t xml:space="preserve"> </w:t>
      </w:r>
      <w:r>
        <w:rPr>
          <w:rFonts w:hint="eastAsia"/>
        </w:rPr>
        <w:t>обработка</w:t>
      </w:r>
      <w:r>
        <w:t xml:space="preserve"> </w:t>
      </w:r>
      <w:r>
        <w:rPr>
          <w:rFonts w:hint="eastAsia"/>
        </w:rPr>
        <w:t>результатов</w:t>
      </w:r>
      <w:r>
        <w:t>.</w:t>
      </w:r>
    </w:p>
    <w:p w14:paraId="34566C2A" w14:textId="77777777" w:rsidR="00582FEE" w:rsidRDefault="00582FEE" w:rsidP="00582FEE"/>
    <w:p w14:paraId="7280552E" w14:textId="77777777" w:rsidR="00582FEE" w:rsidRDefault="00582FEE" w:rsidP="00582FEE">
      <w:r>
        <w:rPr>
          <w:rFonts w:hint="eastAsia"/>
        </w:rPr>
        <w:t>РЕЗУЛЬТАТЫ</w:t>
      </w:r>
      <w:r>
        <w:t xml:space="preserve"> </w:t>
      </w:r>
      <w:r>
        <w:rPr>
          <w:rFonts w:hint="eastAsia"/>
        </w:rPr>
        <w:t>СОБСТВЕННЫХ</w:t>
      </w:r>
      <w:r>
        <w:t xml:space="preserve"> </w:t>
      </w:r>
      <w:r>
        <w:rPr>
          <w:rFonts w:hint="eastAsia"/>
        </w:rPr>
        <w:t>ИССЛЕДОВАНИЙ</w:t>
      </w:r>
      <w:r>
        <w:t xml:space="preserve"> </w:t>
      </w:r>
      <w:r>
        <w:rPr>
          <w:rFonts w:hint="eastAsia"/>
        </w:rPr>
        <w:t>И</w:t>
      </w:r>
      <w:r>
        <w:t xml:space="preserve"> </w:t>
      </w:r>
      <w:r>
        <w:rPr>
          <w:rFonts w:hint="eastAsia"/>
        </w:rPr>
        <w:t>ИХ</w:t>
      </w:r>
    </w:p>
    <w:p w14:paraId="4050C251" w14:textId="77777777" w:rsidR="00582FEE" w:rsidRDefault="00582FEE" w:rsidP="00582FEE"/>
    <w:p w14:paraId="753B79F6" w14:textId="77777777" w:rsidR="00582FEE" w:rsidRDefault="00582FEE" w:rsidP="00582FEE">
      <w:r>
        <w:rPr>
          <w:rFonts w:hint="eastAsia"/>
        </w:rPr>
        <w:t>ОБСУЖДЕНИЕ</w:t>
      </w:r>
      <w:r>
        <w:t>.</w:t>
      </w:r>
    </w:p>
    <w:p w14:paraId="05C2B8B9" w14:textId="77777777" w:rsidR="00582FEE" w:rsidRDefault="00582FEE" w:rsidP="00582FEE"/>
    <w:p w14:paraId="1A35497B" w14:textId="77777777" w:rsidR="00582FEE" w:rsidRDefault="00582FEE" w:rsidP="00582FEE">
      <w:r>
        <w:rPr>
          <w:rFonts w:hint="eastAsia"/>
        </w:rPr>
        <w:t>Глава</w:t>
      </w:r>
      <w:r>
        <w:t xml:space="preserve"> 3. </w:t>
      </w:r>
      <w:r>
        <w:rPr>
          <w:rFonts w:hint="eastAsia"/>
        </w:rPr>
        <w:t>СЕКРЕЦИЯ</w:t>
      </w:r>
      <w:r>
        <w:t xml:space="preserve"> </w:t>
      </w:r>
      <w:r>
        <w:rPr>
          <w:rFonts w:hint="eastAsia"/>
        </w:rPr>
        <w:t>МЕЛАТОНИНА</w:t>
      </w:r>
      <w:r>
        <w:t xml:space="preserve"> </w:t>
      </w:r>
      <w:r>
        <w:rPr>
          <w:rFonts w:hint="eastAsia"/>
        </w:rPr>
        <w:t>ПРИ</w:t>
      </w:r>
      <w:r>
        <w:t xml:space="preserve"> </w:t>
      </w:r>
      <w:r>
        <w:rPr>
          <w:rFonts w:hint="eastAsia"/>
        </w:rPr>
        <w:t>АТЕРОСКЛЕРОЗЕ</w:t>
      </w:r>
      <w:r>
        <w:t xml:space="preserve"> </w:t>
      </w:r>
      <w:r>
        <w:rPr>
          <w:rFonts w:hint="eastAsia"/>
        </w:rPr>
        <w:t>РАЗЛИЧНЫХ</w:t>
      </w:r>
      <w:r>
        <w:t xml:space="preserve"> </w:t>
      </w:r>
      <w:r>
        <w:rPr>
          <w:rFonts w:hint="eastAsia"/>
        </w:rPr>
        <w:t>ЛОКАЛИЗАЦИЙ</w:t>
      </w:r>
      <w:r>
        <w:t xml:space="preserve"> </w:t>
      </w:r>
      <w:r>
        <w:rPr>
          <w:rFonts w:hint="eastAsia"/>
        </w:rPr>
        <w:t>В</w:t>
      </w:r>
      <w:r>
        <w:t xml:space="preserve"> </w:t>
      </w:r>
      <w:r>
        <w:rPr>
          <w:rFonts w:hint="eastAsia"/>
        </w:rPr>
        <w:t>ПОЖИЛОМ</w:t>
      </w:r>
      <w:r>
        <w:t xml:space="preserve"> </w:t>
      </w:r>
      <w:r>
        <w:rPr>
          <w:rFonts w:hint="eastAsia"/>
        </w:rPr>
        <w:t>И</w:t>
      </w:r>
      <w:r>
        <w:t xml:space="preserve"> </w:t>
      </w:r>
      <w:r>
        <w:rPr>
          <w:rFonts w:hint="eastAsia"/>
        </w:rPr>
        <w:t>СТАРЧЕСКОМ</w:t>
      </w:r>
      <w:r>
        <w:t xml:space="preserve"> </w:t>
      </w:r>
      <w:r>
        <w:rPr>
          <w:rFonts w:hint="eastAsia"/>
        </w:rPr>
        <w:t>ВОЗРАСТЕ</w:t>
      </w:r>
      <w:r>
        <w:t>.</w:t>
      </w:r>
    </w:p>
    <w:p w14:paraId="0950B6F9" w14:textId="77777777" w:rsidR="00582FEE" w:rsidRDefault="00582FEE" w:rsidP="00582FEE"/>
    <w:p w14:paraId="78882647" w14:textId="77777777" w:rsidR="00582FEE" w:rsidRDefault="00582FEE" w:rsidP="00582FEE">
      <w:r>
        <w:t xml:space="preserve">3.1. </w:t>
      </w:r>
      <w:r>
        <w:rPr>
          <w:rFonts w:hint="eastAsia"/>
        </w:rPr>
        <w:t>Динамика</w:t>
      </w:r>
      <w:r>
        <w:t xml:space="preserve"> </w:t>
      </w:r>
      <w:r>
        <w:rPr>
          <w:rFonts w:hint="eastAsia"/>
        </w:rPr>
        <w:t>экскреции</w:t>
      </w:r>
      <w:r>
        <w:t xml:space="preserve"> 6-</w:t>
      </w:r>
      <w:r>
        <w:rPr>
          <w:rFonts w:hint="eastAsia"/>
        </w:rPr>
        <w:t>сульфатоксимелатонина</w:t>
      </w:r>
      <w:r>
        <w:t xml:space="preserve"> </w:t>
      </w:r>
      <w:r>
        <w:rPr>
          <w:rFonts w:hint="eastAsia"/>
        </w:rPr>
        <w:t>при</w:t>
      </w:r>
      <w:r>
        <w:t xml:space="preserve"> </w:t>
      </w:r>
      <w:r>
        <w:rPr>
          <w:rFonts w:hint="eastAsia"/>
        </w:rPr>
        <w:t>наличии</w:t>
      </w:r>
      <w:r>
        <w:t xml:space="preserve"> </w:t>
      </w:r>
      <w:r>
        <w:rPr>
          <w:rFonts w:hint="eastAsia"/>
        </w:rPr>
        <w:t>атеросклероза</w:t>
      </w:r>
      <w:r>
        <w:t xml:space="preserve"> </w:t>
      </w:r>
      <w:r>
        <w:rPr>
          <w:rFonts w:hint="eastAsia"/>
        </w:rPr>
        <w:t>у</w:t>
      </w:r>
      <w:r>
        <w:t xml:space="preserve"> </w:t>
      </w:r>
      <w:r>
        <w:rPr>
          <w:rFonts w:hint="eastAsia"/>
        </w:rPr>
        <w:t>пациентов</w:t>
      </w:r>
      <w:r>
        <w:t xml:space="preserve"> </w:t>
      </w:r>
      <w:r>
        <w:rPr>
          <w:rFonts w:hint="eastAsia"/>
        </w:rPr>
        <w:t>различного</w:t>
      </w:r>
      <w:r>
        <w:t xml:space="preserve"> </w:t>
      </w:r>
      <w:r>
        <w:rPr>
          <w:rFonts w:hint="eastAsia"/>
        </w:rPr>
        <w:t>возраста</w:t>
      </w:r>
      <w:r>
        <w:t>.</w:t>
      </w:r>
    </w:p>
    <w:p w14:paraId="1A3157FF" w14:textId="77777777" w:rsidR="00582FEE" w:rsidRDefault="00582FEE" w:rsidP="00582FEE"/>
    <w:p w14:paraId="7209A22F" w14:textId="77777777" w:rsidR="00582FEE" w:rsidRDefault="00582FEE" w:rsidP="00582FEE">
      <w:r>
        <w:t xml:space="preserve">3.2. </w:t>
      </w:r>
      <w:r>
        <w:rPr>
          <w:rFonts w:hint="eastAsia"/>
        </w:rPr>
        <w:t>Экскреция</w:t>
      </w:r>
      <w:r>
        <w:t xml:space="preserve"> 6-</w:t>
      </w:r>
      <w:r>
        <w:rPr>
          <w:rFonts w:hint="eastAsia"/>
        </w:rPr>
        <w:t>сульфатоксимелатонина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различными</w:t>
      </w:r>
      <w:r>
        <w:t xml:space="preserve"> </w:t>
      </w:r>
      <w:r>
        <w:rPr>
          <w:rFonts w:hint="eastAsia"/>
        </w:rPr>
        <w:t>клиническими</w:t>
      </w:r>
      <w:r>
        <w:t xml:space="preserve"> </w:t>
      </w:r>
      <w:r>
        <w:rPr>
          <w:rFonts w:hint="eastAsia"/>
        </w:rPr>
        <w:t>формами</w:t>
      </w:r>
      <w:r>
        <w:t xml:space="preserve"> </w:t>
      </w:r>
      <w:r>
        <w:rPr>
          <w:rFonts w:hint="eastAsia"/>
        </w:rPr>
        <w:t>атеросклероза</w:t>
      </w:r>
      <w:r>
        <w:t>.</w:t>
      </w:r>
    </w:p>
    <w:p w14:paraId="769FC907" w14:textId="77777777" w:rsidR="00582FEE" w:rsidRDefault="00582FEE" w:rsidP="00582FEE"/>
    <w:p w14:paraId="6AEFF75E" w14:textId="77777777" w:rsidR="00582FEE" w:rsidRDefault="00582FEE" w:rsidP="00582FEE">
      <w:r>
        <w:t xml:space="preserve">3.3. </w:t>
      </w:r>
      <w:r>
        <w:rPr>
          <w:rFonts w:hint="eastAsia"/>
        </w:rPr>
        <w:t>Динамика</w:t>
      </w:r>
      <w:r>
        <w:t xml:space="preserve"> </w:t>
      </w:r>
      <w:r>
        <w:rPr>
          <w:rFonts w:hint="eastAsia"/>
        </w:rPr>
        <w:t>экскреции</w:t>
      </w:r>
      <w:r>
        <w:t xml:space="preserve"> 6-</w:t>
      </w:r>
      <w:r>
        <w:rPr>
          <w:rFonts w:hint="eastAsia"/>
        </w:rPr>
        <w:t>сульфатоксимелатонина</w:t>
      </w:r>
      <w:r>
        <w:t xml:space="preserve"> </w:t>
      </w:r>
      <w:r>
        <w:rPr>
          <w:rFonts w:hint="eastAsia"/>
        </w:rPr>
        <w:t>при</w:t>
      </w:r>
      <w:r>
        <w:t xml:space="preserve"> </w:t>
      </w:r>
      <w:r>
        <w:rPr>
          <w:rFonts w:hint="eastAsia"/>
        </w:rPr>
        <w:t>наличии</w:t>
      </w:r>
      <w:r>
        <w:t xml:space="preserve"> </w:t>
      </w:r>
      <w:r>
        <w:rPr>
          <w:rFonts w:hint="eastAsia"/>
        </w:rPr>
        <w:t>ишемической</w:t>
      </w:r>
      <w:r>
        <w:t xml:space="preserve"> </w:t>
      </w:r>
      <w:r>
        <w:rPr>
          <w:rFonts w:hint="eastAsia"/>
        </w:rPr>
        <w:t>болезни</w:t>
      </w:r>
      <w:r>
        <w:t xml:space="preserve"> </w:t>
      </w:r>
      <w:r>
        <w:rPr>
          <w:rFonts w:hint="eastAsia"/>
        </w:rPr>
        <w:t>сердца</w:t>
      </w:r>
      <w:r>
        <w:t xml:space="preserve"> </w:t>
      </w:r>
      <w:r>
        <w:rPr>
          <w:rFonts w:hint="eastAsia"/>
        </w:rPr>
        <w:t>и</w:t>
      </w:r>
      <w:r>
        <w:t xml:space="preserve"> </w:t>
      </w:r>
      <w:r>
        <w:rPr>
          <w:rFonts w:hint="eastAsia"/>
        </w:rPr>
        <w:t>дисциркуляторной</w:t>
      </w:r>
      <w:r>
        <w:t xml:space="preserve"> </w:t>
      </w:r>
      <w:r>
        <w:rPr>
          <w:rFonts w:hint="eastAsia"/>
        </w:rPr>
        <w:t>энцефалопатии</w:t>
      </w:r>
      <w:r>
        <w:t xml:space="preserve"> </w:t>
      </w:r>
      <w:r>
        <w:rPr>
          <w:rFonts w:hint="eastAsia"/>
        </w:rPr>
        <w:t>различной</w:t>
      </w:r>
      <w:r>
        <w:t xml:space="preserve"> </w:t>
      </w:r>
      <w:r>
        <w:rPr>
          <w:rFonts w:hint="eastAsia"/>
        </w:rPr>
        <w:t>степени</w:t>
      </w:r>
      <w:r>
        <w:t xml:space="preserve"> </w:t>
      </w:r>
      <w:r>
        <w:rPr>
          <w:rFonts w:hint="eastAsia"/>
        </w:rPr>
        <w:t>тяжести</w:t>
      </w:r>
      <w:r>
        <w:t>.</w:t>
      </w:r>
    </w:p>
    <w:p w14:paraId="12F1CBA9" w14:textId="77777777" w:rsidR="00582FEE" w:rsidRDefault="00582FEE" w:rsidP="00582FEE"/>
    <w:p w14:paraId="611EC545" w14:textId="77777777" w:rsidR="00582FEE" w:rsidRDefault="00582FEE" w:rsidP="00582FEE">
      <w:r>
        <w:t xml:space="preserve">3.4. </w:t>
      </w:r>
      <w:r>
        <w:rPr>
          <w:rFonts w:hint="eastAsia"/>
        </w:rPr>
        <w:t>Экскреция</w:t>
      </w:r>
      <w:r>
        <w:t xml:space="preserve"> 6-</w:t>
      </w:r>
      <w:r>
        <w:rPr>
          <w:rFonts w:hint="eastAsia"/>
        </w:rPr>
        <w:t>сульфатоксимелатонина</w:t>
      </w:r>
      <w:r>
        <w:t xml:space="preserve"> </w:t>
      </w:r>
      <w:r>
        <w:rPr>
          <w:rFonts w:hint="eastAsia"/>
        </w:rPr>
        <w:t>у</w:t>
      </w:r>
      <w:r>
        <w:t xml:space="preserve"> </w:t>
      </w:r>
      <w:r>
        <w:rPr>
          <w:rFonts w:hint="eastAsia"/>
        </w:rPr>
        <w:t>пациентов</w:t>
      </w:r>
      <w:r>
        <w:t xml:space="preserve">, </w:t>
      </w:r>
      <w:r>
        <w:rPr>
          <w:rFonts w:hint="eastAsia"/>
        </w:rPr>
        <w:t>страдающих</w:t>
      </w:r>
      <w:r>
        <w:t xml:space="preserve"> </w:t>
      </w:r>
      <w:r>
        <w:rPr>
          <w:rFonts w:hint="eastAsia"/>
        </w:rPr>
        <w:t>атеросклерозом</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сахарным</w:t>
      </w:r>
      <w:r>
        <w:t xml:space="preserve"> </w:t>
      </w:r>
      <w:r>
        <w:rPr>
          <w:rFonts w:hint="eastAsia"/>
        </w:rPr>
        <w:t>диабетом</w:t>
      </w:r>
      <w:r>
        <w:t xml:space="preserve"> 2 </w:t>
      </w:r>
      <w:r>
        <w:rPr>
          <w:rFonts w:hint="eastAsia"/>
        </w:rPr>
        <w:t>типа</w:t>
      </w:r>
      <w:r>
        <w:t>.</w:t>
      </w:r>
    </w:p>
    <w:p w14:paraId="7482CEB7" w14:textId="77777777" w:rsidR="00582FEE" w:rsidRDefault="00582FEE" w:rsidP="00582FEE"/>
    <w:p w14:paraId="4EE5B46A" w14:textId="59413CD6" w:rsidR="00582FEE" w:rsidRPr="00582FEE" w:rsidRDefault="00582FEE" w:rsidP="00582FEE">
      <w:r>
        <w:lastRenderedPageBreak/>
        <w:t xml:space="preserve">3.5. </w:t>
      </w:r>
      <w:r>
        <w:rPr>
          <w:rFonts w:hint="eastAsia"/>
        </w:rPr>
        <w:t>Экскреция</w:t>
      </w:r>
      <w:r>
        <w:t xml:space="preserve"> 6-</w:t>
      </w:r>
      <w:r>
        <w:rPr>
          <w:rFonts w:hint="eastAsia"/>
        </w:rPr>
        <w:t>сульфатоксимелатонина</w:t>
      </w:r>
      <w:r>
        <w:t xml:space="preserve"> </w:t>
      </w:r>
      <w:r>
        <w:rPr>
          <w:rFonts w:hint="eastAsia"/>
        </w:rPr>
        <w:t>у</w:t>
      </w:r>
      <w:r>
        <w:t xml:space="preserve"> </w:t>
      </w:r>
      <w:r>
        <w:rPr>
          <w:rFonts w:hint="eastAsia"/>
        </w:rPr>
        <w:t>пациентов</w:t>
      </w:r>
      <w:r>
        <w:t xml:space="preserve">, </w:t>
      </w:r>
      <w:r>
        <w:rPr>
          <w:rFonts w:hint="eastAsia"/>
        </w:rPr>
        <w:t>страдающих</w:t>
      </w:r>
      <w:r>
        <w:t xml:space="preserve"> </w:t>
      </w:r>
      <w:r>
        <w:rPr>
          <w:rFonts w:hint="eastAsia"/>
        </w:rPr>
        <w:t>атеросклерозом</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артериальной</w:t>
      </w:r>
      <w:r>
        <w:t xml:space="preserve"> </w:t>
      </w:r>
      <w:r>
        <w:rPr>
          <w:rFonts w:hint="eastAsia"/>
        </w:rPr>
        <w:t>гипертензией</w:t>
      </w:r>
      <w:r>
        <w:t>.</w:t>
      </w:r>
    </w:p>
    <w:sectPr w:rsidR="00582FEE" w:rsidRPr="00582FE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727CC" w14:textId="77777777" w:rsidR="006E283B" w:rsidRPr="008D1934" w:rsidRDefault="006E283B">
      <w:pPr>
        <w:spacing w:after="0" w:line="240" w:lineRule="auto"/>
      </w:pPr>
      <w:r w:rsidRPr="008D1934">
        <w:separator/>
      </w:r>
    </w:p>
  </w:endnote>
  <w:endnote w:type="continuationSeparator" w:id="0">
    <w:p w14:paraId="54A92AE4" w14:textId="77777777" w:rsidR="006E283B" w:rsidRPr="008D1934" w:rsidRDefault="006E283B">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8410D" w14:textId="77777777" w:rsidR="006E283B" w:rsidRPr="008D1934" w:rsidRDefault="006E283B"/>
    <w:p w14:paraId="0E0434D1" w14:textId="77777777" w:rsidR="006E283B" w:rsidRPr="008D1934" w:rsidRDefault="006E283B"/>
    <w:p w14:paraId="526AE607" w14:textId="77777777" w:rsidR="006E283B" w:rsidRPr="008D1934" w:rsidRDefault="006E283B"/>
    <w:p w14:paraId="6A078BE8" w14:textId="77777777" w:rsidR="006E283B" w:rsidRPr="008D1934" w:rsidRDefault="006E283B"/>
    <w:p w14:paraId="3E8F3CAA" w14:textId="77777777" w:rsidR="006E283B" w:rsidRPr="008D1934" w:rsidRDefault="006E283B"/>
    <w:p w14:paraId="1817297D" w14:textId="77777777" w:rsidR="006E283B" w:rsidRPr="008D1934" w:rsidRDefault="006E283B"/>
    <w:p w14:paraId="4B9F712F" w14:textId="77777777" w:rsidR="006E283B" w:rsidRPr="008D1934" w:rsidRDefault="006E283B">
      <w:pPr>
        <w:rPr>
          <w:sz w:val="2"/>
          <w:szCs w:val="2"/>
        </w:rPr>
      </w:pPr>
      <w:r>
        <w:rPr>
          <w:noProof/>
        </w:rPr>
        <mc:AlternateContent>
          <mc:Choice Requires="wps">
            <w:drawing>
              <wp:anchor distT="0" distB="0" distL="63500" distR="63500" simplePos="0" relativeHeight="251660288" behindDoc="1" locked="0" layoutInCell="1" allowOverlap="1" wp14:anchorId="48D40936" wp14:editId="0972404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F37006D" w14:textId="77777777" w:rsidR="006E283B" w:rsidRPr="008D1934" w:rsidRDefault="006E283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4093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37006D" w14:textId="77777777" w:rsidR="006E283B" w:rsidRPr="008D1934" w:rsidRDefault="006E283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EC5EA92" w14:textId="77777777" w:rsidR="006E283B" w:rsidRPr="008D1934" w:rsidRDefault="006E283B"/>
    <w:p w14:paraId="49C4BC5A" w14:textId="77777777" w:rsidR="006E283B" w:rsidRPr="008D1934" w:rsidRDefault="006E283B"/>
    <w:p w14:paraId="1B7AB651" w14:textId="77777777" w:rsidR="006E283B" w:rsidRPr="008D1934" w:rsidRDefault="006E283B">
      <w:pPr>
        <w:rPr>
          <w:sz w:val="2"/>
          <w:szCs w:val="2"/>
        </w:rPr>
      </w:pPr>
      <w:r>
        <w:rPr>
          <w:noProof/>
        </w:rPr>
        <mc:AlternateContent>
          <mc:Choice Requires="wps">
            <w:drawing>
              <wp:anchor distT="0" distB="0" distL="63500" distR="63500" simplePos="0" relativeHeight="251659264" behindDoc="1" locked="0" layoutInCell="1" allowOverlap="1" wp14:anchorId="7F18873B" wp14:editId="6B08DF6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4AD46B5" w14:textId="77777777" w:rsidR="006E283B" w:rsidRPr="008D1934" w:rsidRDefault="006E283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18873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AD46B5" w14:textId="77777777" w:rsidR="006E283B" w:rsidRPr="008D1934" w:rsidRDefault="006E283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DB1114D" w14:textId="77777777" w:rsidR="006E283B" w:rsidRPr="008D1934" w:rsidRDefault="006E283B"/>
    <w:p w14:paraId="1CF18294" w14:textId="77777777" w:rsidR="006E283B" w:rsidRPr="008D1934" w:rsidRDefault="006E283B">
      <w:pPr>
        <w:rPr>
          <w:sz w:val="2"/>
          <w:szCs w:val="2"/>
        </w:rPr>
      </w:pPr>
    </w:p>
    <w:p w14:paraId="782B25CE" w14:textId="77777777" w:rsidR="006E283B" w:rsidRPr="008D1934" w:rsidRDefault="006E283B"/>
    <w:p w14:paraId="2A5638F6" w14:textId="77777777" w:rsidR="006E283B" w:rsidRPr="008D1934" w:rsidRDefault="006E283B">
      <w:pPr>
        <w:spacing w:after="0" w:line="240" w:lineRule="auto"/>
      </w:pPr>
    </w:p>
  </w:footnote>
  <w:footnote w:type="continuationSeparator" w:id="0">
    <w:p w14:paraId="2FEA0CA2" w14:textId="77777777" w:rsidR="006E283B" w:rsidRPr="008D1934" w:rsidRDefault="006E283B">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B"/>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3</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cp:revision>
  <cp:lastPrinted>2024-05-12T14:21:00Z</cp:lastPrinted>
  <dcterms:created xsi:type="dcterms:W3CDTF">2024-05-20T16:55:00Z</dcterms:created>
  <dcterms:modified xsi:type="dcterms:W3CDTF">2024-05-21T08:35:00Z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