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50" w:rsidRDefault="00F12C50" w:rsidP="00F12C5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Грудз Володимир Ярославович</w:t>
      </w:r>
      <w:r>
        <w:rPr>
          <w:rFonts w:ascii="CIDFont+F3" w:hAnsi="CIDFont+F3" w:cs="CIDFont+F3"/>
          <w:kern w:val="0"/>
          <w:sz w:val="28"/>
          <w:szCs w:val="28"/>
          <w:lang w:eastAsia="ru-RU"/>
        </w:rPr>
        <w:t>, аспірант Івано-Франківського</w:t>
      </w:r>
    </w:p>
    <w:p w:rsidR="00F12C50" w:rsidRDefault="00F12C50" w:rsidP="00F12C5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технічного університету нафти і газу, тема дисертації:</w:t>
      </w:r>
    </w:p>
    <w:p w:rsidR="00F12C50" w:rsidRDefault="00F12C50" w:rsidP="00F12C5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«Раціональні режими роботи тривалоексплуатованих газових систем в</w:t>
      </w:r>
    </w:p>
    <w:p w:rsidR="00F12C50" w:rsidRDefault="00F12C50" w:rsidP="00F12C5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умовах неповного їх завантаження», (185 Нафтогазова інженерія та</w:t>
      </w:r>
    </w:p>
    <w:p w:rsidR="00F12C50" w:rsidRDefault="00F12C50" w:rsidP="00F12C5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технології). Спеціалізована вчена рада ДФ 20.052.002 в Івано-</w:t>
      </w:r>
    </w:p>
    <w:p w:rsidR="00623B9C" w:rsidRPr="00F12C50" w:rsidRDefault="00F12C50" w:rsidP="00F12C50">
      <w:r>
        <w:rPr>
          <w:rFonts w:ascii="CIDFont+F3" w:hAnsi="CIDFont+F3" w:cs="CIDFont+F3"/>
          <w:kern w:val="0"/>
          <w:sz w:val="28"/>
          <w:szCs w:val="28"/>
          <w:lang w:eastAsia="ru-RU"/>
        </w:rPr>
        <w:t>Франківському національному технічному університеті нафти і газу</w:t>
      </w:r>
    </w:p>
    <w:sectPr w:rsidR="00623B9C" w:rsidRPr="00F12C5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F12C50" w:rsidRPr="00F12C5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CE557-B3A9-429C-9FD5-933CD8F9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2021-12-17T08:06:00Z</dcterms:created>
  <dcterms:modified xsi:type="dcterms:W3CDTF">2021-12-17T08:25:00Z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