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9BF13" w14:textId="77B0C341" w:rsidR="000C52A2" w:rsidRDefault="008743B9" w:rsidP="008743B9">
      <w:r w:rsidRPr="008743B9">
        <w:rPr>
          <w:rFonts w:hint="eastAsia"/>
        </w:rPr>
        <w:t>Возможности</w:t>
      </w:r>
      <w:r w:rsidRPr="008743B9">
        <w:t xml:space="preserve"> </w:t>
      </w:r>
      <w:r w:rsidRPr="008743B9">
        <w:rPr>
          <w:rFonts w:hint="eastAsia"/>
        </w:rPr>
        <w:t>патогенетического</w:t>
      </w:r>
      <w:r w:rsidRPr="008743B9">
        <w:t xml:space="preserve"> </w:t>
      </w:r>
      <w:r w:rsidRPr="008743B9">
        <w:rPr>
          <w:rFonts w:hint="eastAsia"/>
        </w:rPr>
        <w:t>лечения</w:t>
      </w:r>
      <w:r w:rsidRPr="008743B9">
        <w:t xml:space="preserve"> </w:t>
      </w:r>
      <w:r w:rsidRPr="008743B9">
        <w:rPr>
          <w:rFonts w:hint="eastAsia"/>
        </w:rPr>
        <w:t>гонартроза</w:t>
      </w:r>
      <w:r w:rsidRPr="008743B9">
        <w:t xml:space="preserve"> </w:t>
      </w:r>
      <w:r w:rsidRPr="008743B9">
        <w:rPr>
          <w:rFonts w:hint="eastAsia"/>
        </w:rPr>
        <w:t>с</w:t>
      </w:r>
      <w:r w:rsidRPr="008743B9">
        <w:t xml:space="preserve"> </w:t>
      </w:r>
      <w:r w:rsidRPr="008743B9">
        <w:rPr>
          <w:rFonts w:hint="eastAsia"/>
        </w:rPr>
        <w:t>использованием</w:t>
      </w:r>
      <w:r w:rsidRPr="008743B9">
        <w:t xml:space="preserve"> </w:t>
      </w:r>
      <w:r w:rsidRPr="008743B9">
        <w:rPr>
          <w:rFonts w:hint="eastAsia"/>
        </w:rPr>
        <w:t>аутогенных</w:t>
      </w:r>
      <w:r w:rsidRPr="008743B9">
        <w:t xml:space="preserve"> </w:t>
      </w:r>
      <w:r w:rsidRPr="008743B9">
        <w:rPr>
          <w:rFonts w:hint="eastAsia"/>
        </w:rPr>
        <w:t>факторов</w:t>
      </w:r>
      <w:r w:rsidRPr="008743B9">
        <w:t xml:space="preserve"> </w:t>
      </w:r>
      <w:r w:rsidRPr="008743B9">
        <w:rPr>
          <w:rFonts w:hint="eastAsia"/>
        </w:rPr>
        <w:t>роста</w:t>
      </w:r>
      <w:r>
        <w:t xml:space="preserve"> </w:t>
      </w:r>
      <w:r w:rsidRPr="008743B9">
        <w:rPr>
          <w:rFonts w:hint="eastAsia"/>
        </w:rPr>
        <w:t>Рябинин</w:t>
      </w:r>
      <w:r w:rsidRPr="008743B9">
        <w:t xml:space="preserve"> </w:t>
      </w:r>
      <w:r w:rsidRPr="008743B9">
        <w:rPr>
          <w:rFonts w:hint="eastAsia"/>
        </w:rPr>
        <w:t>Станислав</w:t>
      </w:r>
      <w:r w:rsidRPr="008743B9">
        <w:t xml:space="preserve"> </w:t>
      </w:r>
      <w:r w:rsidRPr="008743B9">
        <w:rPr>
          <w:rFonts w:hint="eastAsia"/>
        </w:rPr>
        <w:t>Викторович</w:t>
      </w:r>
    </w:p>
    <w:p w14:paraId="2A5C6279" w14:textId="77777777" w:rsidR="008743B9" w:rsidRDefault="008743B9" w:rsidP="008743B9">
      <w:r>
        <w:rPr>
          <w:rFonts w:hint="eastAsia"/>
        </w:rPr>
        <w:t>ОГЛАВЛЕНИЕ</w:t>
      </w:r>
      <w:r>
        <w:t xml:space="preserve"> </w:t>
      </w:r>
      <w:r>
        <w:rPr>
          <w:rFonts w:hint="eastAsia"/>
        </w:rPr>
        <w:t>ДИССЕРТАЦИИ</w:t>
      </w:r>
    </w:p>
    <w:p w14:paraId="353A8E9B" w14:textId="77777777" w:rsidR="008743B9" w:rsidRDefault="008743B9" w:rsidP="008743B9">
      <w:r>
        <w:rPr>
          <w:rFonts w:hint="eastAsia"/>
        </w:rPr>
        <w:t>кандидат</w:t>
      </w:r>
      <w:r>
        <w:t xml:space="preserve"> </w:t>
      </w:r>
      <w:r>
        <w:rPr>
          <w:rFonts w:hint="eastAsia"/>
        </w:rPr>
        <w:t>наук</w:t>
      </w:r>
      <w:r>
        <w:t xml:space="preserve"> </w:t>
      </w:r>
      <w:r>
        <w:rPr>
          <w:rFonts w:hint="eastAsia"/>
        </w:rPr>
        <w:t>Рябинин</w:t>
      </w:r>
      <w:r>
        <w:t xml:space="preserve"> </w:t>
      </w:r>
      <w:r>
        <w:rPr>
          <w:rFonts w:hint="eastAsia"/>
        </w:rPr>
        <w:t>Станислав</w:t>
      </w:r>
      <w:r>
        <w:t xml:space="preserve"> </w:t>
      </w:r>
      <w:r>
        <w:rPr>
          <w:rFonts w:hint="eastAsia"/>
        </w:rPr>
        <w:t>Викторович</w:t>
      </w:r>
    </w:p>
    <w:p w14:paraId="227D9133" w14:textId="77777777" w:rsidR="008743B9" w:rsidRDefault="008743B9" w:rsidP="008743B9">
      <w:r>
        <w:rPr>
          <w:rFonts w:hint="eastAsia"/>
        </w:rPr>
        <w:t>ВВЕДЕНИЕ</w:t>
      </w:r>
    </w:p>
    <w:p w14:paraId="4638108B" w14:textId="77777777" w:rsidR="008743B9" w:rsidRDefault="008743B9" w:rsidP="008743B9"/>
    <w:p w14:paraId="6FDF751E" w14:textId="77777777" w:rsidR="008743B9" w:rsidRDefault="008743B9" w:rsidP="008743B9">
      <w:r>
        <w:rPr>
          <w:rFonts w:hint="eastAsia"/>
        </w:rPr>
        <w:t>Глава</w:t>
      </w:r>
      <w:r>
        <w:t xml:space="preserve"> 1. </w:t>
      </w:r>
      <w:r>
        <w:rPr>
          <w:rFonts w:hint="eastAsia"/>
        </w:rPr>
        <w:t>ОБЗОР</w:t>
      </w:r>
      <w:r>
        <w:t xml:space="preserve"> </w:t>
      </w:r>
      <w:r>
        <w:rPr>
          <w:rFonts w:hint="eastAsia"/>
        </w:rPr>
        <w:t>ЛИТЕРАТУРЫ</w:t>
      </w:r>
    </w:p>
    <w:p w14:paraId="6A9CEAD2" w14:textId="77777777" w:rsidR="008743B9" w:rsidRDefault="008743B9" w:rsidP="008743B9"/>
    <w:p w14:paraId="20E95BEC" w14:textId="77777777" w:rsidR="008743B9" w:rsidRDefault="008743B9" w:rsidP="008743B9">
      <w:r>
        <w:t xml:space="preserve">1.1. </w:t>
      </w:r>
      <w:r>
        <w:rPr>
          <w:rFonts w:hint="eastAsia"/>
        </w:rPr>
        <w:t>Распространенность</w:t>
      </w:r>
      <w:r>
        <w:t xml:space="preserve"> </w:t>
      </w:r>
      <w:r>
        <w:rPr>
          <w:rFonts w:hint="eastAsia"/>
        </w:rPr>
        <w:t>и</w:t>
      </w:r>
      <w:r>
        <w:t xml:space="preserve"> </w:t>
      </w:r>
      <w:r>
        <w:rPr>
          <w:rFonts w:hint="eastAsia"/>
        </w:rPr>
        <w:t>патогенетические</w:t>
      </w:r>
      <w:r>
        <w:t xml:space="preserve"> </w:t>
      </w:r>
      <w:r>
        <w:rPr>
          <w:rFonts w:hint="eastAsia"/>
        </w:rPr>
        <w:t>особенности</w:t>
      </w:r>
      <w:r>
        <w:t xml:space="preserve"> </w:t>
      </w:r>
      <w:r>
        <w:rPr>
          <w:rFonts w:hint="eastAsia"/>
        </w:rPr>
        <w:t>артроза</w:t>
      </w:r>
      <w:r>
        <w:t xml:space="preserve"> </w:t>
      </w:r>
      <w:r>
        <w:rPr>
          <w:rFonts w:hint="eastAsia"/>
        </w:rPr>
        <w:t>коленного</w:t>
      </w:r>
      <w:r>
        <w:t xml:space="preserve"> </w:t>
      </w:r>
      <w:r>
        <w:rPr>
          <w:rFonts w:hint="eastAsia"/>
        </w:rPr>
        <w:t>сустава</w:t>
      </w:r>
    </w:p>
    <w:p w14:paraId="33783A36" w14:textId="77777777" w:rsidR="008743B9" w:rsidRDefault="008743B9" w:rsidP="008743B9"/>
    <w:p w14:paraId="265DFC6A" w14:textId="77777777" w:rsidR="008743B9" w:rsidRDefault="008743B9" w:rsidP="008743B9">
      <w:r>
        <w:t xml:space="preserve">1.2. </w:t>
      </w:r>
      <w:r>
        <w:rPr>
          <w:rFonts w:hint="eastAsia"/>
        </w:rPr>
        <w:t>Стандарты</w:t>
      </w:r>
      <w:r>
        <w:t xml:space="preserve"> </w:t>
      </w:r>
      <w:r>
        <w:rPr>
          <w:rFonts w:hint="eastAsia"/>
        </w:rPr>
        <w:t>и</w:t>
      </w:r>
      <w:r>
        <w:t xml:space="preserve"> </w:t>
      </w:r>
      <w:r>
        <w:rPr>
          <w:rFonts w:hint="eastAsia"/>
        </w:rPr>
        <w:t>инновации</w:t>
      </w:r>
      <w:r>
        <w:t xml:space="preserve"> </w:t>
      </w:r>
      <w:r>
        <w:rPr>
          <w:rFonts w:hint="eastAsia"/>
        </w:rPr>
        <w:t>в</w:t>
      </w:r>
      <w:r>
        <w:t xml:space="preserve"> </w:t>
      </w:r>
      <w:r>
        <w:rPr>
          <w:rFonts w:hint="eastAsia"/>
        </w:rPr>
        <w:t>диагностике</w:t>
      </w:r>
      <w:r>
        <w:t xml:space="preserve"> </w:t>
      </w:r>
      <w:r>
        <w:rPr>
          <w:rFonts w:hint="eastAsia"/>
        </w:rPr>
        <w:t>и</w:t>
      </w:r>
      <w:r>
        <w:t xml:space="preserve"> </w:t>
      </w:r>
      <w:r>
        <w:rPr>
          <w:rFonts w:hint="eastAsia"/>
        </w:rPr>
        <w:t>оценке</w:t>
      </w:r>
      <w:r>
        <w:t xml:space="preserve"> </w:t>
      </w:r>
      <w:r>
        <w:rPr>
          <w:rFonts w:hint="eastAsia"/>
        </w:rPr>
        <w:t>эффективности</w:t>
      </w:r>
      <w:r>
        <w:t xml:space="preserve"> </w:t>
      </w:r>
      <w:r>
        <w:rPr>
          <w:rFonts w:hint="eastAsia"/>
        </w:rPr>
        <w:t>лечения</w:t>
      </w:r>
      <w:r>
        <w:t xml:space="preserve"> </w:t>
      </w:r>
      <w:r>
        <w:rPr>
          <w:rFonts w:hint="eastAsia"/>
        </w:rPr>
        <w:t>гонартроза</w:t>
      </w:r>
    </w:p>
    <w:p w14:paraId="7EA93D54" w14:textId="77777777" w:rsidR="008743B9" w:rsidRDefault="008743B9" w:rsidP="008743B9"/>
    <w:p w14:paraId="3DA2C304" w14:textId="77777777" w:rsidR="008743B9" w:rsidRDefault="008743B9" w:rsidP="008743B9">
      <w:r>
        <w:t xml:space="preserve">1.3. </w:t>
      </w:r>
      <w:r>
        <w:rPr>
          <w:rFonts w:hint="eastAsia"/>
        </w:rPr>
        <w:t>Современные</w:t>
      </w:r>
      <w:r>
        <w:t xml:space="preserve"> </w:t>
      </w:r>
      <w:r>
        <w:rPr>
          <w:rFonts w:hint="eastAsia"/>
        </w:rPr>
        <w:t>консервативные</w:t>
      </w:r>
      <w:r>
        <w:t xml:space="preserve"> </w:t>
      </w:r>
      <w:r>
        <w:rPr>
          <w:rFonts w:hint="eastAsia"/>
        </w:rPr>
        <w:t>методы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деформирующим</w:t>
      </w:r>
      <w:r>
        <w:t xml:space="preserve"> </w:t>
      </w:r>
      <w:r>
        <w:rPr>
          <w:rFonts w:hint="eastAsia"/>
        </w:rPr>
        <w:t>артрозом</w:t>
      </w:r>
      <w:r>
        <w:t xml:space="preserve"> </w:t>
      </w:r>
      <w:r>
        <w:rPr>
          <w:rFonts w:hint="eastAsia"/>
        </w:rPr>
        <w:t>коленного</w:t>
      </w:r>
      <w:r>
        <w:t xml:space="preserve"> </w:t>
      </w:r>
      <w:r>
        <w:rPr>
          <w:rFonts w:hint="eastAsia"/>
        </w:rPr>
        <w:t>сустава</w:t>
      </w:r>
    </w:p>
    <w:p w14:paraId="282041E7" w14:textId="77777777" w:rsidR="008743B9" w:rsidRDefault="008743B9" w:rsidP="008743B9"/>
    <w:p w14:paraId="788CFF66" w14:textId="77777777" w:rsidR="008743B9" w:rsidRDefault="008743B9" w:rsidP="008743B9">
      <w:r>
        <w:t xml:space="preserve">1.4. </w:t>
      </w:r>
      <w:r>
        <w:rPr>
          <w:rFonts w:hint="eastAsia"/>
        </w:rPr>
        <w:t>Применение</w:t>
      </w:r>
      <w:r>
        <w:t xml:space="preserve"> </w:t>
      </w:r>
      <w:r>
        <w:rPr>
          <w:rFonts w:hint="eastAsia"/>
        </w:rPr>
        <w:t>обогащенной</w:t>
      </w:r>
      <w:r>
        <w:t xml:space="preserve"> </w:t>
      </w:r>
      <w:r>
        <w:rPr>
          <w:rFonts w:hint="eastAsia"/>
        </w:rPr>
        <w:t>тромбоцитами</w:t>
      </w:r>
      <w:r>
        <w:t xml:space="preserve"> </w:t>
      </w:r>
      <w:r>
        <w:rPr>
          <w:rFonts w:hint="eastAsia"/>
        </w:rPr>
        <w:t>плазмы</w:t>
      </w:r>
      <w:r>
        <w:t xml:space="preserve"> </w:t>
      </w:r>
      <w:r>
        <w:rPr>
          <w:rFonts w:hint="eastAsia"/>
        </w:rPr>
        <w:t>в</w:t>
      </w:r>
      <w:r>
        <w:t xml:space="preserve"> </w:t>
      </w:r>
      <w:r>
        <w:rPr>
          <w:rFonts w:hint="eastAsia"/>
        </w:rPr>
        <w:t>лечении</w:t>
      </w:r>
      <w:r>
        <w:t xml:space="preserve"> </w:t>
      </w:r>
      <w:r>
        <w:rPr>
          <w:rFonts w:hint="eastAsia"/>
        </w:rPr>
        <w:t>деформирующего</w:t>
      </w:r>
      <w:r>
        <w:t xml:space="preserve"> </w:t>
      </w:r>
      <w:r>
        <w:rPr>
          <w:rFonts w:hint="eastAsia"/>
        </w:rPr>
        <w:t>остеоартроза</w:t>
      </w:r>
      <w:r>
        <w:t xml:space="preserve"> </w:t>
      </w:r>
      <w:r>
        <w:rPr>
          <w:rFonts w:hint="eastAsia"/>
        </w:rPr>
        <w:t>коленного</w:t>
      </w:r>
      <w:r>
        <w:t xml:space="preserve"> </w:t>
      </w:r>
      <w:r>
        <w:rPr>
          <w:rFonts w:hint="eastAsia"/>
        </w:rPr>
        <w:t>сустава</w:t>
      </w:r>
    </w:p>
    <w:p w14:paraId="542EED01" w14:textId="77777777" w:rsidR="008743B9" w:rsidRDefault="008743B9" w:rsidP="008743B9"/>
    <w:p w14:paraId="2747306F" w14:textId="77777777" w:rsidR="008743B9" w:rsidRDefault="008743B9" w:rsidP="008743B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119C978" w14:textId="77777777" w:rsidR="008743B9" w:rsidRDefault="008743B9" w:rsidP="008743B9"/>
    <w:p w14:paraId="0552F4D0" w14:textId="77777777" w:rsidR="008743B9" w:rsidRDefault="008743B9" w:rsidP="008743B9">
      <w:r>
        <w:t xml:space="preserve">2.1. </w:t>
      </w:r>
      <w:r>
        <w:rPr>
          <w:rFonts w:hint="eastAsia"/>
        </w:rPr>
        <w:t>Дизайн</w:t>
      </w:r>
      <w:r>
        <w:t xml:space="preserve"> </w:t>
      </w:r>
      <w:r>
        <w:rPr>
          <w:rFonts w:hint="eastAsia"/>
        </w:rPr>
        <w:t>работы</w:t>
      </w:r>
    </w:p>
    <w:p w14:paraId="5A86788C" w14:textId="77777777" w:rsidR="008743B9" w:rsidRDefault="008743B9" w:rsidP="008743B9"/>
    <w:p w14:paraId="73CB7A68" w14:textId="77777777" w:rsidR="008743B9" w:rsidRDefault="008743B9" w:rsidP="008743B9">
      <w:r>
        <w:t xml:space="preserve">2.2. </w:t>
      </w:r>
      <w:r>
        <w:rPr>
          <w:rFonts w:hint="eastAsia"/>
        </w:rPr>
        <w:t>Методы</w:t>
      </w:r>
      <w:r>
        <w:t xml:space="preserve"> </w:t>
      </w:r>
      <w:r>
        <w:rPr>
          <w:rFonts w:hint="eastAsia"/>
        </w:rPr>
        <w:t>исследования</w:t>
      </w:r>
    </w:p>
    <w:p w14:paraId="6023E908" w14:textId="77777777" w:rsidR="008743B9" w:rsidRDefault="008743B9" w:rsidP="008743B9"/>
    <w:p w14:paraId="5CAFBE7B" w14:textId="77777777" w:rsidR="008743B9" w:rsidRDefault="008743B9" w:rsidP="008743B9">
      <w:r>
        <w:t xml:space="preserve">2.3.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групп</w:t>
      </w:r>
      <w:r>
        <w:t xml:space="preserve"> </w:t>
      </w:r>
      <w:r>
        <w:rPr>
          <w:rFonts w:hint="eastAsia"/>
        </w:rPr>
        <w:t>сравнения</w:t>
      </w:r>
      <w:r>
        <w:t xml:space="preserve"> </w:t>
      </w:r>
      <w:r>
        <w:rPr>
          <w:rFonts w:hint="eastAsia"/>
        </w:rPr>
        <w:t>при</w:t>
      </w:r>
      <w:r>
        <w:t xml:space="preserve"> </w:t>
      </w:r>
      <w:r>
        <w:rPr>
          <w:rFonts w:hint="eastAsia"/>
        </w:rPr>
        <w:t>первичном</w:t>
      </w:r>
      <w:r>
        <w:t xml:space="preserve"> </w:t>
      </w:r>
      <w:r>
        <w:rPr>
          <w:rFonts w:hint="eastAsia"/>
        </w:rPr>
        <w:t>обращении</w:t>
      </w:r>
    </w:p>
    <w:p w14:paraId="5D2B6812" w14:textId="77777777" w:rsidR="008743B9" w:rsidRDefault="008743B9" w:rsidP="008743B9"/>
    <w:p w14:paraId="65447040" w14:textId="77777777" w:rsidR="008743B9" w:rsidRDefault="008743B9" w:rsidP="008743B9">
      <w:r>
        <w:t xml:space="preserve">2.4. </w:t>
      </w:r>
      <w:r>
        <w:rPr>
          <w:rFonts w:hint="eastAsia"/>
        </w:rPr>
        <w:t>Методы</w:t>
      </w:r>
      <w:r>
        <w:t xml:space="preserve"> </w:t>
      </w:r>
      <w:r>
        <w:rPr>
          <w:rFonts w:hint="eastAsia"/>
        </w:rPr>
        <w:t>статистического</w:t>
      </w:r>
      <w:r>
        <w:t xml:space="preserve"> </w:t>
      </w:r>
      <w:r>
        <w:rPr>
          <w:rFonts w:hint="eastAsia"/>
        </w:rPr>
        <w:t>анализа</w:t>
      </w:r>
    </w:p>
    <w:p w14:paraId="0D932ECE" w14:textId="77777777" w:rsidR="008743B9" w:rsidRDefault="008743B9" w:rsidP="008743B9"/>
    <w:p w14:paraId="6277495C" w14:textId="77777777" w:rsidR="008743B9" w:rsidRDefault="008743B9" w:rsidP="008743B9">
      <w:r>
        <w:rPr>
          <w:rFonts w:hint="eastAsia"/>
        </w:rPr>
        <w:t>Глава</w:t>
      </w:r>
      <w:r>
        <w:t xml:space="preserve"> 3. </w:t>
      </w:r>
      <w:r>
        <w:rPr>
          <w:rFonts w:hint="eastAsia"/>
        </w:rPr>
        <w:t>ОЦЕНКА</w:t>
      </w:r>
      <w:r>
        <w:t xml:space="preserve"> </w:t>
      </w:r>
      <w:r>
        <w:rPr>
          <w:rFonts w:hint="eastAsia"/>
        </w:rPr>
        <w:t>ЭФФЕКТИВНОСТИ</w:t>
      </w:r>
      <w:r>
        <w:t xml:space="preserve"> </w:t>
      </w:r>
      <w:r>
        <w:rPr>
          <w:rFonts w:hint="eastAsia"/>
        </w:rPr>
        <w:t>СТАНДАРТНОЙ</w:t>
      </w:r>
      <w:r>
        <w:t xml:space="preserve"> </w:t>
      </w:r>
      <w:r>
        <w:rPr>
          <w:rFonts w:hint="eastAsia"/>
        </w:rPr>
        <w:t>И</w:t>
      </w:r>
      <w:r>
        <w:t xml:space="preserve"> </w:t>
      </w:r>
      <w:r>
        <w:rPr>
          <w:rFonts w:hint="eastAsia"/>
        </w:rPr>
        <w:t>МОДИФИЦИРОВАННЫХ</w:t>
      </w:r>
      <w:r>
        <w:t xml:space="preserve"> </w:t>
      </w:r>
      <w:r>
        <w:rPr>
          <w:rFonts w:hint="eastAsia"/>
        </w:rPr>
        <w:t>СХЕМ</w:t>
      </w:r>
      <w:r>
        <w:t xml:space="preserve"> </w:t>
      </w:r>
      <w:r>
        <w:rPr>
          <w:rFonts w:hint="eastAsia"/>
        </w:rPr>
        <w:t>ТЕРАПИИ</w:t>
      </w:r>
      <w:r>
        <w:t xml:space="preserve"> </w:t>
      </w:r>
      <w:r>
        <w:rPr>
          <w:rFonts w:hint="eastAsia"/>
        </w:rPr>
        <w:t>ПАЦИЕНТОВ</w:t>
      </w:r>
      <w:r>
        <w:t xml:space="preserve"> </w:t>
      </w:r>
      <w:r>
        <w:rPr>
          <w:rFonts w:hint="eastAsia"/>
        </w:rPr>
        <w:t>С</w:t>
      </w:r>
      <w:r>
        <w:t xml:space="preserve"> </w:t>
      </w:r>
      <w:r>
        <w:rPr>
          <w:rFonts w:hint="eastAsia"/>
        </w:rPr>
        <w:t>ОСТЕОАРТРОЗ</w:t>
      </w:r>
      <w:r>
        <w:rPr>
          <w:rFonts w:hint="eastAsia"/>
        </w:rPr>
        <w:lastRenderedPageBreak/>
        <w:t>ОМ</w:t>
      </w:r>
      <w:r>
        <w:t xml:space="preserve"> </w:t>
      </w:r>
      <w:r>
        <w:rPr>
          <w:rFonts w:hint="eastAsia"/>
        </w:rPr>
        <w:t>КОЛЕННОГО</w:t>
      </w:r>
      <w:r>
        <w:t xml:space="preserve"> </w:t>
      </w:r>
      <w:r>
        <w:rPr>
          <w:rFonts w:hint="eastAsia"/>
        </w:rPr>
        <w:t>СУСТАВА</w:t>
      </w:r>
    </w:p>
    <w:p w14:paraId="154634ED" w14:textId="77777777" w:rsidR="008743B9" w:rsidRDefault="008743B9" w:rsidP="008743B9"/>
    <w:p w14:paraId="41692E28" w14:textId="77777777" w:rsidR="008743B9" w:rsidRDefault="008743B9" w:rsidP="008743B9">
      <w:r>
        <w:t xml:space="preserve">3.1. </w:t>
      </w:r>
      <w:r>
        <w:rPr>
          <w:rFonts w:hint="eastAsia"/>
        </w:rPr>
        <w:t>Динамика</w:t>
      </w:r>
      <w:r>
        <w:t xml:space="preserve"> </w:t>
      </w:r>
      <w:r>
        <w:rPr>
          <w:rFonts w:hint="eastAsia"/>
        </w:rPr>
        <w:t>субъективных</w:t>
      </w:r>
      <w:r>
        <w:t xml:space="preserve"> </w:t>
      </w:r>
      <w:r>
        <w:rPr>
          <w:rFonts w:hint="eastAsia"/>
        </w:rPr>
        <w:t>болевых</w:t>
      </w:r>
      <w:r>
        <w:t xml:space="preserve"> </w:t>
      </w:r>
      <w:r>
        <w:rPr>
          <w:rFonts w:hint="eastAsia"/>
        </w:rPr>
        <w:t>ощущений</w:t>
      </w:r>
      <w:r>
        <w:t xml:space="preserve"> </w:t>
      </w:r>
      <w:r>
        <w:rPr>
          <w:rFonts w:hint="eastAsia"/>
        </w:rPr>
        <w:t>пациентов</w:t>
      </w:r>
      <w:r>
        <w:t xml:space="preserve"> </w:t>
      </w:r>
      <w:r>
        <w:rPr>
          <w:rFonts w:hint="eastAsia"/>
        </w:rPr>
        <w:t>с</w:t>
      </w:r>
      <w:r>
        <w:t xml:space="preserve"> </w:t>
      </w:r>
      <w:r>
        <w:rPr>
          <w:rFonts w:hint="eastAsia"/>
        </w:rPr>
        <w:t>гонартрозом</w:t>
      </w:r>
      <w:r>
        <w:t xml:space="preserve"> </w:t>
      </w:r>
      <w:r>
        <w:rPr>
          <w:rFonts w:hint="eastAsia"/>
        </w:rPr>
        <w:t>по</w:t>
      </w:r>
      <w:r>
        <w:t xml:space="preserve"> </w:t>
      </w:r>
      <w:r>
        <w:rPr>
          <w:rFonts w:hint="eastAsia"/>
        </w:rPr>
        <w:t>окончании</w:t>
      </w:r>
      <w:r>
        <w:t xml:space="preserve"> </w:t>
      </w:r>
      <w:r>
        <w:rPr>
          <w:rFonts w:hint="eastAsia"/>
        </w:rPr>
        <w:t>курса</w:t>
      </w:r>
      <w:r>
        <w:t xml:space="preserve"> </w:t>
      </w:r>
      <w:r>
        <w:rPr>
          <w:rFonts w:hint="eastAsia"/>
        </w:rPr>
        <w:t>терапии</w:t>
      </w:r>
      <w:r>
        <w:t xml:space="preserve"> </w:t>
      </w:r>
      <w:r>
        <w:rPr>
          <w:rFonts w:hint="eastAsia"/>
        </w:rPr>
        <w:t>в</w:t>
      </w:r>
      <w:r>
        <w:t xml:space="preserve"> </w:t>
      </w:r>
      <w:r>
        <w:rPr>
          <w:rFonts w:hint="eastAsia"/>
        </w:rPr>
        <w:t>группах</w:t>
      </w:r>
      <w:r>
        <w:t xml:space="preserve"> </w:t>
      </w:r>
      <w:r>
        <w:rPr>
          <w:rFonts w:hint="eastAsia"/>
        </w:rPr>
        <w:t>сравнения</w:t>
      </w:r>
    </w:p>
    <w:p w14:paraId="7B1C8800" w14:textId="77777777" w:rsidR="008743B9" w:rsidRDefault="008743B9" w:rsidP="008743B9"/>
    <w:p w14:paraId="109A4F2E" w14:textId="77777777" w:rsidR="008743B9" w:rsidRDefault="008743B9" w:rsidP="008743B9">
      <w:r>
        <w:t xml:space="preserve">3.2. </w:t>
      </w:r>
      <w:r>
        <w:rPr>
          <w:rFonts w:hint="eastAsia"/>
        </w:rPr>
        <w:t>Результаты</w:t>
      </w:r>
      <w:r>
        <w:t xml:space="preserve"> </w:t>
      </w:r>
      <w:r>
        <w:rPr>
          <w:rFonts w:hint="eastAsia"/>
        </w:rPr>
        <w:t>исследования</w:t>
      </w:r>
      <w:r>
        <w:t xml:space="preserve"> </w:t>
      </w:r>
      <w:r>
        <w:rPr>
          <w:rFonts w:hint="eastAsia"/>
        </w:rPr>
        <w:t>динамики</w:t>
      </w:r>
      <w:r>
        <w:t xml:space="preserve"> </w:t>
      </w:r>
      <w:r>
        <w:rPr>
          <w:rFonts w:hint="eastAsia"/>
        </w:rPr>
        <w:t>гомеостатических</w:t>
      </w:r>
      <w:r>
        <w:t xml:space="preserve"> </w:t>
      </w:r>
      <w:r>
        <w:rPr>
          <w:rFonts w:hint="eastAsia"/>
        </w:rPr>
        <w:t>показателей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гонартрозом</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схемы</w:t>
      </w:r>
      <w:r>
        <w:t xml:space="preserve"> </w:t>
      </w:r>
      <w:r>
        <w:rPr>
          <w:rFonts w:hint="eastAsia"/>
        </w:rPr>
        <w:t>терапии</w:t>
      </w:r>
    </w:p>
    <w:p w14:paraId="0ADC4FD6" w14:textId="77777777" w:rsidR="008743B9" w:rsidRDefault="008743B9" w:rsidP="008743B9"/>
    <w:p w14:paraId="40EF7A17" w14:textId="77777777" w:rsidR="008743B9" w:rsidRDefault="008743B9" w:rsidP="008743B9">
      <w:r>
        <w:rPr>
          <w:rFonts w:hint="eastAsia"/>
        </w:rPr>
        <w:t>Глава</w:t>
      </w:r>
      <w:r>
        <w:t xml:space="preserve"> 4. </w:t>
      </w:r>
      <w:r>
        <w:rPr>
          <w:rFonts w:hint="eastAsia"/>
        </w:rPr>
        <w:t>НОВЫЙ</w:t>
      </w:r>
      <w:r>
        <w:t xml:space="preserve"> </w:t>
      </w:r>
      <w:r>
        <w:rPr>
          <w:rFonts w:hint="eastAsia"/>
        </w:rPr>
        <w:t>ДИФФЕРЕНЦИРОВАННЫЙ</w:t>
      </w:r>
      <w:r>
        <w:t xml:space="preserve"> </w:t>
      </w:r>
      <w:r>
        <w:rPr>
          <w:rFonts w:hint="eastAsia"/>
        </w:rPr>
        <w:t>ПОДХОД</w:t>
      </w:r>
      <w:r>
        <w:t xml:space="preserve"> </w:t>
      </w:r>
      <w:r>
        <w:rPr>
          <w:rFonts w:hint="eastAsia"/>
        </w:rPr>
        <w:t>К</w:t>
      </w:r>
      <w:r>
        <w:t xml:space="preserve"> </w:t>
      </w:r>
      <w:r>
        <w:rPr>
          <w:rFonts w:hint="eastAsia"/>
        </w:rPr>
        <w:t>ВЫБОРУ</w:t>
      </w:r>
      <w:r>
        <w:t xml:space="preserve"> </w:t>
      </w:r>
      <w:r>
        <w:rPr>
          <w:rFonts w:hint="eastAsia"/>
        </w:rPr>
        <w:t>СХЕМ</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ГОНАРТРОЗОМ</w:t>
      </w:r>
      <w:r>
        <w:t xml:space="preserve"> </w:t>
      </w:r>
      <w:r>
        <w:rPr>
          <w:rFonts w:hint="eastAsia"/>
        </w:rPr>
        <w:t>НА</w:t>
      </w:r>
      <w:r>
        <w:t xml:space="preserve"> </w:t>
      </w:r>
      <w:r>
        <w:rPr>
          <w:rFonts w:hint="eastAsia"/>
        </w:rPr>
        <w:t>ОСНОВЕ</w:t>
      </w:r>
      <w:r>
        <w:t xml:space="preserve"> </w:t>
      </w:r>
      <w:r>
        <w:rPr>
          <w:rFonts w:hint="eastAsia"/>
        </w:rPr>
        <w:t>ПРОГНОСТИЧЕСКИХ</w:t>
      </w:r>
      <w:r>
        <w:t xml:space="preserve"> </w:t>
      </w:r>
      <w:r>
        <w:rPr>
          <w:rFonts w:hint="eastAsia"/>
        </w:rPr>
        <w:t>МОДЕЛЕЙ</w:t>
      </w:r>
      <w:r>
        <w:t xml:space="preserve"> </w:t>
      </w:r>
      <w:r>
        <w:rPr>
          <w:rFonts w:hint="eastAsia"/>
        </w:rPr>
        <w:t>КЛИНИЧЕСКОЙ</w:t>
      </w:r>
      <w:r>
        <w:t xml:space="preserve"> </w:t>
      </w:r>
      <w:r>
        <w:rPr>
          <w:rFonts w:hint="eastAsia"/>
        </w:rPr>
        <w:t>ЭФФЕКТИВНОСТИ</w:t>
      </w:r>
    </w:p>
    <w:p w14:paraId="3E2BAAC8" w14:textId="77777777" w:rsidR="008743B9" w:rsidRDefault="008743B9" w:rsidP="008743B9"/>
    <w:p w14:paraId="2C43A01C" w14:textId="77777777" w:rsidR="008743B9" w:rsidRDefault="008743B9" w:rsidP="008743B9">
      <w:r>
        <w:t xml:space="preserve">4.1. </w:t>
      </w:r>
      <w:r>
        <w:rPr>
          <w:rFonts w:hint="eastAsia"/>
        </w:rPr>
        <w:t>Схема</w:t>
      </w:r>
      <w:r>
        <w:t xml:space="preserve"> </w:t>
      </w:r>
      <w:r>
        <w:rPr>
          <w:rFonts w:hint="eastAsia"/>
        </w:rPr>
        <w:t>терапии</w:t>
      </w:r>
      <w:r>
        <w:t xml:space="preserve"> </w:t>
      </w:r>
      <w:r>
        <w:rPr>
          <w:rFonts w:hint="eastAsia"/>
        </w:rPr>
        <w:t>как</w:t>
      </w:r>
      <w:r>
        <w:t xml:space="preserve"> </w:t>
      </w:r>
      <w:r>
        <w:rPr>
          <w:rFonts w:hint="eastAsia"/>
        </w:rPr>
        <w:t>фактор</w:t>
      </w:r>
      <w:r>
        <w:t xml:space="preserve"> </w:t>
      </w:r>
      <w:r>
        <w:rPr>
          <w:rFonts w:hint="eastAsia"/>
        </w:rPr>
        <w:t>влияния</w:t>
      </w:r>
      <w:r>
        <w:t xml:space="preserve"> </w:t>
      </w:r>
      <w:r>
        <w:rPr>
          <w:rFonts w:hint="eastAsia"/>
        </w:rPr>
        <w:t>на</w:t>
      </w:r>
      <w:r>
        <w:t xml:space="preserve"> </w:t>
      </w:r>
      <w:r>
        <w:rPr>
          <w:rFonts w:hint="eastAsia"/>
        </w:rPr>
        <w:t>динамику</w:t>
      </w:r>
      <w:r>
        <w:t xml:space="preserve"> </w:t>
      </w:r>
      <w:r>
        <w:rPr>
          <w:rFonts w:hint="eastAsia"/>
        </w:rPr>
        <w:t>устранения</w:t>
      </w:r>
      <w:r>
        <w:t xml:space="preserve"> </w:t>
      </w:r>
      <w:r>
        <w:rPr>
          <w:rFonts w:hint="eastAsia"/>
        </w:rPr>
        <w:t>клинических</w:t>
      </w:r>
      <w:r>
        <w:t xml:space="preserve"> </w:t>
      </w:r>
      <w:r>
        <w:rPr>
          <w:rFonts w:hint="eastAsia"/>
        </w:rPr>
        <w:t>проявлений</w:t>
      </w:r>
      <w:r>
        <w:t xml:space="preserve"> </w:t>
      </w:r>
      <w:r>
        <w:rPr>
          <w:rFonts w:hint="eastAsia"/>
        </w:rPr>
        <w:t>гонартроза</w:t>
      </w:r>
    </w:p>
    <w:p w14:paraId="396229C4" w14:textId="77777777" w:rsidR="008743B9" w:rsidRDefault="008743B9" w:rsidP="008743B9"/>
    <w:p w14:paraId="05E904A5" w14:textId="77777777" w:rsidR="008743B9" w:rsidRDefault="008743B9" w:rsidP="008743B9">
      <w:r>
        <w:t xml:space="preserve">4.2. </w:t>
      </w:r>
      <w:r>
        <w:rPr>
          <w:rFonts w:hint="eastAsia"/>
        </w:rPr>
        <w:t>Влияние</w:t>
      </w:r>
      <w:r>
        <w:t xml:space="preserve"> </w:t>
      </w:r>
      <w:r>
        <w:rPr>
          <w:rFonts w:hint="eastAsia"/>
        </w:rPr>
        <w:t>индивидуальной</w:t>
      </w:r>
      <w:r>
        <w:t xml:space="preserve"> </w:t>
      </w:r>
      <w:r>
        <w:rPr>
          <w:rFonts w:hint="eastAsia"/>
        </w:rPr>
        <w:t>выраженности</w:t>
      </w:r>
      <w:r>
        <w:t xml:space="preserve"> </w:t>
      </w:r>
      <w:r>
        <w:rPr>
          <w:rFonts w:hint="eastAsia"/>
        </w:rPr>
        <w:t>изменений</w:t>
      </w:r>
      <w:r>
        <w:t xml:space="preserve"> </w:t>
      </w:r>
      <w:r>
        <w:rPr>
          <w:rFonts w:hint="eastAsia"/>
        </w:rPr>
        <w:t>изученных</w:t>
      </w:r>
      <w:r>
        <w:t xml:space="preserve"> </w:t>
      </w:r>
      <w:r>
        <w:rPr>
          <w:rFonts w:hint="eastAsia"/>
        </w:rPr>
        <w:t>показателей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гонартрозом</w:t>
      </w:r>
      <w:r>
        <w:t xml:space="preserve"> </w:t>
      </w:r>
      <w:r>
        <w:rPr>
          <w:rFonts w:hint="eastAsia"/>
        </w:rPr>
        <w:t>до</w:t>
      </w:r>
      <w:r>
        <w:t xml:space="preserve"> </w:t>
      </w:r>
      <w:r>
        <w:rPr>
          <w:rFonts w:hint="eastAsia"/>
        </w:rPr>
        <w:t>начала</w:t>
      </w:r>
      <w:r>
        <w:t xml:space="preserve"> </w:t>
      </w:r>
      <w:r>
        <w:rPr>
          <w:rFonts w:hint="eastAsia"/>
        </w:rPr>
        <w:t>лечения</w:t>
      </w:r>
      <w:r>
        <w:t xml:space="preserve"> </w:t>
      </w:r>
      <w:r>
        <w:rPr>
          <w:rFonts w:hint="eastAsia"/>
        </w:rPr>
        <w:t>на</w:t>
      </w:r>
      <w:r>
        <w:t xml:space="preserve"> </w:t>
      </w:r>
      <w:r>
        <w:rPr>
          <w:rFonts w:hint="eastAsia"/>
        </w:rPr>
        <w:t>эффективность</w:t>
      </w:r>
      <w:r>
        <w:t xml:space="preserve"> </w:t>
      </w:r>
      <w:r>
        <w:rPr>
          <w:rFonts w:hint="eastAsia"/>
        </w:rPr>
        <w:t>терапии</w:t>
      </w:r>
    </w:p>
    <w:p w14:paraId="5763E982" w14:textId="77777777" w:rsidR="008743B9" w:rsidRDefault="008743B9" w:rsidP="008743B9"/>
    <w:p w14:paraId="2F020994" w14:textId="77777777" w:rsidR="008743B9" w:rsidRDefault="008743B9" w:rsidP="008743B9">
      <w:r>
        <w:t xml:space="preserve">4.3. </w:t>
      </w:r>
      <w:r>
        <w:rPr>
          <w:rFonts w:hint="eastAsia"/>
        </w:rPr>
        <w:t>Использование</w:t>
      </w:r>
      <w:r>
        <w:t xml:space="preserve"> </w:t>
      </w:r>
      <w:r>
        <w:rPr>
          <w:rFonts w:hint="eastAsia"/>
        </w:rPr>
        <w:t>вероятностных</w:t>
      </w:r>
      <w:r>
        <w:t xml:space="preserve"> </w:t>
      </w:r>
      <w:r>
        <w:rPr>
          <w:rFonts w:hint="eastAsia"/>
        </w:rPr>
        <w:t>методов</w:t>
      </w:r>
      <w:r>
        <w:t xml:space="preserve"> </w:t>
      </w:r>
      <w:r>
        <w:rPr>
          <w:rFonts w:hint="eastAsia"/>
        </w:rPr>
        <w:t>анализа</w:t>
      </w:r>
      <w:r>
        <w:t xml:space="preserve"> </w:t>
      </w:r>
      <w:r>
        <w:rPr>
          <w:rFonts w:hint="eastAsia"/>
        </w:rPr>
        <w:t>для</w:t>
      </w:r>
      <w:r>
        <w:t xml:space="preserve"> </w:t>
      </w:r>
      <w:r>
        <w:rPr>
          <w:rFonts w:hint="eastAsia"/>
        </w:rPr>
        <w:t>сравнения</w:t>
      </w:r>
      <w:r>
        <w:t xml:space="preserve"> </w:t>
      </w:r>
      <w:r>
        <w:rPr>
          <w:rFonts w:hint="eastAsia"/>
        </w:rPr>
        <w:t>эффективности</w:t>
      </w:r>
      <w:r>
        <w:t xml:space="preserve"> </w:t>
      </w:r>
      <w:r>
        <w:rPr>
          <w:rFonts w:hint="eastAsia"/>
        </w:rPr>
        <w:t>различных</w:t>
      </w:r>
      <w:r>
        <w:t xml:space="preserve"> </w:t>
      </w:r>
      <w:r>
        <w:rPr>
          <w:rFonts w:hint="eastAsia"/>
        </w:rPr>
        <w:t>схем</w:t>
      </w:r>
      <w:r>
        <w:t xml:space="preserve"> </w:t>
      </w:r>
      <w:r>
        <w:rPr>
          <w:rFonts w:hint="eastAsia"/>
        </w:rPr>
        <w:t>терапии</w:t>
      </w:r>
      <w:r>
        <w:t xml:space="preserve"> </w:t>
      </w:r>
      <w:r>
        <w:rPr>
          <w:rFonts w:hint="eastAsia"/>
        </w:rPr>
        <w:t>пациентов</w:t>
      </w:r>
      <w:r>
        <w:t xml:space="preserve"> </w:t>
      </w:r>
      <w:r>
        <w:rPr>
          <w:rFonts w:hint="eastAsia"/>
        </w:rPr>
        <w:t>с</w:t>
      </w:r>
      <w:r>
        <w:t xml:space="preserve"> </w:t>
      </w:r>
      <w:r>
        <w:rPr>
          <w:rFonts w:hint="eastAsia"/>
        </w:rPr>
        <w:t>гонартрозом</w:t>
      </w:r>
    </w:p>
    <w:p w14:paraId="7C363513" w14:textId="77777777" w:rsidR="008743B9" w:rsidRDefault="008743B9" w:rsidP="008743B9"/>
    <w:p w14:paraId="469F1097" w14:textId="77777777" w:rsidR="008743B9" w:rsidRDefault="008743B9" w:rsidP="008743B9">
      <w:r>
        <w:t xml:space="preserve">4.4. </w:t>
      </w:r>
      <w:r>
        <w:rPr>
          <w:rFonts w:hint="eastAsia"/>
        </w:rPr>
        <w:t>Варианты</w:t>
      </w:r>
      <w:r>
        <w:t xml:space="preserve"> </w:t>
      </w:r>
      <w:r>
        <w:rPr>
          <w:rFonts w:hint="eastAsia"/>
        </w:rPr>
        <w:t>применения</w:t>
      </w:r>
      <w:r>
        <w:t xml:space="preserve"> </w:t>
      </w:r>
      <w:r>
        <w:rPr>
          <w:rFonts w:hint="eastAsia"/>
        </w:rPr>
        <w:t>в</w:t>
      </w:r>
      <w:r>
        <w:t xml:space="preserve"> </w:t>
      </w:r>
      <w:r>
        <w:rPr>
          <w:rFonts w:hint="eastAsia"/>
        </w:rPr>
        <w:t>клинической</w:t>
      </w:r>
      <w:r>
        <w:t xml:space="preserve"> </w:t>
      </w:r>
      <w:r>
        <w:rPr>
          <w:rFonts w:hint="eastAsia"/>
        </w:rPr>
        <w:t>практике</w:t>
      </w:r>
      <w:r>
        <w:t xml:space="preserve"> </w:t>
      </w:r>
      <w:r>
        <w:rPr>
          <w:rFonts w:hint="eastAsia"/>
        </w:rPr>
        <w:t>методов</w:t>
      </w:r>
      <w:r>
        <w:t xml:space="preserve"> </w:t>
      </w:r>
      <w:r>
        <w:rPr>
          <w:rFonts w:hint="eastAsia"/>
        </w:rPr>
        <w:t>индивидуализированного</w:t>
      </w:r>
      <w:r>
        <w:t xml:space="preserve"> </w:t>
      </w:r>
      <w:r>
        <w:rPr>
          <w:rFonts w:hint="eastAsia"/>
        </w:rPr>
        <w:t>выбора</w:t>
      </w:r>
      <w:r>
        <w:t xml:space="preserve"> </w:t>
      </w:r>
      <w:r>
        <w:rPr>
          <w:rFonts w:hint="eastAsia"/>
        </w:rPr>
        <w:t>схемы</w:t>
      </w:r>
      <w:r>
        <w:t xml:space="preserve"> </w:t>
      </w:r>
      <w:r>
        <w:rPr>
          <w:rFonts w:hint="eastAsia"/>
        </w:rPr>
        <w:t>терапии</w:t>
      </w:r>
      <w:r>
        <w:t xml:space="preserve"> </w:t>
      </w:r>
      <w:r>
        <w:rPr>
          <w:rFonts w:hint="eastAsia"/>
        </w:rPr>
        <w:t>пациентов</w:t>
      </w:r>
      <w:r>
        <w:t xml:space="preserve"> </w:t>
      </w:r>
      <w:r>
        <w:rPr>
          <w:rFonts w:hint="eastAsia"/>
        </w:rPr>
        <w:t>с</w:t>
      </w:r>
      <w:r>
        <w:t xml:space="preserve"> </w:t>
      </w:r>
      <w:r>
        <w:rPr>
          <w:rFonts w:hint="eastAsia"/>
        </w:rPr>
        <w:t>гонартрозом</w:t>
      </w:r>
    </w:p>
    <w:p w14:paraId="5F4C3FE7" w14:textId="77777777" w:rsidR="008743B9" w:rsidRDefault="008743B9" w:rsidP="008743B9"/>
    <w:p w14:paraId="0B3C72F6" w14:textId="77777777" w:rsidR="008743B9" w:rsidRDefault="008743B9" w:rsidP="008743B9">
      <w:r>
        <w:rPr>
          <w:rFonts w:hint="eastAsia"/>
        </w:rPr>
        <w:t>ЗАКЛЮЧЕНИЕ</w:t>
      </w:r>
    </w:p>
    <w:p w14:paraId="29130C61" w14:textId="77777777" w:rsidR="008743B9" w:rsidRDefault="008743B9" w:rsidP="008743B9"/>
    <w:p w14:paraId="5ACEA3E1" w14:textId="77777777" w:rsidR="008743B9" w:rsidRDefault="008743B9" w:rsidP="008743B9">
      <w:r>
        <w:rPr>
          <w:rFonts w:hint="eastAsia"/>
        </w:rPr>
        <w:t>ВЫВОДЫ</w:t>
      </w:r>
    </w:p>
    <w:p w14:paraId="4471C2E2" w14:textId="77777777" w:rsidR="008743B9" w:rsidRDefault="008743B9" w:rsidP="008743B9"/>
    <w:p w14:paraId="5B4E3144" w14:textId="77777777" w:rsidR="008743B9" w:rsidRDefault="008743B9" w:rsidP="008743B9">
      <w:r>
        <w:rPr>
          <w:rFonts w:hint="eastAsia"/>
        </w:rPr>
        <w:t>ПРАКТИЧЕСКИЕ</w:t>
      </w:r>
      <w:r>
        <w:t xml:space="preserve"> </w:t>
      </w:r>
      <w:r>
        <w:rPr>
          <w:rFonts w:hint="eastAsia"/>
        </w:rPr>
        <w:t>РЕКОМЕНДАЦИИ</w:t>
      </w:r>
    </w:p>
    <w:p w14:paraId="61C4DD63" w14:textId="77777777" w:rsidR="008743B9" w:rsidRDefault="008743B9" w:rsidP="008743B9"/>
    <w:p w14:paraId="586DF714" w14:textId="77777777" w:rsidR="008743B9" w:rsidRDefault="008743B9" w:rsidP="008743B9">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0DACAB7C" w14:textId="77777777" w:rsidR="008743B9" w:rsidRDefault="008743B9" w:rsidP="008743B9"/>
    <w:p w14:paraId="343B7922" w14:textId="77777777" w:rsidR="008743B9" w:rsidRDefault="008743B9" w:rsidP="008743B9">
      <w:r>
        <w:rPr>
          <w:rFonts w:hint="eastAsia"/>
        </w:rPr>
        <w:lastRenderedPageBreak/>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8A2D2F5" w14:textId="77777777" w:rsidR="008743B9" w:rsidRDefault="008743B9" w:rsidP="008743B9"/>
    <w:p w14:paraId="4983F764" w14:textId="77777777" w:rsidR="008743B9" w:rsidRDefault="008743B9" w:rsidP="008743B9">
      <w:r>
        <w:rPr>
          <w:rFonts w:hint="eastAsia"/>
        </w:rPr>
        <w:t>СПИСОК</w:t>
      </w:r>
      <w:r>
        <w:t xml:space="preserve"> </w:t>
      </w:r>
      <w:r>
        <w:rPr>
          <w:rFonts w:hint="eastAsia"/>
        </w:rPr>
        <w:t>ЛИТЕРАТУРЫ</w:t>
      </w:r>
    </w:p>
    <w:p w14:paraId="66B690DE" w14:textId="77777777" w:rsidR="008743B9" w:rsidRDefault="008743B9" w:rsidP="008743B9"/>
    <w:p w14:paraId="4631EAA5" w14:textId="04E070D0" w:rsidR="008743B9" w:rsidRPr="008743B9" w:rsidRDefault="008743B9" w:rsidP="008743B9">
      <w:r>
        <w:rPr>
          <w:rFonts w:hint="eastAsia"/>
        </w:rPr>
        <w:t>ВВЕДЕНИЕ</w:t>
      </w:r>
    </w:p>
    <w:sectPr w:rsidR="008743B9" w:rsidRPr="008743B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669E0" w14:textId="77777777" w:rsidR="003C095B" w:rsidRPr="008D1934" w:rsidRDefault="003C095B">
      <w:pPr>
        <w:spacing w:after="0" w:line="240" w:lineRule="auto"/>
      </w:pPr>
      <w:r w:rsidRPr="008D1934">
        <w:separator/>
      </w:r>
    </w:p>
  </w:endnote>
  <w:endnote w:type="continuationSeparator" w:id="0">
    <w:p w14:paraId="6E7BDBF9" w14:textId="77777777" w:rsidR="003C095B" w:rsidRPr="008D1934" w:rsidRDefault="003C095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DEAEA" w14:textId="77777777" w:rsidR="003C095B" w:rsidRPr="008D1934" w:rsidRDefault="003C095B"/>
    <w:p w14:paraId="5889EFCD" w14:textId="77777777" w:rsidR="003C095B" w:rsidRPr="008D1934" w:rsidRDefault="003C095B"/>
    <w:p w14:paraId="3EC16F64" w14:textId="77777777" w:rsidR="003C095B" w:rsidRPr="008D1934" w:rsidRDefault="003C095B"/>
    <w:p w14:paraId="1DDB1E4E" w14:textId="77777777" w:rsidR="003C095B" w:rsidRPr="008D1934" w:rsidRDefault="003C095B"/>
    <w:p w14:paraId="7A265B0B" w14:textId="77777777" w:rsidR="003C095B" w:rsidRPr="008D1934" w:rsidRDefault="003C095B"/>
    <w:p w14:paraId="2C7FA47E" w14:textId="77777777" w:rsidR="003C095B" w:rsidRPr="008D1934" w:rsidRDefault="003C095B"/>
    <w:p w14:paraId="37D6340A" w14:textId="77777777" w:rsidR="003C095B" w:rsidRPr="008D1934" w:rsidRDefault="003C095B">
      <w:pPr>
        <w:rPr>
          <w:sz w:val="2"/>
          <w:szCs w:val="2"/>
        </w:rPr>
      </w:pPr>
      <w:r>
        <w:rPr>
          <w:noProof/>
        </w:rPr>
        <mc:AlternateContent>
          <mc:Choice Requires="wps">
            <w:drawing>
              <wp:anchor distT="0" distB="0" distL="63500" distR="63500" simplePos="0" relativeHeight="251660288" behindDoc="1" locked="0" layoutInCell="1" allowOverlap="1" wp14:anchorId="0A09F891" wp14:editId="3B917D6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40D434A" w14:textId="77777777" w:rsidR="003C095B" w:rsidRPr="008D1934" w:rsidRDefault="003C09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9F89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0D434A" w14:textId="77777777" w:rsidR="003C095B" w:rsidRPr="008D1934" w:rsidRDefault="003C09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F973B4D" w14:textId="77777777" w:rsidR="003C095B" w:rsidRPr="008D1934" w:rsidRDefault="003C095B"/>
    <w:p w14:paraId="57CAC061" w14:textId="77777777" w:rsidR="003C095B" w:rsidRPr="008D1934" w:rsidRDefault="003C095B"/>
    <w:p w14:paraId="1843270D" w14:textId="77777777" w:rsidR="003C095B" w:rsidRPr="008D1934" w:rsidRDefault="003C095B">
      <w:pPr>
        <w:rPr>
          <w:sz w:val="2"/>
          <w:szCs w:val="2"/>
        </w:rPr>
      </w:pPr>
      <w:r>
        <w:rPr>
          <w:noProof/>
        </w:rPr>
        <mc:AlternateContent>
          <mc:Choice Requires="wps">
            <w:drawing>
              <wp:anchor distT="0" distB="0" distL="63500" distR="63500" simplePos="0" relativeHeight="251659264" behindDoc="1" locked="0" layoutInCell="1" allowOverlap="1" wp14:anchorId="578406F8" wp14:editId="7F0C474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11452AB" w14:textId="77777777" w:rsidR="003C095B" w:rsidRPr="008D1934" w:rsidRDefault="003C09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8406F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1452AB" w14:textId="77777777" w:rsidR="003C095B" w:rsidRPr="008D1934" w:rsidRDefault="003C09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33DE115" w14:textId="77777777" w:rsidR="003C095B" w:rsidRPr="008D1934" w:rsidRDefault="003C095B"/>
    <w:p w14:paraId="57F0C7C8" w14:textId="77777777" w:rsidR="003C095B" w:rsidRPr="008D1934" w:rsidRDefault="003C095B">
      <w:pPr>
        <w:rPr>
          <w:sz w:val="2"/>
          <w:szCs w:val="2"/>
        </w:rPr>
      </w:pPr>
    </w:p>
    <w:p w14:paraId="4B2D25BD" w14:textId="77777777" w:rsidR="003C095B" w:rsidRPr="008D1934" w:rsidRDefault="003C095B"/>
    <w:p w14:paraId="1E0D9496" w14:textId="77777777" w:rsidR="003C095B" w:rsidRPr="008D1934" w:rsidRDefault="003C095B">
      <w:pPr>
        <w:spacing w:after="0" w:line="240" w:lineRule="auto"/>
      </w:pPr>
    </w:p>
  </w:footnote>
  <w:footnote w:type="continuationSeparator" w:id="0">
    <w:p w14:paraId="47FA1771" w14:textId="77777777" w:rsidR="003C095B" w:rsidRPr="008D1934" w:rsidRDefault="003C095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5B"/>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3</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765</cp:revision>
  <cp:lastPrinted>2024-05-12T14:21:00Z</cp:lastPrinted>
  <dcterms:created xsi:type="dcterms:W3CDTF">2024-05-12T14:37:00Z</dcterms:created>
  <dcterms:modified xsi:type="dcterms:W3CDTF">2024-05-18T08:50:00Z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