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82FA" w14:textId="7C6D828A" w:rsidR="00A633D7" w:rsidRDefault="00C241C5" w:rsidP="00C241C5">
      <w:r w:rsidRPr="00C241C5">
        <w:rPr>
          <w:rFonts w:hint="eastAsia"/>
        </w:rPr>
        <w:t>Тезина</w:t>
      </w:r>
      <w:r w:rsidRPr="00C241C5">
        <w:t xml:space="preserve"> </w:t>
      </w:r>
      <w:r w:rsidRPr="00C241C5">
        <w:rPr>
          <w:rFonts w:hint="eastAsia"/>
        </w:rPr>
        <w:t>Людмила</w:t>
      </w:r>
      <w:r w:rsidRPr="00C241C5">
        <w:t xml:space="preserve"> </w:t>
      </w:r>
      <w:r w:rsidRPr="00C241C5">
        <w:rPr>
          <w:rFonts w:hint="eastAsia"/>
        </w:rPr>
        <w:t>Евгеньевна</w:t>
      </w:r>
      <w:r>
        <w:t xml:space="preserve"> </w:t>
      </w:r>
      <w:r w:rsidRPr="00C241C5">
        <w:rPr>
          <w:rFonts w:hint="eastAsia"/>
        </w:rPr>
        <w:t>Управление</w:t>
      </w:r>
      <w:r w:rsidRPr="00C241C5">
        <w:t xml:space="preserve"> </w:t>
      </w:r>
      <w:r w:rsidRPr="00C241C5">
        <w:rPr>
          <w:rFonts w:hint="eastAsia"/>
        </w:rPr>
        <w:t>инновационной</w:t>
      </w:r>
      <w:r w:rsidRPr="00C241C5">
        <w:t xml:space="preserve"> </w:t>
      </w:r>
      <w:r w:rsidRPr="00C241C5">
        <w:rPr>
          <w:rFonts w:hint="eastAsia"/>
        </w:rPr>
        <w:t>деятельностью</w:t>
      </w:r>
      <w:r w:rsidRPr="00C241C5">
        <w:t xml:space="preserve"> </w:t>
      </w:r>
      <w:r w:rsidRPr="00C241C5">
        <w:rPr>
          <w:rFonts w:hint="eastAsia"/>
        </w:rPr>
        <w:t>на</w:t>
      </w:r>
      <w:r w:rsidRPr="00C241C5">
        <w:t xml:space="preserve"> </w:t>
      </w:r>
      <w:r w:rsidRPr="00C241C5">
        <w:rPr>
          <w:rFonts w:hint="eastAsia"/>
        </w:rPr>
        <w:t>предприятиях</w:t>
      </w:r>
      <w:r w:rsidRPr="00C241C5">
        <w:t xml:space="preserve"> </w:t>
      </w:r>
      <w:r w:rsidRPr="00C241C5">
        <w:rPr>
          <w:rFonts w:hint="eastAsia"/>
        </w:rPr>
        <w:t>агропромышленного</w:t>
      </w:r>
      <w:r w:rsidRPr="00C241C5">
        <w:t xml:space="preserve"> </w:t>
      </w:r>
      <w:r w:rsidRPr="00C241C5">
        <w:rPr>
          <w:rFonts w:hint="eastAsia"/>
        </w:rPr>
        <w:t>комплекса</w:t>
      </w:r>
    </w:p>
    <w:p w14:paraId="28399A2A" w14:textId="77777777" w:rsidR="00C241C5" w:rsidRDefault="00C241C5" w:rsidP="00C241C5">
      <w:r>
        <w:rPr>
          <w:rFonts w:hint="eastAsia"/>
        </w:rPr>
        <w:t>ОГЛАВЛЕНИЕ</w:t>
      </w:r>
      <w:r>
        <w:t xml:space="preserve"> </w:t>
      </w:r>
      <w:r>
        <w:rPr>
          <w:rFonts w:hint="eastAsia"/>
        </w:rPr>
        <w:t>ДИССЕРТАЦИИ</w:t>
      </w:r>
    </w:p>
    <w:p w14:paraId="44DC0809" w14:textId="77777777" w:rsidR="00C241C5" w:rsidRDefault="00C241C5" w:rsidP="00C241C5">
      <w:r>
        <w:rPr>
          <w:rFonts w:hint="eastAsia"/>
        </w:rPr>
        <w:t>кандидат</w:t>
      </w:r>
      <w:r>
        <w:t xml:space="preserve"> </w:t>
      </w:r>
      <w:r>
        <w:rPr>
          <w:rFonts w:hint="eastAsia"/>
        </w:rPr>
        <w:t>наук</w:t>
      </w:r>
      <w:r>
        <w:t xml:space="preserve"> </w:t>
      </w:r>
      <w:r>
        <w:rPr>
          <w:rFonts w:hint="eastAsia"/>
        </w:rPr>
        <w:t>Тезина</w:t>
      </w:r>
      <w:r>
        <w:t xml:space="preserve"> </w:t>
      </w:r>
      <w:r>
        <w:rPr>
          <w:rFonts w:hint="eastAsia"/>
        </w:rPr>
        <w:t>Людмила</w:t>
      </w:r>
      <w:r>
        <w:t xml:space="preserve"> </w:t>
      </w:r>
      <w:r>
        <w:rPr>
          <w:rFonts w:hint="eastAsia"/>
        </w:rPr>
        <w:t>Евгеньевна</w:t>
      </w:r>
    </w:p>
    <w:p w14:paraId="482D25C0" w14:textId="77777777" w:rsidR="00C241C5" w:rsidRDefault="00C241C5" w:rsidP="00C241C5">
      <w:r>
        <w:rPr>
          <w:rFonts w:hint="eastAsia"/>
        </w:rPr>
        <w:t>Содержание</w:t>
      </w:r>
    </w:p>
    <w:p w14:paraId="070E007C" w14:textId="77777777" w:rsidR="00C241C5" w:rsidRDefault="00C241C5" w:rsidP="00C241C5"/>
    <w:p w14:paraId="3F353E55" w14:textId="77777777" w:rsidR="00C241C5" w:rsidRDefault="00C241C5" w:rsidP="00C241C5">
      <w:r>
        <w:rPr>
          <w:rFonts w:hint="eastAsia"/>
        </w:rPr>
        <w:t>Введение</w:t>
      </w:r>
    </w:p>
    <w:p w14:paraId="78A51FF0" w14:textId="77777777" w:rsidR="00C241C5" w:rsidRDefault="00C241C5" w:rsidP="00C241C5"/>
    <w:p w14:paraId="71C72AF4" w14:textId="77777777" w:rsidR="00C241C5" w:rsidRDefault="00C241C5" w:rsidP="00C241C5">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00C7BAB8" w14:textId="77777777" w:rsidR="00C241C5" w:rsidRDefault="00C241C5" w:rsidP="00C241C5"/>
    <w:p w14:paraId="0952E3DD" w14:textId="77777777" w:rsidR="00C241C5" w:rsidRDefault="00C241C5" w:rsidP="00C241C5">
      <w:r>
        <w:t xml:space="preserve">1.1 </w:t>
      </w:r>
      <w:r>
        <w:rPr>
          <w:rFonts w:hint="eastAsia"/>
        </w:rPr>
        <w:t>Научные</w:t>
      </w:r>
      <w:r>
        <w:t xml:space="preserve"> </w:t>
      </w:r>
      <w:r>
        <w:rPr>
          <w:rFonts w:hint="eastAsia"/>
        </w:rPr>
        <w:t>взгляды</w:t>
      </w:r>
      <w:r>
        <w:t xml:space="preserve"> </w:t>
      </w:r>
      <w:r>
        <w:rPr>
          <w:rFonts w:hint="eastAsia"/>
        </w:rPr>
        <w:t>на</w:t>
      </w:r>
      <w:r>
        <w:t xml:space="preserve"> </w:t>
      </w:r>
      <w:r>
        <w:rPr>
          <w:rFonts w:hint="eastAsia"/>
        </w:rPr>
        <w:t>теоретическую</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инновационной</w:t>
      </w:r>
      <w:r>
        <w:t xml:space="preserve"> </w:t>
      </w:r>
      <w:r>
        <w:rPr>
          <w:rFonts w:hint="eastAsia"/>
        </w:rPr>
        <w:t>деятельности</w:t>
      </w:r>
    </w:p>
    <w:p w14:paraId="4BFC3F8C" w14:textId="77777777" w:rsidR="00C241C5" w:rsidRDefault="00C241C5" w:rsidP="00C241C5"/>
    <w:p w14:paraId="271EADEC" w14:textId="77777777" w:rsidR="00C241C5" w:rsidRDefault="00C241C5" w:rsidP="00C241C5">
      <w:r>
        <w:t xml:space="preserve">1.2 </w:t>
      </w:r>
      <w:r>
        <w:rPr>
          <w:rFonts w:hint="eastAsia"/>
        </w:rPr>
        <w:t>Организационно</w:t>
      </w:r>
      <w:r>
        <w:t>-</w:t>
      </w:r>
      <w:r>
        <w:rPr>
          <w:rFonts w:hint="eastAsia"/>
        </w:rPr>
        <w:t>экономические</w:t>
      </w:r>
      <w:r>
        <w:t xml:space="preserve"> </w:t>
      </w:r>
      <w:r>
        <w:rPr>
          <w:rFonts w:hint="eastAsia"/>
        </w:rPr>
        <w:t>вопросы</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5F03009D" w14:textId="77777777" w:rsidR="00C241C5" w:rsidRDefault="00C241C5" w:rsidP="00C241C5"/>
    <w:p w14:paraId="113B64A0" w14:textId="77777777" w:rsidR="00C241C5" w:rsidRDefault="00C241C5" w:rsidP="00C241C5">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совершенствованию</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2E8FFC95" w14:textId="77777777" w:rsidR="00C241C5" w:rsidRDefault="00C241C5" w:rsidP="00C241C5"/>
    <w:p w14:paraId="64D9AB48" w14:textId="77777777" w:rsidR="00C241C5" w:rsidRDefault="00C241C5" w:rsidP="00C241C5">
      <w:r>
        <w:t xml:space="preserve">2 </w:t>
      </w:r>
      <w:r>
        <w:rPr>
          <w:rFonts w:hint="eastAsia"/>
        </w:rPr>
        <w:t>Исследование</w:t>
      </w:r>
      <w:r>
        <w:t xml:space="preserve"> </w:t>
      </w:r>
      <w:r>
        <w:rPr>
          <w:rFonts w:hint="eastAsia"/>
        </w:rPr>
        <w:t>процессов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0D8CCA1E" w14:textId="77777777" w:rsidR="00C241C5" w:rsidRDefault="00C241C5" w:rsidP="00C241C5"/>
    <w:p w14:paraId="6D329605" w14:textId="77777777" w:rsidR="00C241C5" w:rsidRDefault="00C241C5" w:rsidP="00C241C5">
      <w:r>
        <w:t xml:space="preserve">2.1 </w:t>
      </w:r>
      <w:r>
        <w:rPr>
          <w:rFonts w:hint="eastAsia"/>
        </w:rPr>
        <w:t>Диагностика</w:t>
      </w:r>
      <w:r>
        <w:t xml:space="preserve"> </w:t>
      </w:r>
      <w:r>
        <w:rPr>
          <w:rFonts w:hint="eastAsia"/>
        </w:rPr>
        <w:t>уровня</w:t>
      </w:r>
      <w:r>
        <w:t xml:space="preserve"> </w:t>
      </w:r>
      <w:r>
        <w:rPr>
          <w:rFonts w:hint="eastAsia"/>
        </w:rPr>
        <w:t>производственно</w:t>
      </w:r>
      <w:r>
        <w:t>-</w:t>
      </w:r>
      <w:r>
        <w:rPr>
          <w:rFonts w:hint="eastAsia"/>
        </w:rPr>
        <w:t>экономического</w:t>
      </w:r>
      <w:r>
        <w:t xml:space="preserve"> </w:t>
      </w:r>
      <w:r>
        <w:rPr>
          <w:rFonts w:hint="eastAsia"/>
        </w:rPr>
        <w:t>развития</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48B235B4" w14:textId="77777777" w:rsidR="00C241C5" w:rsidRDefault="00C241C5" w:rsidP="00C241C5"/>
    <w:p w14:paraId="77C305D7" w14:textId="77777777" w:rsidR="00C241C5" w:rsidRDefault="00C241C5" w:rsidP="00C241C5">
      <w:r>
        <w:t xml:space="preserve">2.2 </w:t>
      </w:r>
      <w:r>
        <w:rPr>
          <w:rFonts w:hint="eastAsia"/>
        </w:rPr>
        <w:t>Практика</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0FC405F0" w14:textId="77777777" w:rsidR="00C241C5" w:rsidRDefault="00C241C5" w:rsidP="00C241C5"/>
    <w:p w14:paraId="6E249357" w14:textId="77777777" w:rsidR="00C241C5" w:rsidRDefault="00C241C5" w:rsidP="00C241C5">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возможност</w:t>
      </w:r>
      <w:r>
        <w:rPr>
          <w:rFonts w:hint="eastAsia"/>
        </w:rPr>
        <w:lastRenderedPageBreak/>
        <w:t>ей</w:t>
      </w:r>
      <w:r>
        <w:t xml:space="preserve"> </w:t>
      </w:r>
      <w:r>
        <w:rPr>
          <w:rFonts w:hint="eastAsia"/>
        </w:rPr>
        <w:t>инновационного</w:t>
      </w:r>
      <w:r>
        <w:t xml:space="preserve"> </w:t>
      </w:r>
      <w:r>
        <w:rPr>
          <w:rFonts w:hint="eastAsia"/>
        </w:rPr>
        <w:t>развития</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r>
        <w:t xml:space="preserve"> </w:t>
      </w:r>
      <w:r>
        <w:rPr>
          <w:rFonts w:hint="eastAsia"/>
        </w:rPr>
        <w:t>региона</w:t>
      </w:r>
    </w:p>
    <w:p w14:paraId="0C355191" w14:textId="77777777" w:rsidR="00C241C5" w:rsidRDefault="00C241C5" w:rsidP="00C241C5"/>
    <w:p w14:paraId="7486DCF2" w14:textId="77777777" w:rsidR="00C241C5" w:rsidRDefault="00C241C5" w:rsidP="00C241C5">
      <w:r>
        <w:t xml:space="preserve">2.4 </w:t>
      </w:r>
      <w:r>
        <w:rPr>
          <w:rFonts w:hint="eastAsia"/>
        </w:rPr>
        <w:t>Социально</w:t>
      </w:r>
      <w:r>
        <w:t>-</w:t>
      </w:r>
      <w:r>
        <w:rPr>
          <w:rFonts w:hint="eastAsia"/>
        </w:rPr>
        <w:t>экономические</w:t>
      </w:r>
      <w:r>
        <w:t xml:space="preserve"> </w:t>
      </w:r>
      <w:r>
        <w:rPr>
          <w:rFonts w:hint="eastAsia"/>
        </w:rPr>
        <w:t>приоритеты</w:t>
      </w:r>
      <w:r>
        <w:t xml:space="preserve"> </w:t>
      </w:r>
      <w:r>
        <w:rPr>
          <w:rFonts w:hint="eastAsia"/>
        </w:rPr>
        <w:t>в</w:t>
      </w:r>
      <w:r>
        <w:t xml:space="preserve"> </w:t>
      </w:r>
      <w:r>
        <w:rPr>
          <w:rFonts w:hint="eastAsia"/>
        </w:rPr>
        <w:t>развитии</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74D735BC" w14:textId="77777777" w:rsidR="00C241C5" w:rsidRDefault="00C241C5" w:rsidP="00C241C5"/>
    <w:p w14:paraId="7F355704" w14:textId="77777777" w:rsidR="00C241C5" w:rsidRDefault="00C241C5" w:rsidP="00C241C5">
      <w:r>
        <w:t xml:space="preserve">3 </w:t>
      </w:r>
      <w:r>
        <w:rPr>
          <w:rFonts w:hint="eastAsia"/>
        </w:rPr>
        <w:t>Совершенствование</w:t>
      </w:r>
      <w:r>
        <w:t xml:space="preserve"> </w:t>
      </w:r>
      <w:r>
        <w:rPr>
          <w:rFonts w:hint="eastAsia"/>
        </w:rPr>
        <w:t>инструментов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3C58400C" w14:textId="77777777" w:rsidR="00C241C5" w:rsidRDefault="00C241C5" w:rsidP="00C241C5"/>
    <w:p w14:paraId="209DCF1F" w14:textId="77777777" w:rsidR="00C241C5" w:rsidRDefault="00C241C5" w:rsidP="00C241C5">
      <w:r>
        <w:t xml:space="preserve">3.1 </w:t>
      </w:r>
      <w:r>
        <w:rPr>
          <w:rFonts w:hint="eastAsia"/>
        </w:rPr>
        <w:t>Обоснование</w:t>
      </w:r>
      <w:r>
        <w:t xml:space="preserve"> </w:t>
      </w:r>
      <w:r>
        <w:rPr>
          <w:rFonts w:hint="eastAsia"/>
        </w:rPr>
        <w:t>положений</w:t>
      </w:r>
      <w:r>
        <w:t xml:space="preserve"> </w:t>
      </w:r>
      <w:r>
        <w:rPr>
          <w:rFonts w:hint="eastAsia"/>
        </w:rPr>
        <w:t>по</w:t>
      </w:r>
      <w:r>
        <w:t xml:space="preserve"> </w:t>
      </w:r>
      <w:r>
        <w:rPr>
          <w:rFonts w:hint="eastAsia"/>
        </w:rPr>
        <w:t>разработке</w:t>
      </w:r>
      <w:r>
        <w:t xml:space="preserve"> </w:t>
      </w:r>
      <w:r>
        <w:rPr>
          <w:rFonts w:hint="eastAsia"/>
        </w:rPr>
        <w:t>инновационной</w:t>
      </w:r>
      <w:r>
        <w:t xml:space="preserve"> </w:t>
      </w:r>
      <w:r>
        <w:rPr>
          <w:rFonts w:hint="eastAsia"/>
        </w:rPr>
        <w:t>стратегии</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611FAC08" w14:textId="77777777" w:rsidR="00C241C5" w:rsidRDefault="00C241C5" w:rsidP="00C241C5"/>
    <w:p w14:paraId="17178B98" w14:textId="77777777" w:rsidR="00C241C5" w:rsidRDefault="00C241C5" w:rsidP="00C241C5">
      <w:r>
        <w:t xml:space="preserve">3.2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прогнозированию</w:t>
      </w:r>
      <w:r>
        <w:t xml:space="preserve"> </w:t>
      </w:r>
      <w:r>
        <w:rPr>
          <w:rFonts w:hint="eastAsia"/>
        </w:rPr>
        <w:t>объёмов</w:t>
      </w:r>
      <w:r>
        <w:t xml:space="preserve"> </w:t>
      </w:r>
      <w:r>
        <w:rPr>
          <w:rFonts w:hint="eastAsia"/>
        </w:rPr>
        <w:t>инновационной</w:t>
      </w:r>
      <w:r>
        <w:t xml:space="preserve"> </w:t>
      </w:r>
      <w:r>
        <w:rPr>
          <w:rFonts w:hint="eastAsia"/>
        </w:rPr>
        <w:t>продукции</w:t>
      </w:r>
    </w:p>
    <w:p w14:paraId="7D531424" w14:textId="77777777" w:rsidR="00C241C5" w:rsidRDefault="00C241C5" w:rsidP="00C241C5"/>
    <w:p w14:paraId="7738A5AE" w14:textId="77777777" w:rsidR="00C241C5" w:rsidRDefault="00C241C5" w:rsidP="00C241C5">
      <w:r>
        <w:t xml:space="preserve">3.3 </w:t>
      </w:r>
      <w:r>
        <w:rPr>
          <w:rFonts w:hint="eastAsia"/>
        </w:rPr>
        <w:t>Организация</w:t>
      </w:r>
      <w:r>
        <w:t xml:space="preserve"> </w:t>
      </w:r>
      <w:r>
        <w:rPr>
          <w:rFonts w:hint="eastAsia"/>
        </w:rPr>
        <w:t>системы</w:t>
      </w:r>
      <w:r>
        <w:t xml:space="preserve"> </w:t>
      </w:r>
      <w:r>
        <w:rPr>
          <w:rFonts w:hint="eastAsia"/>
        </w:rPr>
        <w:t>инновационного</w:t>
      </w:r>
      <w:r>
        <w:t xml:space="preserve"> </w:t>
      </w:r>
      <w:r>
        <w:rPr>
          <w:rFonts w:hint="eastAsia"/>
        </w:rPr>
        <w:t>управления</w:t>
      </w:r>
      <w:r>
        <w:t xml:space="preserve"> </w:t>
      </w:r>
      <w:r>
        <w:rPr>
          <w:rFonts w:hint="eastAsia"/>
        </w:rPr>
        <w:t>деятельностью</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5339071C" w14:textId="77777777" w:rsidR="00C241C5" w:rsidRDefault="00C241C5" w:rsidP="00C241C5"/>
    <w:p w14:paraId="4DD2A399" w14:textId="77777777" w:rsidR="00C241C5" w:rsidRDefault="00C241C5" w:rsidP="00C241C5">
      <w:r>
        <w:t xml:space="preserve">3.4 </w:t>
      </w:r>
      <w:r>
        <w:rPr>
          <w:rFonts w:hint="eastAsia"/>
        </w:rPr>
        <w:t>Развитие</w:t>
      </w:r>
      <w:r>
        <w:t xml:space="preserve"> </w:t>
      </w:r>
      <w:r>
        <w:rPr>
          <w:rFonts w:hint="eastAsia"/>
        </w:rPr>
        <w:t>инновационного</w:t>
      </w:r>
      <w:r>
        <w:t xml:space="preserve"> </w:t>
      </w:r>
      <w:r>
        <w:rPr>
          <w:rFonts w:hint="eastAsia"/>
        </w:rPr>
        <w:t>предпринимательства</w:t>
      </w:r>
      <w:r>
        <w:t xml:space="preserve"> </w:t>
      </w:r>
      <w:r>
        <w:rPr>
          <w:rFonts w:hint="eastAsia"/>
        </w:rPr>
        <w:t>на</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исследуемого</w:t>
      </w:r>
      <w:r>
        <w:t xml:space="preserve"> </w:t>
      </w:r>
      <w:r>
        <w:rPr>
          <w:rFonts w:hint="eastAsia"/>
        </w:rPr>
        <w:t>региона</w:t>
      </w:r>
    </w:p>
    <w:p w14:paraId="24DB0A09" w14:textId="77777777" w:rsidR="00C241C5" w:rsidRDefault="00C241C5" w:rsidP="00C241C5"/>
    <w:p w14:paraId="021CD2DD" w14:textId="77777777" w:rsidR="00C241C5" w:rsidRDefault="00C241C5" w:rsidP="00C241C5">
      <w:r>
        <w:rPr>
          <w:rFonts w:hint="eastAsia"/>
        </w:rPr>
        <w:t>Заключение</w:t>
      </w:r>
    </w:p>
    <w:p w14:paraId="26D228BA" w14:textId="77777777" w:rsidR="00C241C5" w:rsidRDefault="00C241C5" w:rsidP="00C241C5"/>
    <w:p w14:paraId="67712323" w14:textId="77777777" w:rsidR="00C241C5" w:rsidRDefault="00C241C5" w:rsidP="00C241C5">
      <w:r>
        <w:rPr>
          <w:rFonts w:hint="eastAsia"/>
        </w:rPr>
        <w:t>Список</w:t>
      </w:r>
      <w:r>
        <w:t xml:space="preserve"> </w:t>
      </w:r>
      <w:r>
        <w:rPr>
          <w:rFonts w:hint="eastAsia"/>
        </w:rPr>
        <w:t>используемой</w:t>
      </w:r>
      <w:r>
        <w:t xml:space="preserve"> </w:t>
      </w:r>
      <w:r>
        <w:rPr>
          <w:rFonts w:hint="eastAsia"/>
        </w:rPr>
        <w:t>литературы</w:t>
      </w:r>
    </w:p>
    <w:p w14:paraId="7A5DF610" w14:textId="77777777" w:rsidR="00C241C5" w:rsidRDefault="00C241C5" w:rsidP="00C241C5"/>
    <w:p w14:paraId="01B5C9CA" w14:textId="77777777" w:rsidR="00C241C5" w:rsidRDefault="00C241C5" w:rsidP="00C241C5">
      <w:r>
        <w:rPr>
          <w:rFonts w:hint="eastAsia"/>
        </w:rPr>
        <w:t>Приложения</w:t>
      </w:r>
    </w:p>
    <w:p w14:paraId="360AF52B" w14:textId="77777777" w:rsidR="00C241C5" w:rsidRDefault="00C241C5" w:rsidP="00C241C5"/>
    <w:p w14:paraId="011BC607" w14:textId="5D6C4199" w:rsidR="00C241C5" w:rsidRPr="00C241C5" w:rsidRDefault="00C241C5" w:rsidP="00C241C5">
      <w:r>
        <w:t>108</w:t>
      </w:r>
    </w:p>
    <w:sectPr w:rsidR="00C241C5" w:rsidRPr="00C241C5" w:rsidSect="00AF78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0238" w14:textId="77777777" w:rsidR="00AF7886" w:rsidRDefault="00AF7886">
      <w:pPr>
        <w:spacing w:after="0" w:line="240" w:lineRule="auto"/>
      </w:pPr>
      <w:r>
        <w:separator/>
      </w:r>
    </w:p>
  </w:endnote>
  <w:endnote w:type="continuationSeparator" w:id="0">
    <w:p w14:paraId="336FE95E" w14:textId="77777777" w:rsidR="00AF7886" w:rsidRDefault="00AF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AB23" w14:textId="77777777" w:rsidR="00AF7886" w:rsidRDefault="00AF7886"/>
    <w:p w14:paraId="58AF3CDF" w14:textId="77777777" w:rsidR="00AF7886" w:rsidRDefault="00AF7886"/>
    <w:p w14:paraId="55BF2B13" w14:textId="77777777" w:rsidR="00AF7886" w:rsidRDefault="00AF7886"/>
    <w:p w14:paraId="21E45F9B" w14:textId="77777777" w:rsidR="00AF7886" w:rsidRDefault="00AF7886"/>
    <w:p w14:paraId="51347FC5" w14:textId="77777777" w:rsidR="00AF7886" w:rsidRDefault="00AF7886"/>
    <w:p w14:paraId="661686D3" w14:textId="77777777" w:rsidR="00AF7886" w:rsidRDefault="00AF7886"/>
    <w:p w14:paraId="093F39D4" w14:textId="77777777" w:rsidR="00AF7886" w:rsidRDefault="00AF78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ACC161" wp14:editId="56836C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1AE0" w14:textId="77777777" w:rsidR="00AF7886" w:rsidRDefault="00AF7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CC1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BC1AE0" w14:textId="77777777" w:rsidR="00AF7886" w:rsidRDefault="00AF78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A2014" w14:textId="77777777" w:rsidR="00AF7886" w:rsidRDefault="00AF7886"/>
    <w:p w14:paraId="08CD8399" w14:textId="77777777" w:rsidR="00AF7886" w:rsidRDefault="00AF7886"/>
    <w:p w14:paraId="4F3E4060" w14:textId="77777777" w:rsidR="00AF7886" w:rsidRDefault="00AF78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FB24F" wp14:editId="289828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79C2" w14:textId="77777777" w:rsidR="00AF7886" w:rsidRDefault="00AF7886"/>
                          <w:p w14:paraId="5009F40C" w14:textId="77777777" w:rsidR="00AF7886" w:rsidRDefault="00AF7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FB2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D679C2" w14:textId="77777777" w:rsidR="00AF7886" w:rsidRDefault="00AF7886"/>
                    <w:p w14:paraId="5009F40C" w14:textId="77777777" w:rsidR="00AF7886" w:rsidRDefault="00AF78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87AC5" w14:textId="77777777" w:rsidR="00AF7886" w:rsidRDefault="00AF7886"/>
    <w:p w14:paraId="6BCA8D83" w14:textId="77777777" w:rsidR="00AF7886" w:rsidRDefault="00AF7886">
      <w:pPr>
        <w:rPr>
          <w:sz w:val="2"/>
          <w:szCs w:val="2"/>
        </w:rPr>
      </w:pPr>
    </w:p>
    <w:p w14:paraId="54A3D266" w14:textId="77777777" w:rsidR="00AF7886" w:rsidRDefault="00AF7886"/>
    <w:p w14:paraId="2BCB7DFB" w14:textId="77777777" w:rsidR="00AF7886" w:rsidRDefault="00AF7886">
      <w:pPr>
        <w:spacing w:after="0" w:line="240" w:lineRule="auto"/>
      </w:pPr>
    </w:p>
  </w:footnote>
  <w:footnote w:type="continuationSeparator" w:id="0">
    <w:p w14:paraId="689EDDD3" w14:textId="77777777" w:rsidR="00AF7886" w:rsidRDefault="00AF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886"/>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14359</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2179</cp:revision>
  <cp:lastPrinted>2009-02-06T05:36:00Z</cp:lastPrinted>
  <dcterms:created xsi:type="dcterms:W3CDTF">2024-04-09T10:20:00Z</dcterms:created>
  <dcterms:modified xsi:type="dcterms:W3CDTF">2024-04-26T09:14:00Z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