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96" w:rsidRDefault="00117B96" w:rsidP="00117B9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Ухналь Наталія Миколаївна,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фінансової</w:t>
      </w:r>
    </w:p>
    <w:p w:rsidR="00117B96" w:rsidRDefault="00117B96" w:rsidP="00117B9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глобалізації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боргом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w:t>
      </w:r>
      <w:r>
        <w:rPr>
          <w:rFonts w:ascii="CIDFont+F4" w:eastAsia="CIDFont+F4" w:hAnsi="CIDFont+F3" w:cs="CIDFont+F4"/>
          <w:kern w:val="0"/>
          <w:sz w:val="28"/>
          <w:szCs w:val="28"/>
          <w:lang w:eastAsia="ru-RU"/>
        </w:rPr>
        <w:t>-</w:t>
      </w:r>
    </w:p>
    <w:p w:rsidR="00117B96" w:rsidRDefault="00117B96" w:rsidP="00117B9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установи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117B96" w:rsidRDefault="00117B96" w:rsidP="00117B9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Фінансово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контексті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модернізації</w:t>
      </w:r>
    </w:p>
    <w:p w:rsidR="00117B96" w:rsidRDefault="00117B96" w:rsidP="00117B9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інституціональної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структури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w:t>
      </w:r>
    </w:p>
    <w:p w:rsidR="00117B96" w:rsidRDefault="00117B96" w:rsidP="00117B9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26.853.001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w:t>
      </w:r>
      <w:r>
        <w:rPr>
          <w:rFonts w:ascii="CIDFont+F4" w:eastAsia="CIDFont+F4" w:hAnsi="CIDFont+F3" w:cs="CIDFont+F4"/>
          <w:kern w:val="0"/>
          <w:sz w:val="28"/>
          <w:szCs w:val="28"/>
          <w:lang w:eastAsia="ru-RU"/>
        </w:rPr>
        <w:t>-</w:t>
      </w:r>
    </w:p>
    <w:p w:rsidR="00940FA1" w:rsidRPr="00117B96" w:rsidRDefault="00117B96" w:rsidP="00117B96">
      <w:r>
        <w:rPr>
          <w:rFonts w:ascii="CIDFont+F4" w:eastAsia="CIDFont+F4" w:hAnsi="CIDFont+F3" w:cs="CIDFont+F4" w:hint="eastAsia"/>
          <w:kern w:val="0"/>
          <w:sz w:val="28"/>
          <w:szCs w:val="28"/>
          <w:lang w:eastAsia="ru-RU"/>
        </w:rPr>
        <w:t>науковій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установі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hint="eastAsia"/>
          <w:kern w:val="0"/>
          <w:sz w:val="28"/>
          <w:szCs w:val="28"/>
          <w:lang w:eastAsia="ru-RU"/>
        </w:rPr>
        <w:t>»</w:t>
      </w:r>
    </w:p>
    <w:sectPr w:rsidR="00940FA1" w:rsidRPr="00117B9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117B96" w:rsidRPr="00117B9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DAE5F-686B-42B5-967E-157F7D7E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9367</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495</cp:revision>
  <cp:lastPrinted>2009-02-06T05:36:00Z</cp:lastPrinted>
  <dcterms:created xsi:type="dcterms:W3CDTF">2021-12-23T09:52:00Z</dcterms:created>
  <dcterms:modified xsi:type="dcterms:W3CDTF">2022-01-19T16:23:00Z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