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0165D1" w:rsidRDefault="000165D1" w:rsidP="000165D1">
      <w:r w:rsidRPr="000D76B8">
        <w:rPr>
          <w:rFonts w:ascii="Times New Roman" w:hAnsi="Times New Roman" w:cs="Times New Roman"/>
          <w:b/>
          <w:spacing w:val="-2"/>
          <w:sz w:val="24"/>
          <w:szCs w:val="24"/>
        </w:rPr>
        <w:t>Нагорна Ольга Олександрівна</w:t>
      </w:r>
      <w:r w:rsidRPr="000D76B8">
        <w:rPr>
          <w:rFonts w:ascii="Times New Roman" w:hAnsi="Times New Roman" w:cs="Times New Roman"/>
          <w:spacing w:val="-2"/>
          <w:sz w:val="24"/>
          <w:szCs w:val="24"/>
        </w:rPr>
        <w:t>, кандидат філологічних наук, доцент, завідувач кафедри мовознавства Хмельницького університету управління та права імені Леоніда Юзькова. Назва дисертації:</w:t>
      </w:r>
      <w:r w:rsidRPr="000D76B8">
        <w:rPr>
          <w:rFonts w:ascii="Times New Roman" w:hAnsi="Times New Roman" w:cs="Times New Roman"/>
          <w:b/>
          <w:spacing w:val="-2"/>
          <w:sz w:val="24"/>
          <w:szCs w:val="24"/>
        </w:rPr>
        <w:t xml:space="preserve"> </w:t>
      </w:r>
      <w:r w:rsidRPr="000D76B8">
        <w:rPr>
          <w:rFonts w:ascii="Times New Roman" w:hAnsi="Times New Roman" w:cs="Times New Roman"/>
          <w:spacing w:val="-2"/>
          <w:sz w:val="24"/>
          <w:szCs w:val="24"/>
        </w:rPr>
        <w:t>«Теорія і практика професійної підготовки магістрів міжнародного арбітражу в університетах Великої Британії». Шифр та назва спеціальності</w:t>
      </w:r>
      <w:r w:rsidRPr="000D76B8">
        <w:rPr>
          <w:rFonts w:ascii="Times New Roman" w:hAnsi="Times New Roman" w:cs="Times New Roman"/>
          <w:b/>
          <w:spacing w:val="-2"/>
          <w:sz w:val="24"/>
          <w:szCs w:val="24"/>
        </w:rPr>
        <w:t xml:space="preserve"> </w:t>
      </w:r>
      <w:r w:rsidRPr="000D76B8">
        <w:rPr>
          <w:rFonts w:ascii="Times New Roman" w:hAnsi="Times New Roman" w:cs="Times New Roman"/>
          <w:spacing w:val="-2"/>
          <w:sz w:val="24"/>
          <w:szCs w:val="24"/>
        </w:rPr>
        <w:t>– 13.00.04 – теорія і методика професійної освіти. Спецрада Д 70.052.05 Хмельницького національного університету</w:t>
      </w:r>
    </w:p>
    <w:sectPr w:rsidR="00706318" w:rsidRPr="000165D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0165D1" w:rsidRPr="000165D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7AF2C-9213-4DA7-ABF5-B6A62DB7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235</cp:revision>
  <cp:lastPrinted>2009-02-06T05:36:00Z</cp:lastPrinted>
  <dcterms:created xsi:type="dcterms:W3CDTF">2020-11-12T19:39:00Z</dcterms:created>
  <dcterms:modified xsi:type="dcterms:W3CDTF">2020-11-18T10:15:00Z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