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1A" w:rsidRDefault="00916D1A" w:rsidP="00916D1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Демченко Марина Олександрівна</w:t>
      </w:r>
      <w:r>
        <w:rPr>
          <w:rFonts w:ascii="CIDFont+F3" w:hAnsi="CIDFont+F3" w:cs="CIDFont+F3"/>
          <w:kern w:val="0"/>
          <w:sz w:val="28"/>
          <w:szCs w:val="28"/>
          <w:lang w:eastAsia="ru-RU"/>
        </w:rPr>
        <w:t>, аспірантка Державного вищого</w:t>
      </w:r>
    </w:p>
    <w:p w:rsidR="00916D1A" w:rsidRDefault="00916D1A" w:rsidP="00916D1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навчального закладу «Донбаський державний педагогічний</w:t>
      </w:r>
    </w:p>
    <w:p w:rsidR="00916D1A" w:rsidRDefault="00916D1A" w:rsidP="00916D1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(м. Слов’янськ), тема дисертації: «Формування</w:t>
      </w:r>
    </w:p>
    <w:p w:rsidR="00916D1A" w:rsidRDefault="00916D1A" w:rsidP="00916D1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методичної компетентності майбутніх вихователів закладів дошкільної</w:t>
      </w:r>
    </w:p>
    <w:p w:rsidR="00916D1A" w:rsidRDefault="00916D1A" w:rsidP="00916D1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освіти засобами електронних освітніх ресурсів», (015 Професійна</w:t>
      </w:r>
    </w:p>
    <w:p w:rsidR="00916D1A" w:rsidRDefault="00916D1A" w:rsidP="00916D1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освіта (за спеціалізаціями). Спеціалізована вчена рада ДФ 12.112.004 в</w:t>
      </w:r>
    </w:p>
    <w:p w:rsidR="00916D1A" w:rsidRDefault="00916D1A" w:rsidP="00916D1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Державному вищому навчальному закладі «Донбаський державний</w:t>
      </w:r>
    </w:p>
    <w:p w:rsidR="00623B9C" w:rsidRPr="00916D1A" w:rsidRDefault="00916D1A" w:rsidP="00916D1A">
      <w:r>
        <w:rPr>
          <w:rFonts w:ascii="CIDFont+F3" w:hAnsi="CIDFont+F3" w:cs="CIDFont+F3"/>
          <w:kern w:val="0"/>
          <w:sz w:val="28"/>
          <w:szCs w:val="28"/>
          <w:lang w:eastAsia="ru-RU"/>
        </w:rPr>
        <w:t>педагогічний університет»</w:t>
      </w:r>
    </w:p>
    <w:sectPr w:rsidR="00623B9C" w:rsidRPr="00916D1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916D1A" w:rsidRPr="00916D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9A621-2BFB-465C-9887-EA0BE4FC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2021-12-17T08:06:00Z</dcterms:created>
  <dcterms:modified xsi:type="dcterms:W3CDTF">2021-12-20T12:03:00Z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