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BB7" w:rsidRDefault="000F022E" w:rsidP="000F022E">
      <w:pPr>
        <w:rPr>
          <w:rFonts w:ascii="Times New Roman" w:eastAsia="Times New Roman" w:hAnsi="Times New Roman" w:cs="Times New Roman"/>
          <w:kern w:val="0"/>
          <w:sz w:val="28"/>
          <w:szCs w:val="28"/>
          <w:lang w:eastAsia="ru-RU"/>
        </w:rPr>
      </w:pPr>
      <w:bookmarkStart w:id="0" w:name="_GoBack"/>
      <w:r w:rsidRPr="000F022E">
        <w:rPr>
          <w:rFonts w:ascii="Times New Roman" w:eastAsia="Times New Roman" w:hAnsi="Times New Roman" w:cs="Times New Roman" w:hint="eastAsia"/>
          <w:kern w:val="0"/>
          <w:sz w:val="28"/>
          <w:szCs w:val="28"/>
          <w:lang w:eastAsia="ru-RU"/>
        </w:rPr>
        <w:t>Коссе</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Дмитро</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Дмитрович</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Особливості</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правового</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режиму</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оподаткування</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суб</w:t>
      </w:r>
      <w:r w:rsidRPr="000F022E">
        <w:rPr>
          <w:rFonts w:ascii="Times New Roman" w:eastAsia="Times New Roman" w:hAnsi="Times New Roman" w:cs="Times New Roman"/>
          <w:kern w:val="0"/>
          <w:sz w:val="28"/>
          <w:szCs w:val="28"/>
          <w:lang w:eastAsia="ru-RU"/>
        </w:rPr>
        <w:t>'</w:t>
      </w:r>
      <w:r w:rsidRPr="000F022E">
        <w:rPr>
          <w:rFonts w:ascii="Times New Roman" w:eastAsia="Times New Roman" w:hAnsi="Times New Roman" w:cs="Times New Roman" w:hint="eastAsia"/>
          <w:kern w:val="0"/>
          <w:sz w:val="28"/>
          <w:szCs w:val="28"/>
          <w:lang w:eastAsia="ru-RU"/>
        </w:rPr>
        <w:t>єктів</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спеціальних</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економічних</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зон</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в</w:t>
      </w:r>
      <w:r w:rsidRPr="000F022E">
        <w:rPr>
          <w:rFonts w:ascii="Times New Roman" w:eastAsia="Times New Roman" w:hAnsi="Times New Roman" w:cs="Times New Roman"/>
          <w:kern w:val="0"/>
          <w:sz w:val="28"/>
          <w:szCs w:val="28"/>
          <w:lang w:eastAsia="ru-RU"/>
        </w:rPr>
        <w:t xml:space="preserve"> </w:t>
      </w:r>
      <w:proofErr w:type="gramStart"/>
      <w:r w:rsidRPr="000F022E">
        <w:rPr>
          <w:rFonts w:ascii="Times New Roman" w:eastAsia="Times New Roman" w:hAnsi="Times New Roman" w:cs="Times New Roman" w:hint="eastAsia"/>
          <w:kern w:val="0"/>
          <w:sz w:val="28"/>
          <w:szCs w:val="28"/>
          <w:lang w:eastAsia="ru-RU"/>
        </w:rPr>
        <w:t>Україні</w:t>
      </w:r>
      <w:r w:rsidRPr="000F022E">
        <w:rPr>
          <w:rFonts w:ascii="Times New Roman" w:eastAsia="Times New Roman" w:hAnsi="Times New Roman" w:cs="Times New Roman"/>
          <w:kern w:val="0"/>
          <w:sz w:val="28"/>
          <w:szCs w:val="28"/>
          <w:lang w:eastAsia="ru-RU"/>
        </w:rPr>
        <w:t xml:space="preserve"> :</w:t>
      </w:r>
      <w:proofErr w:type="gramEnd"/>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дис</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канд</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юрид</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наук</w:t>
      </w:r>
      <w:r w:rsidRPr="000F022E">
        <w:rPr>
          <w:rFonts w:ascii="Times New Roman" w:eastAsia="Times New Roman" w:hAnsi="Times New Roman" w:cs="Times New Roman"/>
          <w:kern w:val="0"/>
          <w:sz w:val="28"/>
          <w:szCs w:val="28"/>
          <w:lang w:eastAsia="ru-RU"/>
        </w:rPr>
        <w:t xml:space="preserve">: 12.00.07 / </w:t>
      </w:r>
      <w:r w:rsidRPr="000F022E">
        <w:rPr>
          <w:rFonts w:ascii="Times New Roman" w:eastAsia="Times New Roman" w:hAnsi="Times New Roman" w:cs="Times New Roman" w:hint="eastAsia"/>
          <w:kern w:val="0"/>
          <w:sz w:val="28"/>
          <w:szCs w:val="28"/>
          <w:lang w:eastAsia="ru-RU"/>
        </w:rPr>
        <w:t>Інститут</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законодавства</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Верховної</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Ради</w:t>
      </w:r>
      <w:r w:rsidRPr="000F022E">
        <w:rPr>
          <w:rFonts w:ascii="Times New Roman" w:eastAsia="Times New Roman" w:hAnsi="Times New Roman" w:cs="Times New Roman"/>
          <w:kern w:val="0"/>
          <w:sz w:val="28"/>
          <w:szCs w:val="28"/>
          <w:lang w:eastAsia="ru-RU"/>
        </w:rPr>
        <w:t xml:space="preserve"> </w:t>
      </w:r>
      <w:r w:rsidRPr="000F022E">
        <w:rPr>
          <w:rFonts w:ascii="Times New Roman" w:eastAsia="Times New Roman" w:hAnsi="Times New Roman" w:cs="Times New Roman" w:hint="eastAsia"/>
          <w:kern w:val="0"/>
          <w:sz w:val="28"/>
          <w:szCs w:val="28"/>
          <w:lang w:eastAsia="ru-RU"/>
        </w:rPr>
        <w:t>України</w:t>
      </w:r>
      <w:r w:rsidRPr="000F022E">
        <w:rPr>
          <w:rFonts w:ascii="Times New Roman" w:eastAsia="Times New Roman" w:hAnsi="Times New Roman" w:cs="Times New Roman"/>
          <w:kern w:val="0"/>
          <w:sz w:val="28"/>
          <w:szCs w:val="28"/>
          <w:lang w:eastAsia="ru-RU"/>
        </w:rPr>
        <w:t xml:space="preserve">. - </w:t>
      </w:r>
      <w:r w:rsidRPr="000F022E">
        <w:rPr>
          <w:rFonts w:ascii="Times New Roman" w:eastAsia="Times New Roman" w:hAnsi="Times New Roman" w:cs="Times New Roman" w:hint="eastAsia"/>
          <w:kern w:val="0"/>
          <w:sz w:val="28"/>
          <w:szCs w:val="28"/>
          <w:lang w:eastAsia="ru-RU"/>
        </w:rPr>
        <w:t>К</w:t>
      </w:r>
      <w:r w:rsidRPr="000F022E">
        <w:rPr>
          <w:rFonts w:ascii="Times New Roman" w:eastAsia="Times New Roman" w:hAnsi="Times New Roman" w:cs="Times New Roman"/>
          <w:kern w:val="0"/>
          <w:sz w:val="28"/>
          <w:szCs w:val="28"/>
          <w:lang w:eastAsia="ru-RU"/>
        </w:rPr>
        <w:t>., 2005.</w:t>
      </w:r>
    </w:p>
    <w:p w:rsidR="000F022E" w:rsidRDefault="000F022E" w:rsidP="000F022E">
      <w:r>
        <w:rPr>
          <w:rFonts w:hint="eastAsia"/>
        </w:rPr>
        <w:t>Коссе</w:t>
      </w:r>
      <w:r>
        <w:t></w:t>
      </w:r>
      <w:r>
        <w:rPr>
          <w:rFonts w:hint="eastAsia"/>
        </w:rPr>
        <w:t>Д</w:t>
      </w:r>
      <w:r>
        <w:t></w:t>
      </w:r>
      <w:r>
        <w:rPr>
          <w:rFonts w:hint="eastAsia"/>
        </w:rPr>
        <w:t>Д</w:t>
      </w:r>
      <w:r>
        <w:t></w:t>
      </w:r>
      <w:r>
        <w:t></w:t>
      </w:r>
      <w:r>
        <w:rPr>
          <w:rFonts w:hint="eastAsia"/>
        </w:rPr>
        <w:t>Особливості</w:t>
      </w:r>
      <w:r>
        <w:t></w:t>
      </w:r>
      <w:r>
        <w:rPr>
          <w:rFonts w:hint="eastAsia"/>
        </w:rPr>
        <w:t>правового</w:t>
      </w:r>
      <w:r>
        <w:t></w:t>
      </w:r>
      <w:r>
        <w:rPr>
          <w:rFonts w:hint="eastAsia"/>
        </w:rPr>
        <w:t>режиму</w:t>
      </w:r>
      <w:r>
        <w:t></w:t>
      </w:r>
      <w:r>
        <w:rPr>
          <w:rFonts w:hint="eastAsia"/>
        </w:rPr>
        <w:t>оподаткування</w:t>
      </w:r>
      <w:r>
        <w:t></w:t>
      </w:r>
      <w:r>
        <w:rPr>
          <w:rFonts w:hint="eastAsia"/>
        </w:rPr>
        <w:t>суб’єктів</w:t>
      </w:r>
      <w:r>
        <w:t></w:t>
      </w:r>
      <w:r>
        <w:rPr>
          <w:rFonts w:hint="eastAsia"/>
        </w:rPr>
        <w:t>спеціальних</w:t>
      </w:r>
      <w:r>
        <w:t></w:t>
      </w:r>
      <w:r>
        <w:rPr>
          <w:rFonts w:hint="eastAsia"/>
        </w:rPr>
        <w:t>економічних</w:t>
      </w:r>
      <w:r>
        <w:t></w:t>
      </w:r>
      <w:r>
        <w:rPr>
          <w:rFonts w:hint="eastAsia"/>
        </w:rPr>
        <w:t>зон</w:t>
      </w:r>
      <w:r>
        <w:t></w:t>
      </w:r>
      <w:r>
        <w:rPr>
          <w:rFonts w:hint="eastAsia"/>
        </w:rPr>
        <w:t>в</w:t>
      </w:r>
      <w:r>
        <w:t></w:t>
      </w:r>
      <w:r>
        <w:rPr>
          <w:rFonts w:hint="eastAsia"/>
        </w:rPr>
        <w:t>Україні</w:t>
      </w:r>
      <w:r>
        <w:t></w:t>
      </w:r>
      <w:r>
        <w:t></w:t>
      </w:r>
      <w:r>
        <w:rPr>
          <w:rFonts w:hint="eastAsia"/>
        </w:rPr>
        <w:t>–</w:t>
      </w:r>
      <w:r>
        <w:t></w:t>
      </w:r>
      <w:r>
        <w:rPr>
          <w:rFonts w:hint="eastAsia"/>
        </w:rPr>
        <w:t>Рукопис</w:t>
      </w:r>
      <w:r>
        <w:t></w:t>
      </w:r>
    </w:p>
    <w:p w:rsidR="000F022E" w:rsidRDefault="000F022E" w:rsidP="000F022E"/>
    <w:p w:rsidR="000F022E" w:rsidRDefault="000F022E" w:rsidP="000F022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адміністративне</w:t>
      </w:r>
      <w:r>
        <w:t></w:t>
      </w:r>
      <w:r>
        <w:rPr>
          <w:rFonts w:hint="eastAsia"/>
        </w:rPr>
        <w:t>право</w:t>
      </w:r>
      <w:r>
        <w:t></w:t>
      </w:r>
      <w:r>
        <w:rPr>
          <w:rFonts w:hint="eastAsia"/>
        </w:rPr>
        <w:t>і</w:t>
      </w:r>
      <w:r>
        <w:t></w:t>
      </w:r>
      <w:r>
        <w:rPr>
          <w:rFonts w:hint="eastAsia"/>
        </w:rPr>
        <w:t>процес</w:t>
      </w:r>
      <w:r>
        <w:t></w:t>
      </w:r>
      <w:r>
        <w:t></w:t>
      </w:r>
      <w:r>
        <w:rPr>
          <w:rFonts w:hint="eastAsia"/>
        </w:rPr>
        <w:t>фінансове</w:t>
      </w:r>
      <w:r>
        <w:t></w:t>
      </w:r>
      <w:r>
        <w:rPr>
          <w:rFonts w:hint="eastAsia"/>
        </w:rPr>
        <w:t>право</w:t>
      </w:r>
      <w:r>
        <w:t></w:t>
      </w:r>
      <w:r>
        <w:t></w:t>
      </w:r>
      <w:r>
        <w:rPr>
          <w:rFonts w:hint="eastAsia"/>
        </w:rPr>
        <w:t>інформаційне</w:t>
      </w:r>
      <w:r>
        <w:t></w:t>
      </w:r>
      <w:r>
        <w:rPr>
          <w:rFonts w:hint="eastAsia"/>
        </w:rPr>
        <w:t>право</w:t>
      </w:r>
      <w:r>
        <w:t></w:t>
      </w:r>
      <w:r>
        <w:t></w:t>
      </w:r>
      <w:r>
        <w:rPr>
          <w:rFonts w:hint="eastAsia"/>
        </w:rPr>
        <w:t>–</w:t>
      </w:r>
      <w:r>
        <w:t></w:t>
      </w:r>
      <w:r>
        <w:rPr>
          <w:rFonts w:hint="eastAsia"/>
        </w:rPr>
        <w:t>Інститут</w:t>
      </w:r>
      <w:r>
        <w:t></w:t>
      </w:r>
      <w:r>
        <w:rPr>
          <w:rFonts w:hint="eastAsia"/>
        </w:rPr>
        <w:t>законодавства</w:t>
      </w:r>
      <w:r>
        <w:t></w:t>
      </w:r>
      <w:r>
        <w:rPr>
          <w:rFonts w:hint="eastAsia"/>
        </w:rPr>
        <w:t>Верховної</w:t>
      </w:r>
      <w:r>
        <w:t></w:t>
      </w:r>
      <w:r>
        <w:rPr>
          <w:rFonts w:hint="eastAsia"/>
        </w:rPr>
        <w:t>Ради</w:t>
      </w:r>
      <w:r>
        <w:t></w:t>
      </w:r>
      <w:r>
        <w:rPr>
          <w:rFonts w:hint="eastAsia"/>
        </w:rPr>
        <w:t>України</w:t>
      </w:r>
      <w:r>
        <w:t></w:t>
      </w:r>
      <w:r>
        <w:t></w:t>
      </w:r>
      <w:r>
        <w:rPr>
          <w:rFonts w:hint="eastAsia"/>
        </w:rPr>
        <w:t>–</w:t>
      </w:r>
      <w:r>
        <w:t></w:t>
      </w:r>
      <w:r>
        <w:rPr>
          <w:rFonts w:hint="eastAsia"/>
        </w:rPr>
        <w:t>Київ</w:t>
      </w:r>
      <w:r>
        <w:t></w:t>
      </w:r>
      <w:r>
        <w:t></w:t>
      </w:r>
      <w:r>
        <w:t></w:t>
      </w:r>
      <w:r>
        <w:t></w:t>
      </w:r>
      <w:r>
        <w:t></w:t>
      </w:r>
      <w:r>
        <w:t></w:t>
      </w:r>
      <w:r>
        <w:t></w:t>
      </w:r>
    </w:p>
    <w:p w:rsidR="000F022E" w:rsidRDefault="000F022E" w:rsidP="000F022E"/>
    <w:p w:rsidR="000F022E" w:rsidRDefault="000F022E" w:rsidP="000F022E">
      <w:r>
        <w:rPr>
          <w:rFonts w:hint="eastAsia"/>
        </w:rPr>
        <w:t>У</w:t>
      </w:r>
      <w:r>
        <w:t></w:t>
      </w:r>
      <w:r>
        <w:rPr>
          <w:rFonts w:hint="eastAsia"/>
        </w:rPr>
        <w:t>дисертації</w:t>
      </w:r>
      <w:r>
        <w:t></w:t>
      </w:r>
      <w:r>
        <w:rPr>
          <w:rFonts w:hint="eastAsia"/>
        </w:rPr>
        <w:t>проведено</w:t>
      </w:r>
      <w:r>
        <w:t></w:t>
      </w:r>
      <w:r>
        <w:rPr>
          <w:rFonts w:hint="eastAsia"/>
        </w:rPr>
        <w:t>комплексне</w:t>
      </w:r>
      <w:r>
        <w:t></w:t>
      </w:r>
      <w:r>
        <w:rPr>
          <w:rFonts w:hint="eastAsia"/>
        </w:rPr>
        <w:t>наукове</w:t>
      </w:r>
      <w:r>
        <w:t></w:t>
      </w:r>
      <w:r>
        <w:rPr>
          <w:rFonts w:hint="eastAsia"/>
        </w:rPr>
        <w:t>дослідження</w:t>
      </w:r>
      <w:r>
        <w:t></w:t>
      </w:r>
      <w:r>
        <w:rPr>
          <w:rFonts w:hint="eastAsia"/>
        </w:rPr>
        <w:t>спеціального</w:t>
      </w:r>
      <w:r>
        <w:t></w:t>
      </w:r>
      <w:r>
        <w:rPr>
          <w:rFonts w:hint="eastAsia"/>
        </w:rPr>
        <w:t>правового</w:t>
      </w:r>
      <w:r>
        <w:t></w:t>
      </w:r>
      <w:r>
        <w:rPr>
          <w:rFonts w:hint="eastAsia"/>
        </w:rPr>
        <w:t>режиму</w:t>
      </w:r>
      <w:r>
        <w:t></w:t>
      </w:r>
      <w:r>
        <w:rPr>
          <w:rFonts w:hint="eastAsia"/>
        </w:rPr>
        <w:t>оподаткування</w:t>
      </w:r>
      <w:r>
        <w:t></w:t>
      </w:r>
      <w:r>
        <w:rPr>
          <w:rFonts w:hint="eastAsia"/>
        </w:rPr>
        <w:t>як</w:t>
      </w:r>
      <w:r>
        <w:t></w:t>
      </w:r>
      <w:r>
        <w:rPr>
          <w:rFonts w:hint="eastAsia"/>
        </w:rPr>
        <w:t>одного</w:t>
      </w:r>
      <w:r>
        <w:t></w:t>
      </w:r>
      <w:r>
        <w:rPr>
          <w:rFonts w:hint="eastAsia"/>
        </w:rPr>
        <w:t>із</w:t>
      </w:r>
      <w:r>
        <w:t></w:t>
      </w:r>
      <w:r>
        <w:rPr>
          <w:rFonts w:hint="eastAsia"/>
        </w:rPr>
        <w:t>елементів</w:t>
      </w:r>
      <w:r>
        <w:t></w:t>
      </w:r>
      <w:r>
        <w:rPr>
          <w:rFonts w:hint="eastAsia"/>
        </w:rPr>
        <w:t>змісту</w:t>
      </w:r>
      <w:r>
        <w:t></w:t>
      </w:r>
      <w:r>
        <w:rPr>
          <w:rFonts w:hint="eastAsia"/>
        </w:rPr>
        <w:t>спеціального</w:t>
      </w:r>
      <w:r>
        <w:t></w:t>
      </w:r>
      <w:r>
        <w:rPr>
          <w:rFonts w:hint="eastAsia"/>
        </w:rPr>
        <w:t>режиму</w:t>
      </w:r>
      <w:r>
        <w:t></w:t>
      </w:r>
      <w:r>
        <w:rPr>
          <w:rFonts w:hint="eastAsia"/>
        </w:rPr>
        <w:t>господарської</w:t>
      </w:r>
      <w:r>
        <w:t></w:t>
      </w:r>
      <w:r>
        <w:rPr>
          <w:rFonts w:hint="eastAsia"/>
        </w:rPr>
        <w:t>діяльності</w:t>
      </w:r>
      <w:r>
        <w:t></w:t>
      </w:r>
      <w:r>
        <w:rPr>
          <w:rFonts w:hint="eastAsia"/>
        </w:rPr>
        <w:t>суб’єктів</w:t>
      </w:r>
      <w:r>
        <w:t></w:t>
      </w:r>
      <w:r>
        <w:rPr>
          <w:rFonts w:hint="eastAsia"/>
        </w:rPr>
        <w:t>вільних</w:t>
      </w:r>
      <w:r>
        <w:t></w:t>
      </w:r>
      <w:r>
        <w:rPr>
          <w:rFonts w:hint="eastAsia"/>
        </w:rPr>
        <w:t>економічних</w:t>
      </w:r>
      <w:r>
        <w:t></w:t>
      </w:r>
      <w:r>
        <w:rPr>
          <w:rFonts w:hint="eastAsia"/>
        </w:rPr>
        <w:t>зон</w:t>
      </w:r>
      <w:r>
        <w:t></w:t>
      </w:r>
      <w:r>
        <w:t></w:t>
      </w:r>
      <w:r>
        <w:rPr>
          <w:rFonts w:hint="eastAsia"/>
        </w:rPr>
        <w:t>З’ясовано</w:t>
      </w:r>
      <w:r>
        <w:t></w:t>
      </w:r>
      <w:r>
        <w:rPr>
          <w:rFonts w:hint="eastAsia"/>
        </w:rPr>
        <w:t>поняття</w:t>
      </w:r>
      <w:r>
        <w:t></w:t>
      </w:r>
      <w:r>
        <w:t></w:t>
      </w:r>
      <w:r>
        <w:rPr>
          <w:rFonts w:hint="eastAsia"/>
        </w:rPr>
        <w:t>ознаки</w:t>
      </w:r>
      <w:r>
        <w:t></w:t>
      </w:r>
      <w:r>
        <w:rPr>
          <w:rFonts w:hint="eastAsia"/>
        </w:rPr>
        <w:t>спеціального</w:t>
      </w:r>
      <w:r>
        <w:t></w:t>
      </w:r>
      <w:r>
        <w:rPr>
          <w:rFonts w:hint="eastAsia"/>
        </w:rPr>
        <w:t>правового</w:t>
      </w:r>
      <w:r>
        <w:t></w:t>
      </w:r>
      <w:r>
        <w:rPr>
          <w:rFonts w:hint="eastAsia"/>
        </w:rPr>
        <w:t>режиму</w:t>
      </w:r>
      <w:r>
        <w:t></w:t>
      </w:r>
      <w:r>
        <w:rPr>
          <w:rFonts w:hint="eastAsia"/>
        </w:rPr>
        <w:t>оподаткування</w:t>
      </w:r>
      <w:r>
        <w:t></w:t>
      </w:r>
      <w:r>
        <w:t></w:t>
      </w:r>
      <w:r>
        <w:rPr>
          <w:rFonts w:hint="eastAsia"/>
        </w:rPr>
        <w:t>визначено</w:t>
      </w:r>
      <w:r>
        <w:t></w:t>
      </w:r>
      <w:r>
        <w:rPr>
          <w:rFonts w:hint="eastAsia"/>
        </w:rPr>
        <w:t>проблеми</w:t>
      </w:r>
      <w:r>
        <w:t></w:t>
      </w:r>
      <w:r>
        <w:t></w:t>
      </w:r>
      <w:r>
        <w:rPr>
          <w:rFonts w:hint="eastAsia"/>
        </w:rPr>
        <w:t>охарактеризовано</w:t>
      </w:r>
      <w:r>
        <w:t></w:t>
      </w:r>
      <w:r>
        <w:rPr>
          <w:rFonts w:hint="eastAsia"/>
        </w:rPr>
        <w:t>види</w:t>
      </w:r>
      <w:r>
        <w:t></w:t>
      </w:r>
      <w:r>
        <w:rPr>
          <w:rFonts w:hint="eastAsia"/>
        </w:rPr>
        <w:t>та</w:t>
      </w:r>
      <w:r>
        <w:t></w:t>
      </w:r>
      <w:r>
        <w:rPr>
          <w:rFonts w:hint="eastAsia"/>
        </w:rPr>
        <w:t>зміст</w:t>
      </w:r>
      <w:r>
        <w:t></w:t>
      </w:r>
      <w:r>
        <w:rPr>
          <w:rFonts w:hint="eastAsia"/>
        </w:rPr>
        <w:t>таких</w:t>
      </w:r>
      <w:r>
        <w:t></w:t>
      </w:r>
      <w:r>
        <w:rPr>
          <w:rFonts w:hint="eastAsia"/>
        </w:rPr>
        <w:t>режимів</w:t>
      </w:r>
      <w:r>
        <w:t></w:t>
      </w:r>
      <w:r>
        <w:rPr>
          <w:rFonts w:hint="eastAsia"/>
        </w:rPr>
        <w:t>в</w:t>
      </w:r>
      <w:r>
        <w:t></w:t>
      </w:r>
      <w:r>
        <w:rPr>
          <w:rFonts w:hint="eastAsia"/>
        </w:rPr>
        <w:t>залежності</w:t>
      </w:r>
      <w:r>
        <w:t></w:t>
      </w:r>
      <w:r>
        <w:rPr>
          <w:rFonts w:hint="eastAsia"/>
        </w:rPr>
        <w:t>від</w:t>
      </w:r>
      <w:r>
        <w:t></w:t>
      </w:r>
      <w:r>
        <w:rPr>
          <w:rFonts w:hint="eastAsia"/>
        </w:rPr>
        <w:t>умов</w:t>
      </w:r>
      <w:r>
        <w:t></w:t>
      </w:r>
      <w:r>
        <w:rPr>
          <w:rFonts w:hint="eastAsia"/>
        </w:rPr>
        <w:t>створення</w:t>
      </w:r>
      <w:r>
        <w:t></w:t>
      </w:r>
      <w:r>
        <w:rPr>
          <w:rFonts w:hint="eastAsia"/>
        </w:rPr>
        <w:t>вільної</w:t>
      </w:r>
      <w:r>
        <w:t></w:t>
      </w:r>
      <w:r>
        <w:rPr>
          <w:rFonts w:hint="eastAsia"/>
        </w:rPr>
        <w:t>економічної</w:t>
      </w:r>
      <w:r>
        <w:t></w:t>
      </w:r>
      <w:r>
        <w:rPr>
          <w:rFonts w:hint="eastAsia"/>
        </w:rPr>
        <w:t>зони</w:t>
      </w:r>
      <w:r>
        <w:t></w:t>
      </w:r>
      <w:r>
        <w:t></w:t>
      </w:r>
      <w:r>
        <w:rPr>
          <w:rFonts w:hint="eastAsia"/>
        </w:rPr>
        <w:t>її</w:t>
      </w:r>
      <w:r>
        <w:t></w:t>
      </w:r>
      <w:r>
        <w:rPr>
          <w:rFonts w:hint="eastAsia"/>
        </w:rPr>
        <w:t>типу</w:t>
      </w:r>
      <w:r>
        <w:t></w:t>
      </w:r>
      <w:r>
        <w:rPr>
          <w:rFonts w:hint="eastAsia"/>
        </w:rPr>
        <w:t>тощо</w:t>
      </w:r>
      <w:r>
        <w:t></w:t>
      </w:r>
      <w:r>
        <w:t></w:t>
      </w:r>
      <w:r>
        <w:rPr>
          <w:rFonts w:hint="eastAsia"/>
        </w:rPr>
        <w:t>Узагальнено</w:t>
      </w:r>
      <w:r>
        <w:t></w:t>
      </w:r>
      <w:r>
        <w:rPr>
          <w:rFonts w:hint="eastAsia"/>
        </w:rPr>
        <w:t>досвід</w:t>
      </w:r>
      <w:r>
        <w:t></w:t>
      </w:r>
      <w:r>
        <w:rPr>
          <w:rFonts w:hint="eastAsia"/>
        </w:rPr>
        <w:t>встановлення</w:t>
      </w:r>
      <w:r>
        <w:t></w:t>
      </w:r>
      <w:r>
        <w:rPr>
          <w:rFonts w:hint="eastAsia"/>
        </w:rPr>
        <w:t>та</w:t>
      </w:r>
      <w:r>
        <w:t></w:t>
      </w:r>
      <w:r>
        <w:rPr>
          <w:rFonts w:hint="eastAsia"/>
        </w:rPr>
        <w:t>реалізації</w:t>
      </w:r>
      <w:r>
        <w:t></w:t>
      </w:r>
      <w:r>
        <w:rPr>
          <w:rFonts w:hint="eastAsia"/>
        </w:rPr>
        <w:t>спеціальних</w:t>
      </w:r>
      <w:r>
        <w:t></w:t>
      </w:r>
      <w:r>
        <w:rPr>
          <w:rFonts w:hint="eastAsia"/>
        </w:rPr>
        <w:t>правових</w:t>
      </w:r>
      <w:r>
        <w:t></w:t>
      </w:r>
      <w:r>
        <w:rPr>
          <w:rFonts w:hint="eastAsia"/>
        </w:rPr>
        <w:t>режимів</w:t>
      </w:r>
      <w:r>
        <w:t></w:t>
      </w:r>
      <w:r>
        <w:rPr>
          <w:rFonts w:hint="eastAsia"/>
        </w:rPr>
        <w:t>оподаткування</w:t>
      </w:r>
      <w:r>
        <w:t></w:t>
      </w:r>
      <w:r>
        <w:rPr>
          <w:rFonts w:hint="eastAsia"/>
        </w:rPr>
        <w:t>суб’єктів</w:t>
      </w:r>
      <w:r>
        <w:t></w:t>
      </w:r>
      <w:r>
        <w:rPr>
          <w:rFonts w:hint="eastAsia"/>
        </w:rPr>
        <w:t>зон</w:t>
      </w:r>
      <w:r>
        <w:t></w:t>
      </w:r>
      <w:r>
        <w:rPr>
          <w:rFonts w:hint="eastAsia"/>
        </w:rPr>
        <w:t>в</w:t>
      </w:r>
      <w:r>
        <w:t></w:t>
      </w:r>
      <w:r>
        <w:rPr>
          <w:rFonts w:hint="eastAsia"/>
        </w:rPr>
        <w:t>Україні</w:t>
      </w:r>
      <w:r>
        <w:t></w:t>
      </w:r>
      <w:r>
        <w:rPr>
          <w:rFonts w:hint="eastAsia"/>
        </w:rPr>
        <w:t>та</w:t>
      </w:r>
      <w:r>
        <w:t></w:t>
      </w:r>
      <w:r>
        <w:rPr>
          <w:rFonts w:hint="eastAsia"/>
        </w:rPr>
        <w:t>позитивний</w:t>
      </w:r>
      <w:r>
        <w:t></w:t>
      </w:r>
      <w:r>
        <w:rPr>
          <w:rFonts w:hint="eastAsia"/>
        </w:rPr>
        <w:t>світовий</w:t>
      </w:r>
      <w:r>
        <w:t></w:t>
      </w:r>
      <w:r>
        <w:rPr>
          <w:rFonts w:hint="eastAsia"/>
        </w:rPr>
        <w:t>досвід</w:t>
      </w:r>
      <w:r>
        <w:t></w:t>
      </w:r>
    </w:p>
    <w:p w:rsidR="000F022E" w:rsidRDefault="000F022E" w:rsidP="000F022E"/>
    <w:p w:rsidR="000F022E" w:rsidRPr="000F022E" w:rsidRDefault="000F022E" w:rsidP="000F022E">
      <w:r>
        <w:rPr>
          <w:rFonts w:hint="eastAsia"/>
        </w:rPr>
        <w:t>На</w:t>
      </w:r>
      <w:r>
        <w:t></w:t>
      </w:r>
      <w:r>
        <w:rPr>
          <w:rFonts w:hint="eastAsia"/>
        </w:rPr>
        <w:t>підставі</w:t>
      </w:r>
      <w:r>
        <w:t></w:t>
      </w:r>
      <w:r>
        <w:rPr>
          <w:rFonts w:hint="eastAsia"/>
        </w:rPr>
        <w:t>визначення</w:t>
      </w:r>
      <w:r>
        <w:t></w:t>
      </w:r>
      <w:r>
        <w:rPr>
          <w:rFonts w:hint="eastAsia"/>
        </w:rPr>
        <w:t>сутнісних</w:t>
      </w:r>
      <w:r>
        <w:t></w:t>
      </w:r>
      <w:r>
        <w:rPr>
          <w:rFonts w:hint="eastAsia"/>
        </w:rPr>
        <w:t>ознак</w:t>
      </w:r>
      <w:r>
        <w:t></w:t>
      </w:r>
      <w:r>
        <w:rPr>
          <w:rFonts w:hint="eastAsia"/>
        </w:rPr>
        <w:t>сформульовано</w:t>
      </w:r>
      <w:r>
        <w:t></w:t>
      </w:r>
      <w:r>
        <w:rPr>
          <w:rFonts w:hint="eastAsia"/>
        </w:rPr>
        <w:t>поняття</w:t>
      </w:r>
      <w:r>
        <w:t></w:t>
      </w:r>
      <w:r>
        <w:rPr>
          <w:rFonts w:hint="eastAsia"/>
        </w:rPr>
        <w:t>спеціального</w:t>
      </w:r>
      <w:r>
        <w:t></w:t>
      </w:r>
      <w:r>
        <w:rPr>
          <w:rFonts w:hint="eastAsia"/>
        </w:rPr>
        <w:t>правового</w:t>
      </w:r>
      <w:r>
        <w:t></w:t>
      </w:r>
      <w:r>
        <w:rPr>
          <w:rFonts w:hint="eastAsia"/>
        </w:rPr>
        <w:t>режиму</w:t>
      </w:r>
      <w:r>
        <w:t></w:t>
      </w:r>
      <w:r>
        <w:rPr>
          <w:rFonts w:hint="eastAsia"/>
        </w:rPr>
        <w:t>оподаткування</w:t>
      </w:r>
      <w:r>
        <w:t></w:t>
      </w:r>
      <w:r>
        <w:rPr>
          <w:rFonts w:hint="eastAsia"/>
        </w:rPr>
        <w:t>суб’єктів</w:t>
      </w:r>
      <w:r>
        <w:t></w:t>
      </w:r>
      <w:r>
        <w:rPr>
          <w:rFonts w:hint="eastAsia"/>
        </w:rPr>
        <w:t>ВЕЗ</w:t>
      </w:r>
      <w:r>
        <w:t></w:t>
      </w:r>
      <w:r>
        <w:t></w:t>
      </w:r>
      <w:r>
        <w:rPr>
          <w:rFonts w:hint="eastAsia"/>
        </w:rPr>
        <w:t>внесено</w:t>
      </w:r>
      <w:r>
        <w:t></w:t>
      </w:r>
      <w:r>
        <w:rPr>
          <w:rFonts w:hint="eastAsia"/>
        </w:rPr>
        <w:t>пропозиції</w:t>
      </w:r>
      <w:r>
        <w:t></w:t>
      </w:r>
      <w:r>
        <w:rPr>
          <w:rFonts w:hint="eastAsia"/>
        </w:rPr>
        <w:t>щодо</w:t>
      </w:r>
      <w:r>
        <w:t></w:t>
      </w:r>
      <w:r>
        <w:rPr>
          <w:rFonts w:hint="eastAsia"/>
        </w:rPr>
        <w:t>доцільності</w:t>
      </w:r>
      <w:r>
        <w:t></w:t>
      </w:r>
      <w:r>
        <w:rPr>
          <w:rFonts w:hint="eastAsia"/>
        </w:rPr>
        <w:t>удосконалення</w:t>
      </w:r>
      <w:r>
        <w:t></w:t>
      </w:r>
      <w:r>
        <w:rPr>
          <w:rFonts w:hint="eastAsia"/>
        </w:rPr>
        <w:t>правової</w:t>
      </w:r>
      <w:r>
        <w:t></w:t>
      </w:r>
      <w:r>
        <w:rPr>
          <w:rFonts w:hint="eastAsia"/>
        </w:rPr>
        <w:t>бази</w:t>
      </w:r>
      <w:r>
        <w:t></w:t>
      </w:r>
      <w:r>
        <w:rPr>
          <w:rFonts w:hint="eastAsia"/>
        </w:rPr>
        <w:t>з</w:t>
      </w:r>
      <w:r>
        <w:t></w:t>
      </w:r>
      <w:r>
        <w:rPr>
          <w:rFonts w:hint="eastAsia"/>
        </w:rPr>
        <w:t>цього</w:t>
      </w:r>
      <w:r>
        <w:t></w:t>
      </w:r>
      <w:r>
        <w:rPr>
          <w:rFonts w:hint="eastAsia"/>
        </w:rPr>
        <w:t>питання</w:t>
      </w:r>
      <w:r>
        <w:t></w:t>
      </w:r>
      <w:r>
        <w:rPr>
          <w:rFonts w:hint="eastAsia"/>
        </w:rPr>
        <w:t>на</w:t>
      </w:r>
      <w:r>
        <w:t></w:t>
      </w:r>
      <w:r>
        <w:rPr>
          <w:rFonts w:hint="eastAsia"/>
        </w:rPr>
        <w:t>загальнодержавному</w:t>
      </w:r>
      <w:r>
        <w:t></w:t>
      </w:r>
      <w:r>
        <w:rPr>
          <w:rFonts w:hint="eastAsia"/>
        </w:rPr>
        <w:t>рівні</w:t>
      </w:r>
      <w:r>
        <w:t></w:t>
      </w:r>
      <w:r>
        <w:t></w:t>
      </w:r>
      <w:r>
        <w:rPr>
          <w:rFonts w:hint="eastAsia"/>
        </w:rPr>
        <w:t>На</w:t>
      </w:r>
      <w:r>
        <w:t></w:t>
      </w:r>
      <w:r>
        <w:rPr>
          <w:rFonts w:hint="eastAsia"/>
        </w:rPr>
        <w:t>місцевому</w:t>
      </w:r>
      <w:r>
        <w:t></w:t>
      </w:r>
      <w:r>
        <w:rPr>
          <w:rFonts w:hint="eastAsia"/>
        </w:rPr>
        <w:t>рівні</w:t>
      </w:r>
      <w:r>
        <w:t></w:t>
      </w:r>
      <w:r>
        <w:rPr>
          <w:rFonts w:hint="eastAsia"/>
        </w:rPr>
        <w:t>запропоновано</w:t>
      </w:r>
      <w:r>
        <w:t></w:t>
      </w:r>
      <w:r>
        <w:rPr>
          <w:rFonts w:hint="eastAsia"/>
        </w:rPr>
        <w:t>розвивати</w:t>
      </w:r>
      <w:r>
        <w:t></w:t>
      </w:r>
      <w:r>
        <w:rPr>
          <w:rFonts w:hint="eastAsia"/>
        </w:rPr>
        <w:t>спеціальний</w:t>
      </w:r>
      <w:r>
        <w:t></w:t>
      </w:r>
      <w:r>
        <w:rPr>
          <w:rFonts w:hint="eastAsia"/>
        </w:rPr>
        <w:t>правовий</w:t>
      </w:r>
      <w:r>
        <w:t></w:t>
      </w:r>
      <w:r>
        <w:rPr>
          <w:rFonts w:hint="eastAsia"/>
        </w:rPr>
        <w:t>режим</w:t>
      </w:r>
      <w:r>
        <w:t></w:t>
      </w:r>
      <w:r>
        <w:rPr>
          <w:rFonts w:hint="eastAsia"/>
        </w:rPr>
        <w:t>оподаткування</w:t>
      </w:r>
      <w:r>
        <w:t></w:t>
      </w:r>
      <w:r>
        <w:rPr>
          <w:rFonts w:hint="eastAsia"/>
        </w:rPr>
        <w:t>в</w:t>
      </w:r>
      <w:r>
        <w:t></w:t>
      </w:r>
      <w:r>
        <w:rPr>
          <w:rFonts w:hint="eastAsia"/>
        </w:rPr>
        <w:t>межах</w:t>
      </w:r>
      <w:r>
        <w:t></w:t>
      </w:r>
      <w:r>
        <w:rPr>
          <w:rFonts w:hint="eastAsia"/>
        </w:rPr>
        <w:t>визначених</w:t>
      </w:r>
      <w:r>
        <w:t></w:t>
      </w:r>
      <w:r>
        <w:rPr>
          <w:rFonts w:hint="eastAsia"/>
        </w:rPr>
        <w:t>територій</w:t>
      </w:r>
      <w:r>
        <w:t></w:t>
      </w:r>
      <w:r>
        <w:rPr>
          <w:rFonts w:hint="eastAsia"/>
        </w:rPr>
        <w:t>приоритетного</w:t>
      </w:r>
      <w:r>
        <w:t></w:t>
      </w:r>
      <w:r>
        <w:rPr>
          <w:rFonts w:hint="eastAsia"/>
        </w:rPr>
        <w:t>розвитку</w:t>
      </w:r>
      <w:r>
        <w:t></w:t>
      </w:r>
      <w:r>
        <w:rPr>
          <w:rFonts w:hint="eastAsia"/>
        </w:rPr>
        <w:t>як</w:t>
      </w:r>
      <w:r>
        <w:t></w:t>
      </w:r>
      <w:r>
        <w:rPr>
          <w:rFonts w:hint="eastAsia"/>
        </w:rPr>
        <w:t>елемент</w:t>
      </w:r>
      <w:r>
        <w:t></w:t>
      </w:r>
      <w:r>
        <w:rPr>
          <w:rFonts w:hint="eastAsia"/>
        </w:rPr>
        <w:t>регіональної</w:t>
      </w:r>
      <w:r>
        <w:t></w:t>
      </w:r>
      <w:r>
        <w:rPr>
          <w:rFonts w:hint="eastAsia"/>
        </w:rPr>
        <w:t>економічної</w:t>
      </w:r>
      <w:r>
        <w:t></w:t>
      </w:r>
      <w:r>
        <w:rPr>
          <w:rFonts w:hint="eastAsia"/>
        </w:rPr>
        <w:t>політики</w:t>
      </w:r>
      <w:r>
        <w:t></w:t>
      </w:r>
      <w:bookmarkEnd w:id="0"/>
    </w:p>
    <w:sectPr w:rsidR="000F022E" w:rsidRPr="000F022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EA6" w:rsidRDefault="007F1EA6">
      <w:pPr>
        <w:spacing w:after="0" w:line="240" w:lineRule="auto"/>
      </w:pPr>
      <w:r>
        <w:separator/>
      </w:r>
    </w:p>
  </w:endnote>
  <w:endnote w:type="continuationSeparator" w:id="0">
    <w:p w:rsidR="007F1EA6" w:rsidRDefault="007F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EA6" w:rsidRDefault="007F1EA6"/>
    <w:p w:rsidR="007F1EA6" w:rsidRDefault="007F1EA6"/>
    <w:p w:rsidR="007F1EA6" w:rsidRDefault="007F1EA6"/>
    <w:p w:rsidR="007F1EA6" w:rsidRDefault="007F1EA6"/>
    <w:p w:rsidR="007F1EA6" w:rsidRDefault="007F1EA6"/>
    <w:p w:rsidR="007F1EA6" w:rsidRDefault="007F1EA6"/>
    <w:p w:rsidR="007F1EA6" w:rsidRDefault="007F1EA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EA6" w:rsidRDefault="007F1E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F1EA6" w:rsidRDefault="007F1E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F1EA6" w:rsidRDefault="007F1EA6"/>
    <w:p w:rsidR="007F1EA6" w:rsidRDefault="007F1EA6"/>
    <w:p w:rsidR="007F1EA6" w:rsidRDefault="007F1EA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EA6" w:rsidRDefault="007F1EA6"/>
                          <w:p w:rsidR="007F1EA6" w:rsidRDefault="007F1EA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F1EA6" w:rsidRDefault="007F1EA6"/>
                    <w:p w:rsidR="007F1EA6" w:rsidRDefault="007F1EA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F1EA6" w:rsidRDefault="007F1EA6"/>
    <w:p w:rsidR="007F1EA6" w:rsidRDefault="007F1EA6">
      <w:pPr>
        <w:rPr>
          <w:sz w:val="2"/>
          <w:szCs w:val="2"/>
        </w:rPr>
      </w:pPr>
    </w:p>
    <w:p w:rsidR="007F1EA6" w:rsidRDefault="007F1EA6"/>
    <w:p w:rsidR="007F1EA6" w:rsidRDefault="007F1EA6">
      <w:pPr>
        <w:spacing w:after="0" w:line="240" w:lineRule="auto"/>
      </w:pPr>
    </w:p>
  </w:footnote>
  <w:footnote w:type="continuationSeparator" w:id="0">
    <w:p w:rsidR="007F1EA6" w:rsidRDefault="007F1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EA6"/>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5BFF3-9053-402D-9BC2-D297ABEF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15651</TotalTime>
  <Pages>1</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546</cp:revision>
  <cp:lastPrinted>2009-02-06T05:36:00Z</cp:lastPrinted>
  <dcterms:created xsi:type="dcterms:W3CDTF">2023-09-07T12:38:00Z</dcterms:created>
  <dcterms:modified xsi:type="dcterms:W3CDTF">2023-11-16T15:41:00Z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