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ЗИМА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ІГОР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ГРИГОРОВИЧ</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Назва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дисертаційної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роботи</w:t>
      </w:r>
      <w:r w:rsidRPr="00AF32FF">
        <w:rPr>
          <w:rFonts w:ascii="Verdana" w:hAnsi="Verdana"/>
          <w:color w:val="000000"/>
          <w:shd w:val="clear" w:color="auto" w:fill="FFFFFF"/>
        </w:rPr>
        <w:t>: "</w:t>
      </w:r>
      <w:r w:rsidRPr="00AF32FF">
        <w:rPr>
          <w:rFonts w:ascii="Verdana" w:hAnsi="Verdana" w:hint="eastAsia"/>
          <w:color w:val="000000"/>
          <w:shd w:val="clear" w:color="auto" w:fill="FFFFFF"/>
        </w:rPr>
        <w:t>НЕЙРОФІЗІОЛОГІЧНІ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ПРИРОДНИХ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p>
    <w:p w:rsidR="00AF32FF" w:rsidRPr="00AF32FF" w:rsidRDefault="00AF32FF" w:rsidP="00AF32FF">
      <w:pPr>
        <w:rPr>
          <w:rFonts w:ascii="Verdana" w:hAnsi="Verdana"/>
          <w:color w:val="000000"/>
          <w:shd w:val="clear" w:color="auto" w:fill="FFFFFF"/>
        </w:rPr>
      </w:pPr>
    </w:p>
    <w:p w:rsidR="00AF32FF" w:rsidRPr="00AF32FF" w:rsidRDefault="00AF32FF" w:rsidP="00AF32FF">
      <w:pPr>
        <w:rPr>
          <w:rFonts w:ascii="Verdana" w:hAnsi="Verdana"/>
          <w:color w:val="000000"/>
          <w:shd w:val="clear" w:color="auto" w:fill="FFFFFF"/>
        </w:rPr>
      </w:pP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МІНІСТЕРСТВО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ОСВІТИ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УКРАЇНИ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КИЇВСЬКИЙ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НАЦІОНАЛЬНИЙ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УНІВЕРСИТЕТ</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імені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ТАРАСА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ШЕВЧЕНКА</w:t>
      </w:r>
    </w:p>
    <w:p w:rsidR="00AF32FF" w:rsidRPr="00AF32FF" w:rsidRDefault="00AF32FF" w:rsidP="00AF32FF">
      <w:pPr>
        <w:rPr>
          <w:rFonts w:ascii="Verdana" w:hAnsi="Verdana"/>
          <w:color w:val="000000"/>
          <w:shd w:val="clear" w:color="auto" w:fill="FFFFFF"/>
        </w:rPr>
      </w:pP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правах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рукопису</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ЗИМА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ІГОР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ГРИГОРОВИЧ</w:t>
      </w:r>
    </w:p>
    <w:p w:rsidR="00AF32FF" w:rsidRPr="00AF32FF" w:rsidRDefault="00AF32FF" w:rsidP="00AF32FF">
      <w:pPr>
        <w:rPr>
          <w:rFonts w:ascii="Verdana" w:hAnsi="Verdana"/>
          <w:color w:val="000000"/>
          <w:shd w:val="clear" w:color="auto" w:fill="FFFFFF"/>
        </w:rPr>
      </w:pP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УДК</w:t>
      </w:r>
      <w:r w:rsidRPr="00AF32FF">
        <w:rPr>
          <w:rFonts w:ascii="Verdana" w:hAnsi="Verdana"/>
          <w:color w:val="000000"/>
          <w:shd w:val="clear" w:color="auto" w:fill="FFFFFF"/>
        </w:rPr>
        <w:t xml:space="preserve"> 612.8; 612.821; 612.82/83</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НЕЙРОФІЗІОЛОГІЧНІ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ПРИРОДНИХ</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03.00.13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тварин</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дисертація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здобуття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ступеня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доктора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w:t>
      </w:r>
    </w:p>
    <w:p w:rsidR="00AF32FF" w:rsidRPr="00AF32FF" w:rsidRDefault="00AF32FF" w:rsidP="00AF32FF">
      <w:pPr>
        <w:rPr>
          <w:rFonts w:ascii="Verdana" w:hAnsi="Verdana"/>
          <w:color w:val="000000"/>
          <w:shd w:val="clear" w:color="auto" w:fill="FFFFFF"/>
        </w:rPr>
      </w:pP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консультант</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доктор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професор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Макарчук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w:t>
      </w:r>
      <w:r w:rsidRPr="00AF32FF">
        <w:rPr>
          <w:rFonts w:ascii="Verdana" w:hAnsi="Verdana"/>
          <w:color w:val="000000"/>
          <w:shd w:val="clear" w:color="auto" w:fill="FFFFFF"/>
        </w:rPr>
        <w:t>.</w:t>
      </w:r>
      <w:r w:rsidRPr="00AF32FF">
        <w:rPr>
          <w:rFonts w:ascii="Verdana" w:hAnsi="Verdana" w:hint="eastAsia"/>
          <w:color w:val="000000"/>
          <w:shd w:val="clear" w:color="auto" w:fill="FFFFFF"/>
        </w:rPr>
        <w:t>Ю</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2015</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ЗМІСТ</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ПЕРЕЛІК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ПОЗНАЧЕНЬ</w:t>
      </w:r>
      <w:r w:rsidRPr="00AF32FF">
        <w:rPr>
          <w:rFonts w:ascii="Verdana" w:hAnsi="Verdana"/>
          <w:color w:val="000000"/>
          <w:shd w:val="clear" w:color="auto" w:fill="FFFFFF"/>
        </w:rPr>
        <w:t xml:space="preserve"> 7</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ВСТУП</w:t>
      </w:r>
      <w:r w:rsidRPr="00AF32FF">
        <w:rPr>
          <w:rFonts w:ascii="Verdana" w:hAnsi="Verdana"/>
          <w:color w:val="000000"/>
          <w:shd w:val="clear" w:color="auto" w:fill="FFFFFF"/>
        </w:rPr>
        <w:t xml:space="preserve"> 8</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РОЗДІЛ</w:t>
      </w:r>
      <w:r w:rsidRPr="00AF32FF">
        <w:rPr>
          <w:rFonts w:ascii="Verdana" w:hAnsi="Verdana"/>
          <w:color w:val="000000"/>
          <w:shd w:val="clear" w:color="auto" w:fill="FFFFFF"/>
        </w:rPr>
        <w:t xml:space="preserve"> 1 </w:t>
      </w:r>
      <w:r w:rsidRPr="00AF32FF">
        <w:rPr>
          <w:rFonts w:ascii="Verdana" w:hAnsi="Verdana" w:hint="eastAsia"/>
          <w:color w:val="000000"/>
          <w:shd w:val="clear" w:color="auto" w:fill="FFFFFF"/>
        </w:rPr>
        <w:t>ОГЛЯД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ЛІТЕРАТУРИ</w:t>
      </w:r>
      <w:r w:rsidRPr="00AF32FF">
        <w:rPr>
          <w:rFonts w:ascii="Verdana" w:hAnsi="Verdana"/>
          <w:color w:val="000000"/>
          <w:shd w:val="clear" w:color="auto" w:fill="FFFFFF"/>
        </w:rPr>
        <w:t xml:space="preserve"> 21</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1.1.</w:t>
      </w:r>
      <w:r w:rsidRPr="00AF32FF">
        <w:rPr>
          <w:rFonts w:ascii="Verdana" w:hAnsi="Verdana" w:hint="eastAsia"/>
          <w:color w:val="000000"/>
          <w:shd w:val="clear" w:color="auto" w:fill="FFFFFF"/>
        </w:rPr>
        <w:t>Структура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хеморецепторної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21</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1.1.1.</w:t>
      </w:r>
      <w:r w:rsidRPr="00AF32FF">
        <w:rPr>
          <w:rFonts w:ascii="Verdana" w:hAnsi="Verdana" w:hint="eastAsia"/>
          <w:color w:val="000000"/>
          <w:shd w:val="clear" w:color="auto" w:fill="FFFFFF"/>
        </w:rPr>
        <w:t>Загальна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характеристика</w:t>
      </w:r>
      <w:r w:rsidRPr="00AF32FF">
        <w:rPr>
          <w:rFonts w:ascii="Verdana" w:hAnsi="Verdana"/>
          <w:color w:val="000000"/>
          <w:shd w:val="clear" w:color="auto" w:fill="FFFFFF"/>
        </w:rPr>
        <w:t xml:space="preserve"> 21</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1.1.2.</w:t>
      </w:r>
      <w:r w:rsidRPr="00AF32FF">
        <w:rPr>
          <w:rFonts w:ascii="Verdana" w:hAnsi="Verdana" w:hint="eastAsia"/>
          <w:color w:val="000000"/>
          <w:shd w:val="clear" w:color="auto" w:fill="FFFFFF"/>
        </w:rPr>
        <w:t>Роль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значення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житті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26</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1.1.3. </w:t>
      </w:r>
      <w:r w:rsidRPr="00AF32FF">
        <w:rPr>
          <w:rFonts w:ascii="Verdana" w:hAnsi="Verdana" w:hint="eastAsia"/>
          <w:color w:val="000000"/>
          <w:shd w:val="clear" w:color="auto" w:fill="FFFFFF"/>
        </w:rPr>
        <w:t>Морфо</w:t>
      </w:r>
      <w:r w:rsidRPr="00AF32FF">
        <w:rPr>
          <w:rFonts w:ascii="Verdana" w:hAnsi="Verdana"/>
          <w:color w:val="000000"/>
          <w:shd w:val="clear" w:color="auto" w:fill="FFFFFF"/>
        </w:rPr>
        <w:t>-</w:t>
      </w:r>
      <w:r w:rsidRPr="00AF32FF">
        <w:rPr>
          <w:rFonts w:ascii="Verdana" w:hAnsi="Verdana" w:hint="eastAsia"/>
          <w:color w:val="000000"/>
          <w:shd w:val="clear" w:color="auto" w:fill="FFFFFF"/>
        </w:rPr>
        <w:t>функціональна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характеристика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аналізатору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32</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1.2.</w:t>
      </w:r>
      <w:r w:rsidRPr="00AF32FF">
        <w:rPr>
          <w:rFonts w:ascii="Verdana" w:hAnsi="Verdana" w:hint="eastAsia"/>
          <w:color w:val="000000"/>
          <w:shd w:val="clear" w:color="auto" w:fill="FFFFFF"/>
        </w:rPr>
        <w:t>Місце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інтегративній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39</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1.2.1. </w:t>
      </w:r>
      <w:r w:rsidRPr="00AF32FF">
        <w:rPr>
          <w:rFonts w:ascii="Verdana" w:hAnsi="Verdana" w:hint="eastAsia"/>
          <w:color w:val="000000"/>
          <w:shd w:val="clear" w:color="auto" w:fill="FFFFFF"/>
        </w:rPr>
        <w:t>Роль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психоемоційній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діяльності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39</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1.2.2. </w:t>
      </w:r>
      <w:r w:rsidRPr="00AF32FF">
        <w:rPr>
          <w:rFonts w:ascii="Verdana" w:hAnsi="Verdana" w:hint="eastAsia"/>
          <w:color w:val="000000"/>
          <w:shd w:val="clear" w:color="auto" w:fill="FFFFFF"/>
        </w:rPr>
        <w:t>Статеві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хемодистантної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рецепції</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48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1.3.</w:t>
      </w:r>
      <w:r w:rsidRPr="00AF32FF">
        <w:rPr>
          <w:rFonts w:ascii="Verdana" w:hAnsi="Verdana" w:hint="eastAsia"/>
          <w:color w:val="000000"/>
          <w:shd w:val="clear" w:color="auto" w:fill="FFFFFF"/>
        </w:rPr>
        <w:t>Електрична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відображення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інтегративної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діяльності</w:t>
      </w:r>
      <w:r w:rsidRPr="00AF32FF">
        <w:rPr>
          <w:rFonts w:ascii="Verdana" w:hAnsi="Verdana"/>
          <w:color w:val="000000"/>
          <w:shd w:val="clear" w:color="auto" w:fill="FFFFFF"/>
        </w:rPr>
        <w:t xml:space="preserve"> 53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1.3.1.</w:t>
      </w:r>
      <w:r w:rsidRPr="00AF32FF">
        <w:rPr>
          <w:rFonts w:ascii="Verdana" w:hAnsi="Verdana" w:hint="eastAsia"/>
          <w:color w:val="000000"/>
          <w:shd w:val="clear" w:color="auto" w:fill="FFFFFF"/>
        </w:rPr>
        <w:t>Електрофізіологічні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параметри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53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1.3.1.1. </w:t>
      </w:r>
      <w:r w:rsidRPr="00AF32FF">
        <w:rPr>
          <w:rFonts w:ascii="Verdana" w:hAnsi="Verdana" w:hint="eastAsia"/>
          <w:color w:val="000000"/>
          <w:shd w:val="clear" w:color="auto" w:fill="FFFFFF"/>
        </w:rPr>
        <w:t>Процеси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локальної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синхронізації</w:t>
      </w:r>
      <w:r w:rsidRPr="00AF32FF">
        <w:rPr>
          <w:rFonts w:ascii="Verdana" w:hAnsi="Verdana"/>
          <w:color w:val="000000"/>
          <w:shd w:val="clear" w:color="auto" w:fill="FFFFFF"/>
        </w:rPr>
        <w:t xml:space="preserve"> 54</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1.3.1.2. </w:t>
      </w:r>
      <w:r w:rsidRPr="00AF32FF">
        <w:rPr>
          <w:rFonts w:ascii="Verdana" w:hAnsi="Verdana" w:hint="eastAsia"/>
          <w:color w:val="000000"/>
          <w:shd w:val="clear" w:color="auto" w:fill="FFFFFF"/>
        </w:rPr>
        <w:t>Процеси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синхронізації</w:t>
      </w:r>
      <w:r w:rsidRPr="00AF32FF">
        <w:rPr>
          <w:rFonts w:ascii="Verdana" w:hAnsi="Verdana"/>
          <w:color w:val="000000"/>
          <w:shd w:val="clear" w:color="auto" w:fill="FFFFFF"/>
        </w:rPr>
        <w:t xml:space="preserve"> 68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1.3.2. </w:t>
      </w:r>
      <w:r w:rsidRPr="00AF32FF">
        <w:rPr>
          <w:rFonts w:ascii="Verdana" w:hAnsi="Verdana" w:hint="eastAsia"/>
          <w:color w:val="000000"/>
          <w:shd w:val="clear" w:color="auto" w:fill="FFFFFF"/>
        </w:rPr>
        <w:t>Статеві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74</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1.3.3. </w:t>
      </w:r>
      <w:r w:rsidRPr="00AF32FF">
        <w:rPr>
          <w:rFonts w:ascii="Verdana" w:hAnsi="Verdana" w:hint="eastAsia"/>
          <w:color w:val="000000"/>
          <w:shd w:val="clear" w:color="auto" w:fill="FFFFFF"/>
        </w:rPr>
        <w:t>Функціональна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хеморецепторної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76</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1.4.</w:t>
      </w:r>
      <w:r w:rsidRPr="00AF32FF">
        <w:rPr>
          <w:rFonts w:ascii="Verdana" w:hAnsi="Verdana" w:hint="eastAsia"/>
          <w:color w:val="000000"/>
          <w:shd w:val="clear" w:color="auto" w:fill="FFFFFF"/>
        </w:rPr>
        <w:t>Нейропсихологічні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аспекти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областей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82</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РОЗДІЛ</w:t>
      </w:r>
      <w:r w:rsidRPr="00AF32FF">
        <w:rPr>
          <w:rFonts w:ascii="Verdana" w:hAnsi="Verdana"/>
          <w:color w:val="000000"/>
          <w:shd w:val="clear" w:color="auto" w:fill="FFFFFF"/>
        </w:rPr>
        <w:t xml:space="preserve"> 2 </w:t>
      </w:r>
      <w:r w:rsidRPr="00AF32FF">
        <w:rPr>
          <w:rFonts w:ascii="Verdana" w:hAnsi="Verdana" w:hint="eastAsia"/>
          <w:color w:val="000000"/>
          <w:shd w:val="clear" w:color="auto" w:fill="FFFFFF"/>
        </w:rPr>
        <w:t>МАТЕРІАЛИ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МЕТОДИ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88</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2.1.</w:t>
      </w:r>
      <w:r w:rsidRPr="00AF32FF">
        <w:rPr>
          <w:rFonts w:ascii="Verdana" w:hAnsi="Verdana" w:hint="eastAsia"/>
          <w:color w:val="000000"/>
          <w:shd w:val="clear" w:color="auto" w:fill="FFFFFF"/>
        </w:rPr>
        <w:t>Учасники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88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2.2 </w:t>
      </w:r>
      <w:r w:rsidRPr="00AF32FF">
        <w:rPr>
          <w:rFonts w:ascii="Verdana" w:hAnsi="Verdana" w:hint="eastAsia"/>
          <w:color w:val="000000"/>
          <w:shd w:val="clear" w:color="auto" w:fill="FFFFFF"/>
        </w:rPr>
        <w:t>Олфактивні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подразники</w:t>
      </w:r>
      <w:r w:rsidRPr="00AF32FF">
        <w:rPr>
          <w:rFonts w:ascii="Verdana" w:hAnsi="Verdana"/>
          <w:color w:val="000000"/>
          <w:shd w:val="clear" w:color="auto" w:fill="FFFFFF"/>
        </w:rPr>
        <w:t xml:space="preserve"> 89</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2.3.</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89</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2.3.1. </w:t>
      </w:r>
      <w:r w:rsidRPr="00AF32FF">
        <w:rPr>
          <w:rFonts w:ascii="Verdana" w:hAnsi="Verdana" w:hint="eastAsia"/>
          <w:color w:val="000000"/>
          <w:shd w:val="clear" w:color="auto" w:fill="FFFFFF"/>
        </w:rPr>
        <w:t>Пасивне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89</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2.3.1.1.</w:t>
      </w:r>
      <w:r w:rsidRPr="00AF32FF">
        <w:rPr>
          <w:rFonts w:ascii="Verdana" w:hAnsi="Verdana" w:hint="eastAsia"/>
          <w:color w:val="000000"/>
          <w:shd w:val="clear" w:color="auto" w:fill="FFFFFF"/>
        </w:rPr>
        <w:t>Умови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проведення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89</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2.3.1.2. </w:t>
      </w:r>
      <w:r w:rsidRPr="00AF32FF">
        <w:rPr>
          <w:rFonts w:ascii="Verdana" w:hAnsi="Verdana" w:hint="eastAsia"/>
          <w:color w:val="000000"/>
          <w:shd w:val="clear" w:color="auto" w:fill="FFFFFF"/>
        </w:rPr>
        <w:t>Процедура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схема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обстежень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застосуванням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навантаження</w:t>
      </w:r>
      <w:r w:rsidRPr="00AF32FF">
        <w:rPr>
          <w:rFonts w:ascii="Verdana" w:hAnsi="Verdana"/>
          <w:color w:val="000000"/>
          <w:shd w:val="clear" w:color="auto" w:fill="FFFFFF"/>
        </w:rPr>
        <w:t xml:space="preserve"> 90</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2.3.1.3. </w:t>
      </w:r>
      <w:r w:rsidRPr="00AF32FF">
        <w:rPr>
          <w:rFonts w:ascii="Verdana" w:hAnsi="Verdana" w:hint="eastAsia"/>
          <w:color w:val="000000"/>
          <w:shd w:val="clear" w:color="auto" w:fill="FFFFFF"/>
        </w:rPr>
        <w:t>Процедура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схема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обстежень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застосуванням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фотостимуляції</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реакція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засвоєння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ритму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стимуляції</w:t>
      </w:r>
      <w:r w:rsidRPr="00AF32FF">
        <w:rPr>
          <w:rFonts w:ascii="Verdana" w:hAnsi="Verdana"/>
          <w:color w:val="000000"/>
          <w:shd w:val="clear" w:color="auto" w:fill="FFFFFF"/>
        </w:rPr>
        <w:t>) 91</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2.3.2. </w:t>
      </w:r>
      <w:r w:rsidRPr="00AF32FF">
        <w:rPr>
          <w:rFonts w:ascii="Verdana" w:hAnsi="Verdana" w:hint="eastAsia"/>
          <w:color w:val="000000"/>
          <w:shd w:val="clear" w:color="auto" w:fill="FFFFFF"/>
        </w:rPr>
        <w:t>Активне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93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2.3.2.1.</w:t>
      </w:r>
      <w:r w:rsidRPr="00AF32FF">
        <w:rPr>
          <w:rFonts w:ascii="Verdana" w:hAnsi="Verdana" w:hint="eastAsia"/>
          <w:color w:val="000000"/>
          <w:shd w:val="clear" w:color="auto" w:fill="FFFFFF"/>
        </w:rPr>
        <w:t>Умови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проведення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93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2.3.2.2.</w:t>
      </w:r>
      <w:r w:rsidRPr="00AF32FF">
        <w:rPr>
          <w:rFonts w:ascii="Verdana" w:hAnsi="Verdana" w:hint="eastAsia"/>
          <w:color w:val="000000"/>
          <w:shd w:val="clear" w:color="auto" w:fill="FFFFFF"/>
        </w:rPr>
        <w:t>Попереднє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тестування</w:t>
      </w:r>
      <w:r w:rsidRPr="00AF32FF">
        <w:rPr>
          <w:rFonts w:ascii="Verdana" w:hAnsi="Verdana"/>
          <w:color w:val="000000"/>
          <w:shd w:val="clear" w:color="auto" w:fill="FFFFFF"/>
        </w:rPr>
        <w:t xml:space="preserve"> 93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2.3.2.3.</w:t>
      </w:r>
      <w:r w:rsidRPr="00AF32FF">
        <w:rPr>
          <w:rFonts w:ascii="Verdana" w:hAnsi="Verdana" w:hint="eastAsia"/>
          <w:color w:val="000000"/>
          <w:shd w:val="clear" w:color="auto" w:fill="FFFFFF"/>
        </w:rPr>
        <w:t>Схема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застосуванням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реєстрації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спрямованої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94</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2.4. </w:t>
      </w:r>
      <w:r w:rsidRPr="00AF32FF">
        <w:rPr>
          <w:rFonts w:ascii="Verdana" w:hAnsi="Verdana" w:hint="eastAsia"/>
          <w:color w:val="000000"/>
          <w:shd w:val="clear" w:color="auto" w:fill="FFFFFF"/>
        </w:rPr>
        <w:t>Реєстрація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95</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2.5.</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короткочасної</w:t>
      </w:r>
      <w:r w:rsidRPr="00AF32FF">
        <w:rPr>
          <w:rFonts w:ascii="Verdana" w:hAnsi="Verdana"/>
          <w:color w:val="000000"/>
          <w:shd w:val="clear" w:color="auto" w:fill="FFFFFF"/>
        </w:rPr>
        <w:t>\</w:t>
      </w:r>
      <w:r w:rsidRPr="00AF32FF">
        <w:rPr>
          <w:rFonts w:ascii="Verdana" w:hAnsi="Verdana" w:hint="eastAsia"/>
          <w:color w:val="000000"/>
          <w:shd w:val="clear" w:color="auto" w:fill="FFFFFF"/>
        </w:rPr>
        <w:t>оборотної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аносмії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депривації</w:t>
      </w:r>
      <w:r w:rsidRPr="00AF32FF">
        <w:rPr>
          <w:rFonts w:ascii="Verdana" w:hAnsi="Verdana"/>
          <w:color w:val="000000"/>
          <w:shd w:val="clear" w:color="auto" w:fill="FFFFFF"/>
        </w:rPr>
        <w:t>) 98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2.5.1. </w:t>
      </w:r>
      <w:r w:rsidRPr="00AF32FF">
        <w:rPr>
          <w:rFonts w:ascii="Verdana" w:hAnsi="Verdana" w:hint="eastAsia"/>
          <w:color w:val="000000"/>
          <w:shd w:val="clear" w:color="auto" w:fill="FFFFFF"/>
        </w:rPr>
        <w:t>Процедура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схема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проведення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98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2.6.</w:t>
      </w:r>
      <w:r w:rsidRPr="00AF32FF">
        <w:rPr>
          <w:rFonts w:ascii="Verdana" w:hAnsi="Verdana" w:hint="eastAsia"/>
          <w:color w:val="000000"/>
          <w:shd w:val="clear" w:color="auto" w:fill="FFFFFF"/>
        </w:rPr>
        <w:t>Психологічне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тестування</w:t>
      </w:r>
      <w:r w:rsidRPr="00AF32FF">
        <w:rPr>
          <w:rFonts w:ascii="Verdana" w:hAnsi="Verdana"/>
          <w:color w:val="000000"/>
          <w:shd w:val="clear" w:color="auto" w:fill="FFFFFF"/>
        </w:rPr>
        <w:t xml:space="preserve"> 99</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2.7.</w:t>
      </w:r>
      <w:r w:rsidRPr="00AF32FF">
        <w:rPr>
          <w:rFonts w:ascii="Verdana" w:hAnsi="Verdana" w:hint="eastAsia"/>
          <w:color w:val="000000"/>
          <w:shd w:val="clear" w:color="auto" w:fill="FFFFFF"/>
        </w:rPr>
        <w:t>Статистична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обробка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результатів</w:t>
      </w:r>
      <w:r w:rsidRPr="00AF32FF">
        <w:rPr>
          <w:rFonts w:ascii="Verdana" w:hAnsi="Verdana"/>
          <w:color w:val="000000"/>
          <w:shd w:val="clear" w:color="auto" w:fill="FFFFFF"/>
        </w:rPr>
        <w:t xml:space="preserve"> 99</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РОЗДІЛ</w:t>
      </w:r>
      <w:r w:rsidRPr="00AF32FF">
        <w:rPr>
          <w:rFonts w:ascii="Verdana" w:hAnsi="Verdana"/>
          <w:color w:val="000000"/>
          <w:shd w:val="clear" w:color="auto" w:fill="FFFFFF"/>
        </w:rPr>
        <w:t xml:space="preserve"> 3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ПАРАМЕТРІВ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ПРОСТИХ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ПОДРАЗНИКІВ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ОКРЕМИХ</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ЕФІРНИХ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РОСЛИННОГО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ПОХОДЖЕННЯ</w:t>
      </w:r>
      <w:r w:rsidRPr="00AF32FF">
        <w:rPr>
          <w:rFonts w:ascii="Verdana" w:hAnsi="Verdana"/>
          <w:color w:val="000000"/>
          <w:shd w:val="clear" w:color="auto" w:fill="FFFFFF"/>
        </w:rPr>
        <w:t xml:space="preserve"> 101</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3.1.</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параметрів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імітації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контрольні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102</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3.2.</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параметрів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ізоамілацетату</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109</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3.3.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параметрів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тригемінальній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стимуляції</w:t>
      </w:r>
      <w:r w:rsidRPr="00AF32FF">
        <w:rPr>
          <w:rFonts w:ascii="Verdana" w:hAnsi="Verdana"/>
          <w:color w:val="000000"/>
          <w:shd w:val="clear" w:color="auto" w:fill="FFFFFF"/>
        </w:rPr>
        <w:t xml:space="preserve"> 114</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4</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3.4.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параметрів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аверсивного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подразника</w:t>
      </w:r>
      <w:r w:rsidRPr="00AF32FF">
        <w:rPr>
          <w:rFonts w:ascii="Verdana" w:hAnsi="Verdana"/>
          <w:color w:val="000000"/>
          <w:shd w:val="clear" w:color="auto" w:fill="FFFFFF"/>
        </w:rPr>
        <w:t xml:space="preserve"> 118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3.5.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викликані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окремих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ефірних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олій</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рослинного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походження</w:t>
      </w:r>
      <w:r w:rsidRPr="00AF32FF">
        <w:rPr>
          <w:rFonts w:ascii="Verdana" w:hAnsi="Verdana"/>
          <w:color w:val="000000"/>
          <w:shd w:val="clear" w:color="auto" w:fill="FFFFFF"/>
        </w:rPr>
        <w:t xml:space="preserve"> 124</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РОЗДІЛ</w:t>
      </w:r>
      <w:r w:rsidRPr="00AF32FF">
        <w:rPr>
          <w:rFonts w:ascii="Verdana" w:hAnsi="Verdana"/>
          <w:color w:val="000000"/>
          <w:shd w:val="clear" w:color="auto" w:fill="FFFFFF"/>
        </w:rPr>
        <w:t xml:space="preserve"> 4 </w:t>
      </w:r>
      <w:r w:rsidRPr="00AF32FF">
        <w:rPr>
          <w:rFonts w:ascii="Verdana" w:hAnsi="Verdana" w:hint="eastAsia"/>
          <w:color w:val="000000"/>
          <w:shd w:val="clear" w:color="auto" w:fill="FFFFFF"/>
        </w:rPr>
        <w:t>РЕОРГАНІЗАЦІЯ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ЕЛЕКТРИЧНОЇ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ХЕМОРЕЦЕПТОРНОЇ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138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4.1.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нейродинаміки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імітації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138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4.1.1. </w:t>
      </w:r>
      <w:r w:rsidRPr="00AF32FF">
        <w:rPr>
          <w:rFonts w:ascii="Verdana" w:hAnsi="Verdana" w:hint="eastAsia"/>
          <w:color w:val="000000"/>
          <w:shd w:val="clear" w:color="auto" w:fill="FFFFFF"/>
        </w:rPr>
        <w:t>Початок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w:t>
      </w:r>
      <w:r w:rsidRPr="00AF32FF">
        <w:rPr>
          <w:rFonts w:ascii="Verdana" w:hAnsi="Verdana" w:hint="eastAsia"/>
          <w:color w:val="000000"/>
          <w:shd w:val="clear" w:color="auto" w:fill="FFFFFF"/>
        </w:rPr>
        <w:t>орієнтувальна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реакція</w:t>
      </w:r>
      <w:r w:rsidRPr="00AF32FF">
        <w:rPr>
          <w:rFonts w:ascii="Verdana" w:hAnsi="Verdana"/>
          <w:color w:val="000000"/>
          <w:shd w:val="clear" w:color="auto" w:fill="FFFFFF"/>
        </w:rPr>
        <w:t xml:space="preserve"> 138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4.1.2. </w:t>
      </w:r>
      <w:r w:rsidRPr="00AF32FF">
        <w:rPr>
          <w:rFonts w:ascii="Verdana" w:hAnsi="Verdana" w:hint="eastAsia"/>
          <w:color w:val="000000"/>
          <w:shd w:val="clear" w:color="auto" w:fill="FFFFFF"/>
        </w:rPr>
        <w:t>Пролонгований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144</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4.1.3.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динаміки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w:t>
      </w:r>
      <w:r w:rsidRPr="00AF32FF">
        <w:rPr>
          <w:rFonts w:ascii="Verdana" w:hAnsi="Verdana"/>
          <w:color w:val="000000"/>
          <w:shd w:val="clear" w:color="auto" w:fill="FFFFFF"/>
        </w:rPr>
        <w:t>'</w:t>
      </w:r>
      <w:r w:rsidRPr="00AF32FF">
        <w:rPr>
          <w:rFonts w:ascii="Verdana" w:hAnsi="Verdana" w:hint="eastAsia"/>
          <w:color w:val="000000"/>
          <w:shd w:val="clear" w:color="auto" w:fill="FFFFFF"/>
        </w:rPr>
        <w:t>язаного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штучно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одорованого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150</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4.1.4.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характеристика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відпочинку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після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завершення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навантаження</w:t>
      </w:r>
      <w:r w:rsidRPr="00AF32FF">
        <w:rPr>
          <w:rFonts w:ascii="Verdana" w:hAnsi="Verdana"/>
          <w:color w:val="000000"/>
          <w:shd w:val="clear" w:color="auto" w:fill="FFFFFF"/>
        </w:rPr>
        <w:t xml:space="preserve"> 158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4.2.</w:t>
      </w:r>
      <w:r w:rsidRPr="00AF32FF">
        <w:rPr>
          <w:rFonts w:ascii="Verdana" w:hAnsi="Verdana" w:hint="eastAsia"/>
          <w:color w:val="000000"/>
          <w:shd w:val="clear" w:color="auto" w:fill="FFFFFF"/>
        </w:rPr>
        <w:t>Процеси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осциляцій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ритмічну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фотостимуляцію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штучної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ароматизації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163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4.3.</w:t>
      </w:r>
      <w:r w:rsidRPr="00AF32FF">
        <w:rPr>
          <w:rFonts w:ascii="Verdana" w:hAnsi="Verdana" w:hint="eastAsia"/>
          <w:color w:val="000000"/>
          <w:shd w:val="clear" w:color="auto" w:fill="FFFFFF"/>
        </w:rPr>
        <w:t>Гедонічні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пасивного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неспрямованого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оточуючих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171</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4.3.1.</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характеристика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орієнтувальної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обстежуваних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груп</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протилежною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оцінкою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оточуючого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174</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4.3.2.</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електрогенезу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обстежуваних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груп</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протилежною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оцінкою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оточуючого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навантаження</w:t>
      </w:r>
      <w:r w:rsidRPr="00AF32FF">
        <w:rPr>
          <w:rFonts w:ascii="Verdana" w:hAnsi="Verdana"/>
          <w:color w:val="000000"/>
          <w:shd w:val="clear" w:color="auto" w:fill="FFFFFF"/>
        </w:rPr>
        <w:t xml:space="preserve"> 185</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4.3.3.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параметрів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обстежуваних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груп</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гедонічною</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оцінкою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після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закінчення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розумового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192</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РОЗДІЛ</w:t>
      </w:r>
      <w:r w:rsidRPr="00AF32FF">
        <w:rPr>
          <w:rFonts w:ascii="Verdana" w:hAnsi="Verdana"/>
          <w:color w:val="000000"/>
          <w:shd w:val="clear" w:color="auto" w:fill="FFFFFF"/>
        </w:rPr>
        <w:t xml:space="preserve"> 5 </w:t>
      </w:r>
      <w:r w:rsidRPr="00AF32FF">
        <w:rPr>
          <w:rFonts w:ascii="Verdana" w:hAnsi="Verdana" w:hint="eastAsia"/>
          <w:color w:val="000000"/>
          <w:shd w:val="clear" w:color="auto" w:fill="FFFFFF"/>
        </w:rPr>
        <w:t>РЕОРГАНІЗАЦІЯ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ЕЛЕКТРИЧНОЇ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w:t>
      </w:r>
      <w:r w:rsidRPr="00AF32FF">
        <w:rPr>
          <w:rFonts w:ascii="Verdana" w:hAnsi="Verdana"/>
          <w:color w:val="000000"/>
          <w:shd w:val="clear" w:color="auto" w:fill="FFFFFF"/>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5</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199</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5.1.</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нейрогенезу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реального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його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імітації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дистильована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вода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200</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5.1.1. </w:t>
      </w:r>
      <w:r w:rsidRPr="00AF32FF">
        <w:rPr>
          <w:rFonts w:ascii="Verdana" w:hAnsi="Verdana" w:hint="eastAsia"/>
          <w:color w:val="000000"/>
          <w:shd w:val="clear" w:color="auto" w:fill="FFFFFF"/>
        </w:rPr>
        <w:t>Початок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детекції</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перша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хвилина</w:t>
      </w:r>
      <w:r w:rsidRPr="00AF32FF">
        <w:rPr>
          <w:rFonts w:ascii="Verdana" w:hAnsi="Verdana"/>
          <w:color w:val="000000"/>
          <w:shd w:val="clear" w:color="auto" w:fill="FFFFFF"/>
        </w:rPr>
        <w:t>) 200</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5.1.2.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характеристика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пролонгованого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сприймаємого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чинника</w:t>
      </w:r>
      <w:r w:rsidRPr="00AF32FF">
        <w:rPr>
          <w:rFonts w:ascii="Verdana" w:hAnsi="Verdana"/>
          <w:color w:val="000000"/>
          <w:shd w:val="clear" w:color="auto" w:fill="FFFFFF"/>
        </w:rPr>
        <w:t xml:space="preserve"> 212</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5.1.3.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після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завершення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216</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5.2.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обстежуваних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зв</w:t>
      </w:r>
      <w:r w:rsidRPr="00AF32FF">
        <w:rPr>
          <w:rFonts w:ascii="Verdana" w:hAnsi="Verdana"/>
          <w:color w:val="000000"/>
          <w:shd w:val="clear" w:color="auto" w:fill="FFFFFF"/>
        </w:rPr>
        <w:t>'</w:t>
      </w:r>
      <w:r w:rsidRPr="00AF32FF">
        <w:rPr>
          <w:rFonts w:ascii="Verdana" w:hAnsi="Verdana" w:hint="eastAsia"/>
          <w:color w:val="000000"/>
          <w:shd w:val="clear" w:color="auto" w:fill="FFFFFF"/>
        </w:rPr>
        <w:t>язку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знаком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валентнлсті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ставлення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детектується</w:t>
      </w:r>
      <w:r w:rsidRPr="00AF32FF">
        <w:rPr>
          <w:rFonts w:ascii="Verdana" w:hAnsi="Verdana"/>
          <w:color w:val="000000"/>
          <w:shd w:val="clear" w:color="auto" w:fill="FFFFFF"/>
        </w:rPr>
        <w:t xml:space="preserve"> 222</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5.2.1.</w:t>
      </w:r>
      <w:r w:rsidRPr="00AF32FF">
        <w:rPr>
          <w:rFonts w:ascii="Verdana" w:hAnsi="Verdana" w:hint="eastAsia"/>
          <w:color w:val="000000"/>
          <w:shd w:val="clear" w:color="auto" w:fill="FFFFFF"/>
        </w:rPr>
        <w:t>Початок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перша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хвилина</w:t>
      </w:r>
      <w:r w:rsidRPr="00AF32FF">
        <w:rPr>
          <w:rFonts w:ascii="Verdana" w:hAnsi="Verdana"/>
          <w:color w:val="000000"/>
          <w:shd w:val="clear" w:color="auto" w:fill="FFFFFF"/>
        </w:rPr>
        <w:t>) 223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5.2.2.</w:t>
      </w:r>
      <w:r w:rsidRPr="00AF32FF">
        <w:rPr>
          <w:rFonts w:ascii="Verdana" w:hAnsi="Verdana" w:hint="eastAsia"/>
          <w:color w:val="000000"/>
          <w:shd w:val="clear" w:color="auto" w:fill="FFFFFF"/>
        </w:rPr>
        <w:t>Пролонгація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часі</w:t>
      </w:r>
      <w:r w:rsidRPr="00AF32FF">
        <w:rPr>
          <w:rFonts w:ascii="Verdana" w:hAnsi="Verdana"/>
          <w:color w:val="000000"/>
          <w:shd w:val="clear" w:color="auto" w:fill="FFFFFF"/>
        </w:rPr>
        <w:t xml:space="preserve"> (3 </w:t>
      </w:r>
      <w:r w:rsidRPr="00AF32FF">
        <w:rPr>
          <w:rFonts w:ascii="Verdana" w:hAnsi="Verdana" w:hint="eastAsia"/>
          <w:color w:val="000000"/>
          <w:shd w:val="clear" w:color="auto" w:fill="FFFFFF"/>
        </w:rPr>
        <w:t>хвилини</w:t>
      </w:r>
      <w:r w:rsidRPr="00AF32FF">
        <w:rPr>
          <w:rFonts w:ascii="Verdana" w:hAnsi="Verdana"/>
          <w:color w:val="000000"/>
          <w:shd w:val="clear" w:color="auto" w:fill="FFFFFF"/>
        </w:rPr>
        <w:t>) 233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5.2.3.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після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завершення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242</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5.3.</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обстежуваних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зв</w:t>
      </w:r>
      <w:r w:rsidRPr="00AF32FF">
        <w:rPr>
          <w:rFonts w:ascii="Verdana" w:hAnsi="Verdana"/>
          <w:color w:val="000000"/>
          <w:shd w:val="clear" w:color="auto" w:fill="FFFFFF"/>
        </w:rPr>
        <w:t>'</w:t>
      </w:r>
      <w:r w:rsidRPr="00AF32FF">
        <w:rPr>
          <w:rFonts w:ascii="Verdana" w:hAnsi="Verdana" w:hint="eastAsia"/>
          <w:color w:val="000000"/>
          <w:shd w:val="clear" w:color="auto" w:fill="FFFFFF"/>
        </w:rPr>
        <w:t>язку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знаком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активаційної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складової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суб</w:t>
      </w:r>
      <w:r w:rsidRPr="00AF32FF">
        <w:rPr>
          <w:rFonts w:ascii="Verdana" w:hAnsi="Verdana"/>
          <w:color w:val="000000"/>
          <w:shd w:val="clear" w:color="auto" w:fill="FFFFFF"/>
        </w:rPr>
        <w:t>'</w:t>
      </w:r>
      <w:r w:rsidRPr="00AF32FF">
        <w:rPr>
          <w:rFonts w:ascii="Verdana" w:hAnsi="Verdana" w:hint="eastAsia"/>
          <w:color w:val="000000"/>
          <w:shd w:val="clear" w:color="auto" w:fill="FFFFFF"/>
        </w:rPr>
        <w:t>єктивної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оцінки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248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5.3.1.</w:t>
      </w:r>
      <w:r w:rsidRPr="00AF32FF">
        <w:rPr>
          <w:rFonts w:ascii="Verdana" w:hAnsi="Verdana" w:hint="eastAsia"/>
          <w:color w:val="000000"/>
          <w:shd w:val="clear" w:color="auto" w:fill="FFFFFF"/>
        </w:rPr>
        <w:t>Початок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перша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хвилина</w:t>
      </w:r>
      <w:r w:rsidRPr="00AF32FF">
        <w:rPr>
          <w:rFonts w:ascii="Verdana" w:hAnsi="Verdana"/>
          <w:color w:val="000000"/>
          <w:shd w:val="clear" w:color="auto" w:fill="FFFFFF"/>
        </w:rPr>
        <w:t>) 248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5.3.2.</w:t>
      </w:r>
      <w:r w:rsidRPr="00AF32FF">
        <w:rPr>
          <w:rFonts w:ascii="Verdana" w:hAnsi="Verdana" w:hint="eastAsia"/>
          <w:color w:val="000000"/>
          <w:shd w:val="clear" w:color="auto" w:fill="FFFFFF"/>
        </w:rPr>
        <w:t>Пролонгація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часі</w:t>
      </w:r>
      <w:r w:rsidRPr="00AF32FF">
        <w:rPr>
          <w:rFonts w:ascii="Verdana" w:hAnsi="Verdana"/>
          <w:color w:val="000000"/>
          <w:shd w:val="clear" w:color="auto" w:fill="FFFFFF"/>
        </w:rPr>
        <w:t xml:space="preserve"> (3 </w:t>
      </w:r>
      <w:r w:rsidRPr="00AF32FF">
        <w:rPr>
          <w:rFonts w:ascii="Verdana" w:hAnsi="Verdana" w:hint="eastAsia"/>
          <w:color w:val="000000"/>
          <w:shd w:val="clear" w:color="auto" w:fill="FFFFFF"/>
        </w:rPr>
        <w:t>хвилини</w:t>
      </w:r>
      <w:r w:rsidRPr="00AF32FF">
        <w:rPr>
          <w:rFonts w:ascii="Verdana" w:hAnsi="Verdana"/>
          <w:color w:val="000000"/>
          <w:shd w:val="clear" w:color="auto" w:fill="FFFFFF"/>
        </w:rPr>
        <w:t>) 253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5.3.3.</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після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завершення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259</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РОЗДІЛ</w:t>
      </w:r>
      <w:r w:rsidRPr="00AF32FF">
        <w:rPr>
          <w:rFonts w:ascii="Verdana" w:hAnsi="Verdana"/>
          <w:color w:val="000000"/>
          <w:shd w:val="clear" w:color="auto" w:fill="FFFFFF"/>
        </w:rPr>
        <w:t xml:space="preserve"> 6 </w:t>
      </w:r>
      <w:r w:rsidRPr="00AF32FF">
        <w:rPr>
          <w:rFonts w:ascii="Verdana" w:hAnsi="Verdana" w:hint="eastAsia"/>
          <w:color w:val="000000"/>
          <w:shd w:val="clear" w:color="auto" w:fill="FFFFFF"/>
        </w:rPr>
        <w:t>СТАТЕВІ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НЕЙРОДИНАМІКИ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 xml:space="preserve"> 266</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6.1.</w:t>
      </w:r>
      <w:r w:rsidRPr="00AF32FF">
        <w:rPr>
          <w:rFonts w:ascii="Verdana" w:hAnsi="Verdana" w:hint="eastAsia"/>
          <w:color w:val="000000"/>
          <w:shd w:val="clear" w:color="auto" w:fill="FFFFFF"/>
        </w:rPr>
        <w:t>Статевий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диморфізм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нейродинаміці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пасивного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оточуючих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266</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6.1.1.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динаміки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жінок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чоловіків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стані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відсутності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урахуванням</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гедонічності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відношення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неї</w:t>
      </w:r>
      <w:r w:rsidRPr="00AF32FF">
        <w:rPr>
          <w:rFonts w:ascii="Verdana" w:hAnsi="Verdana"/>
          <w:color w:val="000000"/>
          <w:shd w:val="clear" w:color="auto" w:fill="FFFFFF"/>
        </w:rPr>
        <w:t xml:space="preserve"> 267</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6.1.2.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просторової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організації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чоловіків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жінок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6</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пасивного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оточення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оцінкою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294</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6.1.3.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кореляти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чоловіків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жінок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після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закінчення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роль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фактору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суб</w:t>
      </w:r>
      <w:r w:rsidRPr="00AF32FF">
        <w:rPr>
          <w:rFonts w:ascii="Verdana" w:hAnsi="Verdana"/>
          <w:color w:val="000000"/>
          <w:shd w:val="clear" w:color="auto" w:fill="FFFFFF"/>
        </w:rPr>
        <w:t>'</w:t>
      </w:r>
      <w:r w:rsidRPr="00AF32FF">
        <w:rPr>
          <w:rFonts w:ascii="Verdana" w:hAnsi="Verdana" w:hint="eastAsia"/>
          <w:color w:val="000000"/>
          <w:shd w:val="clear" w:color="auto" w:fill="FFFFFF"/>
        </w:rPr>
        <w:t>єктивного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310</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6.2. </w:t>
      </w:r>
      <w:r w:rsidRPr="00AF32FF">
        <w:rPr>
          <w:rFonts w:ascii="Verdana" w:hAnsi="Verdana" w:hint="eastAsia"/>
          <w:color w:val="000000"/>
          <w:shd w:val="clear" w:color="auto" w:fill="FFFFFF"/>
        </w:rPr>
        <w:t>Статевий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диморфізм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нейродинаміці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321</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6.2.1. </w:t>
      </w:r>
      <w:r w:rsidRPr="00AF32FF">
        <w:rPr>
          <w:rFonts w:ascii="Verdana" w:hAnsi="Verdana" w:hint="eastAsia"/>
          <w:color w:val="000000"/>
          <w:shd w:val="clear" w:color="auto" w:fill="FFFFFF"/>
        </w:rPr>
        <w:t>Статеві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електрогенезу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початку</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перша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хвилина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детекція</w:t>
      </w:r>
      <w:r w:rsidRPr="00AF32FF">
        <w:rPr>
          <w:rFonts w:ascii="Verdana" w:hAnsi="Verdana"/>
          <w:color w:val="000000"/>
          <w:shd w:val="clear" w:color="auto" w:fill="FFFFFF"/>
        </w:rPr>
        <w:t>) 323</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6.2.2. </w:t>
      </w:r>
      <w:r w:rsidRPr="00AF32FF">
        <w:rPr>
          <w:rFonts w:ascii="Verdana" w:hAnsi="Verdana" w:hint="eastAsia"/>
          <w:color w:val="000000"/>
          <w:shd w:val="clear" w:color="auto" w:fill="FFFFFF"/>
        </w:rPr>
        <w:t>Статеві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електрогенезу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детекція</w:t>
      </w:r>
      <w:r w:rsidRPr="00AF32FF">
        <w:rPr>
          <w:rFonts w:ascii="Verdana" w:hAnsi="Verdana"/>
          <w:color w:val="000000"/>
          <w:shd w:val="clear" w:color="auto" w:fill="FFFFFF"/>
        </w:rPr>
        <w:t>) 328</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6.2.3.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нейродинаміки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чоловіків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жінок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після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закінчення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олфактивного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350</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6.2.4. </w:t>
      </w:r>
      <w:r w:rsidRPr="00AF32FF">
        <w:rPr>
          <w:rFonts w:ascii="Verdana" w:hAnsi="Verdana" w:hint="eastAsia"/>
          <w:color w:val="000000"/>
          <w:shd w:val="clear" w:color="auto" w:fill="FFFFFF"/>
        </w:rPr>
        <w:t>Статевий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диморфізм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урахуванням</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активаційної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складової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гедогічності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355</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РОЗДІЛ</w:t>
      </w:r>
      <w:r w:rsidRPr="00AF32FF">
        <w:rPr>
          <w:rFonts w:ascii="Verdana" w:hAnsi="Verdana"/>
          <w:color w:val="000000"/>
          <w:shd w:val="clear" w:color="auto" w:fill="FFFFFF"/>
        </w:rPr>
        <w:t xml:space="preserve"> 7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ПРОСТОРОВОЇ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ОРГАНІЗАЦІЇ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КОРОТКОЧАСНОЇ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ОБОРОТНОЇ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АНОСМІЇ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ДЕПРИВАЦІЇ</w:t>
      </w:r>
      <w:r w:rsidRPr="00AF32FF">
        <w:rPr>
          <w:rFonts w:ascii="Verdana" w:hAnsi="Verdana"/>
          <w:color w:val="000000"/>
          <w:shd w:val="clear" w:color="auto" w:fill="FFFFFF"/>
        </w:rPr>
        <w:t>) 371</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АНАЛІЗ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УЗАГАЛЬНЕННЯ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РЕЗУЛЬТАТІВ</w:t>
      </w:r>
      <w:r w:rsidRPr="00AF32FF">
        <w:rPr>
          <w:rFonts w:ascii="Verdana" w:hAnsi="Verdana"/>
          <w:color w:val="000000"/>
          <w:shd w:val="clear" w:color="auto" w:fill="FFFFFF"/>
        </w:rPr>
        <w:t xml:space="preserve"> 382</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ВИСНОВКИ</w:t>
      </w:r>
      <w:r w:rsidRPr="00AF32FF">
        <w:rPr>
          <w:rFonts w:ascii="Verdana" w:hAnsi="Verdana"/>
          <w:color w:val="000000"/>
          <w:shd w:val="clear" w:color="auto" w:fill="FFFFFF"/>
        </w:rPr>
        <w:t xml:space="preserve"> 398</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СПИСОК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ВИКОРИСТАНИХ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ДЖЕРЕЛ</w:t>
      </w:r>
      <w:r w:rsidRPr="00AF32FF">
        <w:rPr>
          <w:rFonts w:ascii="Verdana" w:hAnsi="Verdana"/>
          <w:color w:val="000000"/>
          <w:shd w:val="clear" w:color="auto" w:fill="FFFFFF"/>
        </w:rPr>
        <w:t xml:space="preserve"> 402</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ДОДАТКИ</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7</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ПЕРЕЛІК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ПОЗНАЧЕНЬ</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DMN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дефолтні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нейромережі</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RSN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Е</w:t>
      </w:r>
      <w:r w:rsidRPr="00AF32FF">
        <w:rPr>
          <w:rFonts w:ascii="Verdana" w:hAnsi="Verdana"/>
          <w:color w:val="000000"/>
          <w:shd w:val="clear" w:color="auto" w:fill="FFFFFF"/>
        </w:rPr>
        <w:t xml:space="preserve">RP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викликаний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потенціал</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ВП</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викликані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потенціали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ВСП</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відносна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спектральна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потужність</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ГДД</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гранично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допустимі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дози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мозок</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електроенцефалограма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ЕО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ефірні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олії</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ЕОРП</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ефірні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рослинного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походження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ІАА</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ізоамілацетат</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КОГ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когерентність</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фМРТ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магніто</w:t>
      </w:r>
      <w:r w:rsidRPr="00AF32FF">
        <w:rPr>
          <w:rFonts w:ascii="Verdana" w:hAnsi="Verdana"/>
          <w:color w:val="000000"/>
          <w:shd w:val="clear" w:color="auto" w:fill="FFFFFF"/>
        </w:rPr>
        <w:t>-</w:t>
      </w:r>
      <w:r w:rsidRPr="00AF32FF">
        <w:rPr>
          <w:rFonts w:ascii="Verdana" w:hAnsi="Verdana" w:hint="eastAsia"/>
          <w:color w:val="000000"/>
          <w:shd w:val="clear" w:color="auto" w:fill="FFFFFF"/>
        </w:rPr>
        <w:t>резонансна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томографія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аналізатор</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НЛ</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нюхова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луковиця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ОД</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одорація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орієнтовна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реакція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ОФК</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орбіто</w:t>
      </w:r>
      <w:r w:rsidRPr="00AF32FF">
        <w:rPr>
          <w:rFonts w:ascii="Verdana" w:hAnsi="Verdana"/>
          <w:color w:val="000000"/>
          <w:shd w:val="clear" w:color="auto" w:fill="FFFFFF"/>
        </w:rPr>
        <w:t>-</w:t>
      </w:r>
      <w:r w:rsidRPr="00AF32FF">
        <w:rPr>
          <w:rFonts w:ascii="Verdana" w:hAnsi="Verdana" w:hint="eastAsia"/>
          <w:color w:val="000000"/>
          <w:shd w:val="clear" w:color="auto" w:fill="FFFFFF"/>
        </w:rPr>
        <w:t>фронтальна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кора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ПДП</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піддіапазон</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ПЕТ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позитронноемісійна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томографія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просторова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СП</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спектральна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потужність</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ППД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піддіапазон</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СРК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середній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когерентності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ФК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фронтальна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кора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ФН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навантаження</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ФТС</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фотостимуляція</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www.docu-track.co m</w:t>
      </w:r>
    </w:p>
    <w:p w:rsidR="00AF32FF" w:rsidRPr="00AF32FF" w:rsidRDefault="00AF32FF" w:rsidP="00AF32FF">
      <w:pPr>
        <w:rPr>
          <w:rFonts w:ascii="Verdana" w:hAnsi="Verdana"/>
          <w:color w:val="000000"/>
          <w:shd w:val="clear" w:color="auto" w:fill="FFFFFF"/>
        </w:rPr>
      </w:pP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ВСТУП</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Актуальність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питанні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центральних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перцепції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сьогодні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традиційно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переважній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більшості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домінуючих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зір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слух</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сомато</w:t>
      </w:r>
      <w:r w:rsidRPr="00AF32FF">
        <w:rPr>
          <w:rFonts w:ascii="Verdana" w:hAnsi="Verdana"/>
          <w:color w:val="000000"/>
          <w:shd w:val="clear" w:color="auto" w:fill="FFFFFF"/>
        </w:rPr>
        <w:t>-</w:t>
      </w:r>
      <w:r w:rsidRPr="00AF32FF">
        <w:rPr>
          <w:rFonts w:ascii="Verdana" w:hAnsi="Verdana" w:hint="eastAsia"/>
          <w:color w:val="000000"/>
          <w:shd w:val="clear" w:color="auto" w:fill="FFFFFF"/>
        </w:rPr>
        <w:t>сенсорна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чутливість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дивлячись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структури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мозкова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хімічних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довкілля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найдревнішою</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еволюційному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плані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досягла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найвищого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розвитку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більшості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тварин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пов’язана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широким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спектром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найважливіших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вітальних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визначення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прийнятності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їжі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небезпеки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вибору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статевого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партнера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формування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соціальної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поведінки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розуміння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нейрофізіологічних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сигналів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її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інтеграції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пам’ять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між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модальна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взаємодія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крос</w:t>
      </w:r>
      <w:r w:rsidRPr="00AF32FF">
        <w:rPr>
          <w:rFonts w:ascii="Verdana" w:hAnsi="Verdana"/>
          <w:color w:val="000000"/>
          <w:shd w:val="clear" w:color="auto" w:fill="FFFFFF"/>
        </w:rPr>
        <w:t>-</w:t>
      </w:r>
      <w:r w:rsidRPr="00AF32FF">
        <w:rPr>
          <w:rFonts w:ascii="Verdana" w:hAnsi="Verdana" w:hint="eastAsia"/>
          <w:color w:val="000000"/>
          <w:shd w:val="clear" w:color="auto" w:fill="FFFFFF"/>
        </w:rPr>
        <w:t>модальної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взаємодії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залишається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досить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обмеженим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феноменологічному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рівні</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недавнього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напрямки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традиційно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стосувались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первинних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стадій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лежать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основі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взаємодії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молекула</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рецепторні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луковиць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було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показано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інших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модальностей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сприймає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дискримінує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широкий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спектр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стимулів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її</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відмінність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полягає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лише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стимул</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може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бути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проаналізований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простими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параметрами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довжина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хвилі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частота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рецептори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комплексними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мультиплікаційними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ідентичність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може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визначатися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активацією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достатньо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широкого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кола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рецепторів</w:t>
      </w:r>
      <w:r w:rsidRPr="00AF32FF">
        <w:rPr>
          <w:rFonts w:ascii="Verdana" w:hAnsi="Verdana"/>
          <w:color w:val="000000"/>
          <w:shd w:val="clear" w:color="auto" w:fill="FFFFFF"/>
        </w:rPr>
        <w:t xml:space="preserve"> [91,573]. </w:t>
      </w:r>
      <w:r w:rsidRPr="00AF32FF">
        <w:rPr>
          <w:rFonts w:ascii="Verdana" w:hAnsi="Verdana" w:hint="eastAsia"/>
          <w:color w:val="000000"/>
          <w:shd w:val="clear" w:color="auto" w:fill="FFFFFF"/>
        </w:rPr>
        <w:t>Запахова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дискримінація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залежить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комбінаційного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кодування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рецептору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взаємодій</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нейрональних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клітинних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ланцюгів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луковицях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ініціації</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початку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багаторазових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переходів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межами</w:t>
      </w:r>
      <w:r w:rsidRPr="00AF32FF">
        <w:rPr>
          <w:rFonts w:ascii="Verdana" w:hAnsi="Verdana"/>
          <w:color w:val="000000"/>
          <w:shd w:val="clear" w:color="auto" w:fill="FFFFFF"/>
        </w:rPr>
        <w:t xml:space="preserve"> [10,548].</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Останніми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дослідженнями</w:t>
      </w:r>
      <w:r w:rsidRPr="00AF32FF">
        <w:rPr>
          <w:rFonts w:ascii="Verdana" w:hAnsi="Verdana"/>
          <w:color w:val="000000"/>
          <w:shd w:val="clear" w:color="auto" w:fill="FFFFFF"/>
        </w:rPr>
        <w:t xml:space="preserve"> [653] </w:t>
      </w:r>
      <w:r w:rsidRPr="00AF32FF">
        <w:rPr>
          <w:rFonts w:ascii="Verdana" w:hAnsi="Verdana" w:hint="eastAsia"/>
          <w:color w:val="000000"/>
          <w:shd w:val="clear" w:color="auto" w:fill="FFFFFF"/>
        </w:rPr>
        <w:t>показано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рецепторної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частини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трансформується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образ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вже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луковиць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першому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етапі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Проте</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бази</w:t>
      </w: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9</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сні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визначають</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репрезентацію</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інформації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подальших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більш</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вищих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рівнях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інтеграції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практично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вивченими</w:t>
      </w:r>
      <w:r w:rsidRPr="00AF32FF">
        <w:rPr>
          <w:rFonts w:ascii="Verdana" w:hAnsi="Verdana"/>
          <w:color w:val="000000"/>
          <w:shd w:val="clear" w:color="auto" w:fill="FFFFFF"/>
          <w:lang w:val="en-US"/>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інформаційних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макро</w:t>
      </w:r>
      <w:r w:rsidRPr="00AF32FF">
        <w:rPr>
          <w:rFonts w:ascii="Verdana" w:hAnsi="Verdana"/>
          <w:color w:val="000000"/>
          <w:shd w:val="clear" w:color="auto" w:fill="FFFFFF"/>
        </w:rPr>
        <w:t>-</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межами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луковиць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розвернулись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останні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завдяки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застосуванню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методів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вивчення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центральних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кодування</w:t>
      </w:r>
      <w:r w:rsidRPr="00AF32FF">
        <w:rPr>
          <w:rFonts w:ascii="Verdana" w:hAnsi="Verdana"/>
          <w:color w:val="000000"/>
          <w:shd w:val="clear" w:color="auto" w:fill="FFFFFF"/>
        </w:rPr>
        <w:t>-</w:t>
      </w:r>
      <w:r w:rsidRPr="00AF32FF">
        <w:rPr>
          <w:rFonts w:ascii="Verdana" w:hAnsi="Verdana" w:hint="eastAsia"/>
          <w:color w:val="000000"/>
          <w:shd w:val="clear" w:color="auto" w:fill="FFFFFF"/>
        </w:rPr>
        <w:t>декодування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зонах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вищого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ступеню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інтеграції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електрофізіологічних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томографічних</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методів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фМРТ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дозволило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сформувати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поняття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первинні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вторинні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третинні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мозкові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виділити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мозкові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структури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активуються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активацію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одночасно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нейрональною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основою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регуляції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психічних</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явищ</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мотивації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пам’ять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навчання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внутрішня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ментальна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свідомість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ліва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орбітофронтальна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мигдалина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піриформна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парагіпокампальна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звивина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енторінальна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цингулярна</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акнтреріальна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інсулярна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зони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неокортексу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базальні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ганглії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навіть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мозочок</w:t>
      </w:r>
      <w:r w:rsidRPr="00AF32FF">
        <w:rPr>
          <w:rFonts w:ascii="Verdana" w:hAnsi="Verdana"/>
          <w:color w:val="000000"/>
          <w:shd w:val="clear" w:color="auto" w:fill="FFFFFF"/>
        </w:rPr>
        <w:t xml:space="preserve"> [602, 557,558, 548,664]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даний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вважається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інтегративні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аналізаторі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проходять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паралельними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ієрархічними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шляхами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інших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відрізняється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інших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миттєво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викликають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пам’ять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дуже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довготривала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викликає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труднощі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конкретному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ототоженні</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[570].</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свою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чергу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клінічних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останнього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свідчать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втрата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здатності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розпізнавання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симптомів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наприклад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захворювань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хвороба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Альцгеймера</w:t>
      </w:r>
      <w:r w:rsidRPr="00AF32FF">
        <w:rPr>
          <w:rFonts w:ascii="Verdana" w:hAnsi="Verdana"/>
          <w:color w:val="000000"/>
          <w:shd w:val="clear" w:color="auto" w:fill="FFFFFF"/>
        </w:rPr>
        <w:t xml:space="preserve"> [572]</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шизофренія</w:t>
      </w:r>
      <w:r w:rsidRPr="00AF32FF">
        <w:rPr>
          <w:rFonts w:ascii="Verdana" w:hAnsi="Verdana"/>
          <w:color w:val="000000"/>
          <w:shd w:val="clear" w:color="auto" w:fill="FFFFFF"/>
        </w:rPr>
        <w:t xml:space="preserve"> [476], </w:t>
      </w:r>
      <w:r w:rsidRPr="00AF32FF">
        <w:rPr>
          <w:rFonts w:ascii="Verdana" w:hAnsi="Verdana" w:hint="eastAsia"/>
          <w:color w:val="000000"/>
          <w:shd w:val="clear" w:color="auto" w:fill="FFFFFF"/>
        </w:rPr>
        <w:t>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також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багатьох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інших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нейродегенеративних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патологій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автори</w:t>
      </w:r>
      <w:r w:rsidRPr="00AF32FF">
        <w:rPr>
          <w:rFonts w:ascii="Verdana" w:hAnsi="Verdana"/>
          <w:color w:val="000000"/>
          <w:shd w:val="clear" w:color="auto" w:fill="FFFFFF"/>
        </w:rPr>
        <w:t xml:space="preserve"> [392] </w:t>
      </w:r>
      <w:r w:rsidRPr="00AF32FF">
        <w:rPr>
          <w:rFonts w:ascii="Verdana" w:hAnsi="Verdana" w:hint="eastAsia"/>
          <w:color w:val="000000"/>
          <w:shd w:val="clear" w:color="auto" w:fill="FFFFFF"/>
        </w:rPr>
        <w:t>вказують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наявність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патологічних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зрушень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нюхових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луковицях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зв’язках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функціонуванні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цілому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розвитку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хвороби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Паркінсона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Порушення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відмічаються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емоційних</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10</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розладах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супроводжують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види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депресивних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алекситімію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залежність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алкоголю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наркотиків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Виходячи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цього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висунуто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припущення</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можуть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бути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маркерами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розладів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всьому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їх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різноманітті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причому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патерни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специфічними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кожного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виду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захворювання</w:t>
      </w:r>
      <w:r w:rsidRPr="00AF32FF">
        <w:rPr>
          <w:rFonts w:ascii="Verdana" w:hAnsi="Verdana"/>
          <w:color w:val="000000"/>
          <w:shd w:val="clear" w:color="auto" w:fill="FFFFFF"/>
        </w:rPr>
        <w:t xml:space="preserve"> [489].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даний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вважається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варіації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чутливості</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пороги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одорантів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більшості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своїй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відбивають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периферичні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пошкодження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аспектів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специфічно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відбивають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зв’язки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певними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мозковими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структурами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інакше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задіяні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відповідному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захворюванні</w:t>
      </w:r>
      <w:r w:rsidRPr="00AF32FF">
        <w:rPr>
          <w:rFonts w:ascii="Verdana" w:hAnsi="Verdana"/>
          <w:color w:val="000000"/>
          <w:shd w:val="clear" w:color="auto" w:fill="FFFFFF"/>
        </w:rPr>
        <w:t xml:space="preserve"> [440].</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сьогодні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викликає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заперечень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факт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ефірних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інших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комерційних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ароматичних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позитивно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впливають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пам’яті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пильність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больову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рецепцію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самовідчуття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свідомість</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процеси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рішення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тривогу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можуть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впливати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модулювати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настрій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відчуттів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формувати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тривоги</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або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релаксу</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Також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вважається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живемо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дихаємо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діючим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ефекти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довкілля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простою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залежністю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якості</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Своїм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модулюючим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комплексним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впливом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функції</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соматичний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організму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роблять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навколишнє</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оточення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просто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місцем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перебування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більшості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позауважними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формують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оточення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життя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цілому</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беззапахове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смак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дистиляту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тьмявість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оточення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Проте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слід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визнати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аналізатор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дивлячись</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досягнення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його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вивченні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останні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залишається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найменш</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серед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інших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розкриття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нейрофізіологічних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подразників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сам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рецепторний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залишається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кінця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з’ясованим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Нажаль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чисельних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психофізіологічних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томографічних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дають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лише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часткові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припущень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гіпотез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нез’ясованим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залишається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питання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w:t>
      </w:r>
      <w:r w:rsidRPr="00AF32FF">
        <w:rPr>
          <w:rFonts w:ascii="Verdana" w:hAnsi="Verdana"/>
          <w:color w:val="000000"/>
          <w:shd w:val="clear" w:color="auto" w:fill="FFFFFF"/>
        </w:rPr>
        <w:t>Click to buy NOW!</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11</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бливостей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функціонування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мозкових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розвитку</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ФС</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ЦНС</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пасивного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lang w:val="en-US"/>
        </w:rPr>
        <w:t>–</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суті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безперервно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домінуючого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олфактивного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процесу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повсякденному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житті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Практично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вирішеними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залишаються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питання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коркового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електрогенезу</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ритмоутворення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топографії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взаємовідносин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різних</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мозкових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зон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виключно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аспекті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розумінні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когнітивного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нейропсихологічного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аспектів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його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значення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місця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організації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ментально</w:t>
      </w:r>
      <w:r w:rsidRPr="00AF32FF">
        <w:rPr>
          <w:rFonts w:ascii="Verdana" w:hAnsi="Verdana"/>
          <w:color w:val="000000"/>
          <w:shd w:val="clear" w:color="auto" w:fill="FFFFFF"/>
        </w:rPr>
        <w:t>-</w:t>
      </w:r>
      <w:r w:rsidRPr="00AF32FF">
        <w:rPr>
          <w:rFonts w:ascii="Verdana" w:hAnsi="Verdana" w:hint="eastAsia"/>
          <w:color w:val="000000"/>
          <w:shd w:val="clear" w:color="auto" w:fill="FFFFFF"/>
        </w:rPr>
        <w:t>психічної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Виходячи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вище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викладеного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цілком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очевидним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з’ясування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тільки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феноменологічних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ефектів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довкілля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але</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наш</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погляд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першу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чергу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церебральних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переробки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інформації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також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супроводжуючих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розвиток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інтегративних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забезпечення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загально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сенсорних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сфер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життєдіяльності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сьогодні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актуальним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нейробіології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медицини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Вирішення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проблеми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обумовленості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зв’язку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між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перцептивними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неврологічними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ефектами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свою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чергу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може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можливість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більш</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глибокого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розуміння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аспектів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взаємодії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довкіллям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принципів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формування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поведінкових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реакцій</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Зв’язок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програмами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планами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темами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Дисертаційна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плану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Київського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національного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університету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імені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Тараса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Шевченка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фрагментом</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наукових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Навчально</w:t>
      </w:r>
      <w:r w:rsidRPr="00AF32FF">
        <w:rPr>
          <w:rFonts w:ascii="Verdana" w:hAnsi="Verdana"/>
          <w:color w:val="000000"/>
          <w:shd w:val="clear" w:color="auto" w:fill="FFFFFF"/>
        </w:rPr>
        <w:t>-</w:t>
      </w:r>
      <w:r w:rsidRPr="00AF32FF">
        <w:rPr>
          <w:rFonts w:ascii="Verdana" w:hAnsi="Verdana" w:hint="eastAsia"/>
          <w:color w:val="000000"/>
          <w:shd w:val="clear" w:color="auto" w:fill="FFFFFF"/>
        </w:rPr>
        <w:t>наукового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центру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ННЦ</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hint="eastAsia"/>
          <w:color w:val="000000"/>
          <w:shd w:val="clear" w:color="auto" w:fill="FFFFFF"/>
        </w:rPr>
        <w:t>Інститут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біології</w:t>
      </w:r>
      <w:r w:rsidRPr="00AF32FF">
        <w:rPr>
          <w:rFonts w:ascii="Verdana" w:hAnsi="Verdana" w:hint="eastAsia"/>
          <w:color w:val="000000"/>
          <w:shd w:val="clear" w:color="auto" w:fill="FFFFFF"/>
        </w:rPr>
        <w:t>»</w:t>
      </w:r>
      <w:r w:rsidRPr="00AF32FF">
        <w:rPr>
          <w:rFonts w:ascii="Verdana" w:hAnsi="Verdana"/>
          <w:color w:val="000000"/>
          <w:shd w:val="clear" w:color="auto" w:fill="FFFFFF"/>
        </w:rPr>
        <w:t>: "</w:t>
      </w:r>
      <w:r w:rsidRPr="00AF32FF">
        <w:rPr>
          <w:rFonts w:ascii="Verdana" w:hAnsi="Verdana" w:hint="eastAsia"/>
          <w:color w:val="000000"/>
          <w:shd w:val="clear" w:color="auto" w:fill="FFFFFF"/>
        </w:rPr>
        <w:t>Визначення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оптимальних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режимів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організму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показниками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основних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властивостей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нервової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вісцеральних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w:t>
      </w:r>
      <w:r w:rsidRPr="00AF32FF">
        <w:rPr>
          <w:rFonts w:ascii="Verdana" w:hAnsi="Verdana"/>
          <w:color w:val="000000"/>
          <w:shd w:val="clear" w:color="auto" w:fill="FFFFFF"/>
        </w:rPr>
        <w:t>"(</w:t>
      </w:r>
      <w:r w:rsidRPr="00AF32FF">
        <w:rPr>
          <w:rFonts w:ascii="Verdana" w:hAnsi="Verdana" w:hint="eastAsia"/>
          <w:color w:val="000000"/>
          <w:shd w:val="clear" w:color="auto" w:fill="FFFFFF"/>
        </w:rPr>
        <w:t>№</w:t>
      </w:r>
      <w:r w:rsidRPr="00AF32FF">
        <w:rPr>
          <w:rFonts w:ascii="Verdana" w:hAnsi="Verdana"/>
          <w:color w:val="000000"/>
          <w:shd w:val="clear" w:color="auto" w:fill="FFFFFF"/>
        </w:rPr>
        <w:t>01</w:t>
      </w:r>
      <w:r w:rsidRPr="00AF32FF">
        <w:rPr>
          <w:rFonts w:ascii="Verdana" w:hAnsi="Verdana" w:hint="eastAsia"/>
          <w:color w:val="000000"/>
          <w:shd w:val="clear" w:color="auto" w:fill="FFFFFF"/>
        </w:rPr>
        <w:t>БФ</w:t>
      </w:r>
      <w:r w:rsidRPr="00AF32FF">
        <w:rPr>
          <w:rFonts w:ascii="Verdana" w:hAnsi="Verdana"/>
          <w:color w:val="000000"/>
          <w:shd w:val="clear" w:color="auto" w:fill="FFFFFF"/>
        </w:rPr>
        <w:t>036-05,</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ДР</w:t>
      </w:r>
      <w:r w:rsidRPr="00AF32FF">
        <w:rPr>
          <w:rFonts w:ascii="Verdana" w:hAnsi="Verdana"/>
          <w:color w:val="000000"/>
          <w:shd w:val="clear" w:color="auto" w:fill="FFFFFF"/>
        </w:rPr>
        <w:t xml:space="preserve"> 0101U002475),"</w:t>
      </w:r>
      <w:r w:rsidRPr="00AF32FF">
        <w:rPr>
          <w:rFonts w:ascii="Verdana" w:hAnsi="Verdana" w:hint="eastAsia"/>
          <w:color w:val="000000"/>
          <w:shd w:val="clear" w:color="auto" w:fill="FFFFFF"/>
        </w:rPr>
        <w:t>Дослідити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клітинні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молекулярні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нервової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внутрішніх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органів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рухового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апарату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організму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тварин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нормі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патології</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w:t>
      </w:r>
      <w:r w:rsidRPr="00AF32FF">
        <w:rPr>
          <w:rFonts w:ascii="Verdana" w:hAnsi="Verdana"/>
          <w:color w:val="000000"/>
          <w:shd w:val="clear" w:color="auto" w:fill="FFFFFF"/>
        </w:rPr>
        <w:t>06</w:t>
      </w:r>
      <w:r w:rsidRPr="00AF32FF">
        <w:rPr>
          <w:rFonts w:ascii="Verdana" w:hAnsi="Verdana" w:hint="eastAsia"/>
          <w:color w:val="000000"/>
          <w:shd w:val="clear" w:color="auto" w:fill="FFFFFF"/>
        </w:rPr>
        <w:t>БФ</w:t>
      </w:r>
      <w:r w:rsidRPr="00AF32FF">
        <w:rPr>
          <w:rFonts w:ascii="Verdana" w:hAnsi="Verdana"/>
          <w:color w:val="000000"/>
          <w:shd w:val="clear" w:color="auto" w:fill="FFFFFF"/>
        </w:rPr>
        <w:t>036-</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12</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02,</w:t>
      </w:r>
      <w:r w:rsidRPr="00AF32FF">
        <w:rPr>
          <w:rFonts w:ascii="Verdana" w:hAnsi="Verdana" w:hint="eastAsia"/>
          <w:color w:val="000000"/>
          <w:shd w:val="clear" w:color="auto" w:fill="FFFFFF"/>
          <w:lang w:val="en-US"/>
        </w:rPr>
        <w:t>№</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ДР</w:t>
      </w:r>
      <w:r w:rsidRPr="00AF32FF">
        <w:rPr>
          <w:rFonts w:ascii="Verdana" w:hAnsi="Verdana"/>
          <w:color w:val="000000"/>
          <w:shd w:val="clear" w:color="auto" w:fill="FFFFFF"/>
          <w:lang w:val="en-US"/>
        </w:rPr>
        <w:t xml:space="preserve"> 0106U005751)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реалізації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адаптаційно</w:t>
      </w:r>
      <w:r w:rsidRPr="00AF32FF">
        <w:rPr>
          <w:rFonts w:ascii="Verdana" w:hAnsi="Verdana"/>
          <w:color w:val="000000"/>
          <w:shd w:val="clear" w:color="auto" w:fill="FFFFFF"/>
          <w:lang w:val="en-US"/>
        </w:rPr>
        <w:t xml:space="preserve"> - </w:t>
      </w:r>
      <w:r w:rsidRPr="00AF32FF">
        <w:rPr>
          <w:rFonts w:ascii="Verdana" w:hAnsi="Verdana" w:hint="eastAsia"/>
          <w:color w:val="000000"/>
          <w:shd w:val="clear" w:color="auto" w:fill="FFFFFF"/>
        </w:rPr>
        <w:t>компесаторних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реакцій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організму</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розвитку</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різних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патологій</w:t>
      </w:r>
      <w:r w:rsidRPr="00AF32FF">
        <w:rPr>
          <w:rFonts w:ascii="Verdana" w:hAnsi="Verdana"/>
          <w:color w:val="000000"/>
          <w:shd w:val="clear" w:color="auto" w:fill="FFFFFF"/>
          <w:lang w:val="en-US"/>
        </w:rPr>
        <w:t>" (</w:t>
      </w:r>
      <w:r w:rsidRPr="00AF32FF">
        <w:rPr>
          <w:rFonts w:ascii="Verdana" w:hAnsi="Verdana" w:hint="eastAsia"/>
          <w:color w:val="000000"/>
          <w:shd w:val="clear" w:color="auto" w:fill="FFFFFF"/>
          <w:lang w:val="en-US"/>
        </w:rPr>
        <w:t>№</w:t>
      </w:r>
      <w:r w:rsidRPr="00AF32FF">
        <w:rPr>
          <w:rFonts w:ascii="Verdana" w:hAnsi="Verdana"/>
          <w:color w:val="000000"/>
          <w:shd w:val="clear" w:color="auto" w:fill="FFFFFF"/>
          <w:lang w:val="en-US"/>
        </w:rPr>
        <w:t xml:space="preserve"> 11</w:t>
      </w:r>
      <w:r w:rsidRPr="00AF32FF">
        <w:rPr>
          <w:rFonts w:ascii="Verdana" w:hAnsi="Verdana" w:hint="eastAsia"/>
          <w:color w:val="000000"/>
          <w:shd w:val="clear" w:color="auto" w:fill="FFFFFF"/>
        </w:rPr>
        <w:t>БФ</w:t>
      </w:r>
      <w:r w:rsidRPr="00AF32FF">
        <w:rPr>
          <w:rFonts w:ascii="Verdana" w:hAnsi="Verdana"/>
          <w:color w:val="000000"/>
          <w:shd w:val="clear" w:color="auto" w:fill="FFFFFF"/>
          <w:lang w:val="en-US"/>
        </w:rPr>
        <w:t>036-01,</w:t>
      </w:r>
      <w:r w:rsidRPr="00AF32FF">
        <w:rPr>
          <w:rFonts w:ascii="Verdana" w:hAnsi="Verdana" w:hint="eastAsia"/>
          <w:color w:val="000000"/>
          <w:shd w:val="clear" w:color="auto" w:fill="FFFFFF"/>
          <w:lang w:val="en-US"/>
        </w:rPr>
        <w:t>№</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ДР</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0111U004648).</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Мета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Метою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було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встановити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загальні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неокортикальні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Відповідно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були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поставлені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наступні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1. </w:t>
      </w:r>
      <w:r w:rsidRPr="00AF32FF">
        <w:rPr>
          <w:rFonts w:ascii="Verdana" w:hAnsi="Verdana" w:hint="eastAsia"/>
          <w:color w:val="000000"/>
          <w:shd w:val="clear" w:color="auto" w:fill="FFFFFF"/>
        </w:rPr>
        <w:t>Дослідити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електроенцефалографічних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проявів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простих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ізоамілацетат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аміак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βмеркаптоетанол</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складних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рослинні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ефірні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подразників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оцінити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ступінь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участі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2. </w:t>
      </w:r>
      <w:r w:rsidRPr="00AF32FF">
        <w:rPr>
          <w:rFonts w:ascii="Verdana" w:hAnsi="Verdana" w:hint="eastAsia"/>
          <w:color w:val="000000"/>
          <w:shd w:val="clear" w:color="auto" w:fill="FFFFFF"/>
        </w:rPr>
        <w:t>З’ясувати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вплив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пасивного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розвиток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розумової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діяльності</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3. </w:t>
      </w:r>
      <w:r w:rsidRPr="00AF32FF">
        <w:rPr>
          <w:rFonts w:ascii="Verdana" w:hAnsi="Verdana" w:hint="eastAsia"/>
          <w:color w:val="000000"/>
          <w:shd w:val="clear" w:color="auto" w:fill="FFFFFF"/>
        </w:rPr>
        <w:t>Визначити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збудливості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реакція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засвоєння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ритму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фотостимуляцї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4. </w:t>
      </w:r>
      <w:r w:rsidRPr="00AF32FF">
        <w:rPr>
          <w:rFonts w:ascii="Verdana" w:hAnsi="Verdana" w:hint="eastAsia"/>
          <w:color w:val="000000"/>
          <w:shd w:val="clear" w:color="auto" w:fill="FFFFFF"/>
        </w:rPr>
        <w:t>Вивчити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загального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електрогенезу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цілеспрямованого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природних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5. </w:t>
      </w:r>
      <w:r w:rsidRPr="00AF32FF">
        <w:rPr>
          <w:rFonts w:ascii="Verdana" w:hAnsi="Verdana" w:hint="eastAsia"/>
          <w:color w:val="000000"/>
          <w:shd w:val="clear" w:color="auto" w:fill="FFFFFF"/>
        </w:rPr>
        <w:t>Дослідити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інтегративних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залежності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суб’єктивної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оцінки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подразників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урахуванням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них</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6. </w:t>
      </w:r>
      <w:r w:rsidRPr="00AF32FF">
        <w:rPr>
          <w:rFonts w:ascii="Verdana" w:hAnsi="Verdana" w:hint="eastAsia"/>
          <w:color w:val="000000"/>
          <w:shd w:val="clear" w:color="auto" w:fill="FFFFFF"/>
        </w:rPr>
        <w:t>Дослідити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природних</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урахуванням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гедонічної</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суб’єктивної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оцінки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ароматів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осіб</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статі</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7. </w:t>
      </w:r>
      <w:r w:rsidRPr="00AF32FF">
        <w:rPr>
          <w:rFonts w:ascii="Verdana" w:hAnsi="Verdana" w:hint="eastAsia"/>
          <w:color w:val="000000"/>
          <w:shd w:val="clear" w:color="auto" w:fill="FFFFFF"/>
        </w:rPr>
        <w:t>З’ясувати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вплив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тимчасової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депривації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аносмії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локальної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електричної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Об’єкт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нейрофізіологічні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впливу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подразників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неокортикальних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13</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Предмет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динаміка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електричних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характеристик</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мозкової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сенсорної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Методи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проведення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застосовувався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метод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реєстрації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електричної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Обчислювали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локальної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абсолютна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відносно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спектральна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потужність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середні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когерентності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електричних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осциляцій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резонансних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застосовували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ритмічну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фотостимуляцію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Психологічне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тестування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Статистичну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обробку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здійснюювали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використовуючи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стандартні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прийоми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варіаційної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статистики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пакети</w:t>
      </w:r>
      <w:r w:rsidRPr="00AF32FF">
        <w:rPr>
          <w:rFonts w:ascii="Verdana" w:hAnsi="Verdana"/>
          <w:color w:val="000000"/>
          <w:shd w:val="clear" w:color="auto" w:fill="FFFFFF"/>
        </w:rPr>
        <w:t xml:space="preserve"> Statistica 8.0; Statgraphics 5.1 (Manugistics, Inc.).</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Наукова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новизна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одержаних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Вперше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проведено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комплексні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порівняльні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нейрофізіологічні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неокортикальних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впливу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Встановлено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незалежно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виду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комплексним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супроводжується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активацією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відділів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структур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об’єднує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собі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реалізацію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пам’ять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семантичні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асоціації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інші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види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внутрішньої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психічної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свою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чергу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характеризується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залученням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всіх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ритмогенних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α</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β</w:t>
      </w:r>
      <w:r w:rsidRPr="00AF32FF">
        <w:rPr>
          <w:rFonts w:ascii="Verdana" w:hAnsi="Verdana"/>
          <w:color w:val="000000"/>
          <w:shd w:val="clear" w:color="auto" w:fill="FFFFFF"/>
        </w:rPr>
        <w:t>- ).</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Вперше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виявлено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початок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(1-</w:t>
      </w:r>
      <w:r w:rsidRPr="00AF32FF">
        <w:rPr>
          <w:rFonts w:ascii="Verdana" w:hAnsi="Verdana" w:hint="eastAsia"/>
          <w:color w:val="000000"/>
          <w:shd w:val="clear" w:color="auto" w:fill="FFFFFF"/>
        </w:rPr>
        <w:t>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хвилина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викликає</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відповідну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орієнтовну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реакцію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незалежно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одоранту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характеризується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всіма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ознаками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включаючи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напруження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θ</w:t>
      </w:r>
      <w:r w:rsidRPr="00AF32FF">
        <w:rPr>
          <w:rFonts w:ascii="Verdana" w:hAnsi="Verdana"/>
          <w:color w:val="000000"/>
          <w:shd w:val="clear" w:color="auto" w:fill="FFFFFF"/>
        </w:rPr>
        <w:t>-</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оперативної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пам’яті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β</w:t>
      </w:r>
      <w:r w:rsidRPr="00AF32FF">
        <w:rPr>
          <w:rFonts w:ascii="Verdana" w:hAnsi="Verdana"/>
          <w:color w:val="000000"/>
          <w:shd w:val="clear" w:color="auto" w:fill="FFFFFF"/>
        </w:rPr>
        <w:t>-</w:t>
      </w:r>
      <w:r w:rsidRPr="00AF32FF">
        <w:rPr>
          <w:rFonts w:ascii="Verdana" w:hAnsi="Verdana" w:hint="eastAsia"/>
          <w:color w:val="000000"/>
          <w:shd w:val="clear" w:color="auto" w:fill="FFFFFF"/>
        </w:rPr>
        <w:t>систем</w:t>
      </w:r>
      <w:r w:rsidRPr="00AF32FF">
        <w:rPr>
          <w:rFonts w:ascii="Verdana" w:hAnsi="Verdana"/>
          <w:color w:val="000000"/>
          <w:shd w:val="clear" w:color="auto" w:fill="FFFFFF"/>
        </w:rPr>
        <w:t xml:space="preserve"> (</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когнітивне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збудження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нисхідного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контролю</w:t>
      </w:r>
      <w:r w:rsidRPr="00AF32FF">
        <w:rPr>
          <w:rFonts w:ascii="Verdana" w:hAnsi="Verdana"/>
          <w:color w:val="000000"/>
          <w:shd w:val="clear" w:color="auto" w:fill="FFFFFF"/>
        </w:rPr>
        <w:t xml:space="preserve"> (</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депресії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α</w:t>
      </w:r>
      <w:r w:rsidRPr="00AF32FF">
        <w:rPr>
          <w:rFonts w:ascii="Verdana" w:hAnsi="Verdana"/>
          <w:color w:val="000000"/>
          <w:shd w:val="clear" w:color="auto" w:fill="FFFFFF"/>
        </w:rPr>
        <w:t xml:space="preserve">1,2- </w:t>
      </w:r>
      <w:r w:rsidRPr="00AF32FF">
        <w:rPr>
          <w:rFonts w:ascii="Verdana" w:hAnsi="Verdana" w:hint="eastAsia"/>
          <w:color w:val="000000"/>
          <w:shd w:val="clear" w:color="auto" w:fill="FFFFFF"/>
        </w:rPr>
        <w:t>осциляцій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посиленням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центрально</w:t>
      </w:r>
      <w:r w:rsidRPr="00AF32FF">
        <w:rPr>
          <w:rFonts w:ascii="Verdana" w:hAnsi="Verdana"/>
          <w:color w:val="000000"/>
          <w:shd w:val="clear" w:color="auto" w:fill="FFFFFF"/>
        </w:rPr>
        <w:t>-</w:t>
      </w:r>
      <w:r w:rsidRPr="00AF32FF">
        <w:rPr>
          <w:rFonts w:ascii="Verdana" w:hAnsi="Verdana" w:hint="eastAsia"/>
          <w:color w:val="000000"/>
          <w:shd w:val="clear" w:color="auto" w:fill="FFFFFF"/>
        </w:rPr>
        <w:t>задніх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областях</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разі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продовження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усвідомлена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детекціїі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відбувались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диференціації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інформації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вже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більш</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глибокому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ментальному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рівні</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посилення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локальної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височастотній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частині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w:t>
      </w:r>
      <w:r w:rsidRPr="00AF32FF">
        <w:rPr>
          <w:rFonts w:ascii="Verdana" w:hAnsi="Verdana" w:hint="eastAsia"/>
          <w:color w:val="000000"/>
          <w:shd w:val="clear" w:color="auto" w:fill="FFFFFF"/>
        </w:rPr>
        <w:t>спектру</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14</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Вперше</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показано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пасивна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форма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олфактивної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перцепції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аналітична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детекція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lang w:val="en-US"/>
        </w:rPr>
        <w:t xml:space="preserve"> ( </w:t>
      </w:r>
      <w:r w:rsidRPr="00AF32FF">
        <w:rPr>
          <w:rFonts w:ascii="Verdana" w:hAnsi="Verdana" w:hint="eastAsia"/>
          <w:color w:val="000000"/>
          <w:shd w:val="clear" w:color="auto" w:fill="FFFFFF"/>
        </w:rPr>
        <w:t>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разі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нерелевантності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останніх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супроводжується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активацією</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кортикальних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стимулюючи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пам</w:t>
      </w:r>
      <w:r w:rsidRPr="00AF32FF">
        <w:rPr>
          <w:rFonts w:ascii="Verdana" w:hAnsi="Verdana" w:hint="eastAsia"/>
          <w:color w:val="000000"/>
          <w:shd w:val="clear" w:color="auto" w:fill="FFFFFF"/>
          <w:lang w:val="en-US"/>
        </w:rPr>
        <w:t>’</w:t>
      </w:r>
      <w:r w:rsidRPr="00AF32FF">
        <w:rPr>
          <w:rFonts w:ascii="Verdana" w:hAnsi="Verdana" w:hint="eastAsia"/>
          <w:color w:val="000000"/>
          <w:shd w:val="clear" w:color="auto" w:fill="FFFFFF"/>
        </w:rPr>
        <w:t>яті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θ</w:t>
      </w:r>
      <w:r w:rsidRPr="00AF32FF">
        <w:rPr>
          <w:rFonts w:ascii="Verdana" w:hAnsi="Verdana"/>
          <w:color w:val="000000"/>
          <w:shd w:val="clear" w:color="auto" w:fill="FFFFFF"/>
          <w:lang w:val="en-US"/>
        </w:rPr>
        <w:t>1-) (</w:t>
      </w:r>
      <w:r w:rsidRPr="00AF32FF">
        <w:rPr>
          <w:rFonts w:ascii="Verdana" w:hAnsi="Verdana" w:hint="eastAsia"/>
          <w:color w:val="000000"/>
          <w:shd w:val="clear" w:color="auto" w:fill="FFFFFF"/>
        </w:rPr>
        <w:t>кортикально</w:t>
      </w:r>
      <w:r w:rsidRPr="00AF32FF">
        <w:rPr>
          <w:rFonts w:ascii="Verdana" w:hAnsi="Verdana"/>
          <w:color w:val="000000"/>
          <w:shd w:val="clear" w:color="auto" w:fill="FFFFFF"/>
          <w:lang w:val="en-US"/>
        </w:rPr>
        <w:t>-</w:t>
      </w:r>
      <w:r w:rsidRPr="00AF32FF">
        <w:rPr>
          <w:rFonts w:ascii="Verdana" w:hAnsi="Verdana" w:hint="eastAsia"/>
          <w:color w:val="000000"/>
          <w:shd w:val="clear" w:color="auto" w:fill="FFFFFF"/>
        </w:rPr>
        <w:t>гіпокампальна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нейромережа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емоційної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модуляції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β</w:t>
      </w:r>
      <w:r w:rsidRPr="00AF32FF">
        <w:rPr>
          <w:rFonts w:ascii="Verdana" w:hAnsi="Verdana"/>
          <w:color w:val="000000"/>
          <w:shd w:val="clear" w:color="auto" w:fill="FFFFFF"/>
          <w:lang w:val="en-US"/>
        </w:rPr>
        <w:t xml:space="preserve">2-), </w:t>
      </w:r>
      <w:r w:rsidRPr="00AF32FF">
        <w:rPr>
          <w:rFonts w:ascii="Verdana" w:hAnsi="Verdana" w:hint="eastAsia"/>
          <w:color w:val="000000"/>
          <w:shd w:val="clear" w:color="auto" w:fill="FFFFFF"/>
        </w:rPr>
        <w:t>асоціацій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сенсорної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міжмодальної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інтерференції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розширення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корково</w:t>
      </w:r>
      <w:r w:rsidRPr="00AF32FF">
        <w:rPr>
          <w:rFonts w:ascii="Verdana" w:hAnsi="Verdana"/>
          <w:color w:val="000000"/>
          <w:shd w:val="clear" w:color="auto" w:fill="FFFFFF"/>
          <w:lang w:val="en-US"/>
        </w:rPr>
        <w:t>-</w:t>
      </w:r>
      <w:r w:rsidRPr="00AF32FF">
        <w:rPr>
          <w:rFonts w:ascii="Verdana" w:hAnsi="Verdana" w:hint="eastAsia"/>
          <w:color w:val="000000"/>
          <w:shd w:val="clear" w:color="auto" w:fill="FFFFFF"/>
        </w:rPr>
        <w:t>коркових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кроквопідкоркових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взаємодій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когнітивної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вербальної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посилення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довгодистантних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зв</w:t>
      </w:r>
      <w:r w:rsidRPr="00AF32FF">
        <w:rPr>
          <w:rFonts w:ascii="Verdana" w:hAnsi="Verdana" w:hint="eastAsia"/>
          <w:color w:val="000000"/>
          <w:shd w:val="clear" w:color="auto" w:fill="FFFFFF"/>
          <w:lang w:val="en-US"/>
        </w:rPr>
        <w:t>’</w:t>
      </w:r>
      <w:r w:rsidRPr="00AF32FF">
        <w:rPr>
          <w:rFonts w:ascii="Verdana" w:hAnsi="Verdana" w:hint="eastAsia"/>
          <w:color w:val="000000"/>
          <w:shd w:val="clear" w:color="auto" w:fill="FFFFFF"/>
        </w:rPr>
        <w:t>язків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фронтальних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зон</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також</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темпорально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паріетальних</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взаємодій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разі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позитивної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емоційної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суб</w:t>
      </w:r>
      <w:r w:rsidRPr="00AF32FF">
        <w:rPr>
          <w:rFonts w:ascii="Verdana" w:hAnsi="Verdana" w:hint="eastAsia"/>
          <w:color w:val="000000"/>
          <w:shd w:val="clear" w:color="auto" w:fill="FFFFFF"/>
          <w:lang w:val="en-US"/>
        </w:rPr>
        <w:t>’</w:t>
      </w:r>
      <w:r w:rsidRPr="00AF32FF">
        <w:rPr>
          <w:rFonts w:ascii="Verdana" w:hAnsi="Verdana" w:hint="eastAsia"/>
          <w:color w:val="000000"/>
          <w:shd w:val="clear" w:color="auto" w:fill="FFFFFF"/>
        </w:rPr>
        <w:t>єктивної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оцінки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одорантів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виявлено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посилення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описаних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змін</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їх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пригнічення</w:t>
      </w:r>
      <w:r w:rsidRPr="00AF32FF">
        <w:rPr>
          <w:rFonts w:ascii="Verdana" w:hAnsi="Verdana"/>
          <w:color w:val="000000"/>
          <w:shd w:val="clear" w:color="auto" w:fill="FFFFFF"/>
          <w:lang w:val="en-US"/>
        </w:rPr>
        <w:t xml:space="preserve"> - </w:t>
      </w:r>
      <w:r w:rsidRPr="00AF32FF">
        <w:rPr>
          <w:rFonts w:ascii="Verdana" w:hAnsi="Verdana" w:hint="eastAsia"/>
          <w:color w:val="000000"/>
          <w:shd w:val="clear" w:color="auto" w:fill="FFFFFF"/>
        </w:rPr>
        <w:t>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разі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негативної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оцінки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Встановлено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статеві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олфактивній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стимуляції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незалежно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обумовлені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особливостями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реалізації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ментально</w:t>
      </w:r>
      <w:r w:rsidRPr="00AF32FF">
        <w:rPr>
          <w:rFonts w:ascii="Verdana" w:hAnsi="Verdana"/>
          <w:color w:val="000000"/>
          <w:shd w:val="clear" w:color="auto" w:fill="FFFFFF"/>
        </w:rPr>
        <w:t>-</w:t>
      </w:r>
      <w:r w:rsidRPr="00AF32FF">
        <w:rPr>
          <w:rFonts w:ascii="Verdana" w:hAnsi="Verdana" w:hint="eastAsia"/>
          <w:color w:val="000000"/>
          <w:shd w:val="clear" w:color="auto" w:fill="FFFFFF"/>
        </w:rPr>
        <w:t>психологічних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стратегій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формування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поведінки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чоловіків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жінок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одорантів</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Вперше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показано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чоловіків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більш</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домінування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імпульсивної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появу</w:t>
      </w:r>
      <w:r w:rsidRPr="00AF32FF">
        <w:rPr>
          <w:rFonts w:ascii="Verdana" w:hAnsi="Verdana"/>
          <w:color w:val="000000"/>
          <w:shd w:val="clear" w:color="auto" w:fill="FFFFFF"/>
        </w:rPr>
        <w:t>-</w:t>
      </w:r>
      <w:r w:rsidRPr="00AF32FF">
        <w:rPr>
          <w:rFonts w:ascii="Verdana" w:hAnsi="Verdana" w:hint="eastAsia"/>
          <w:color w:val="000000"/>
          <w:shd w:val="clear" w:color="auto" w:fill="FFFFFF"/>
        </w:rPr>
        <w:t>зникнення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когнітивно</w:t>
      </w:r>
      <w:r w:rsidRPr="00AF32FF">
        <w:rPr>
          <w:rFonts w:ascii="Verdana" w:hAnsi="Verdana"/>
          <w:color w:val="000000"/>
          <w:shd w:val="clear" w:color="auto" w:fill="FFFFFF"/>
        </w:rPr>
        <w:t>-</w:t>
      </w:r>
      <w:r w:rsidRPr="00AF32FF">
        <w:rPr>
          <w:rFonts w:ascii="Verdana" w:hAnsi="Verdana" w:hint="eastAsia"/>
          <w:color w:val="000000"/>
          <w:shd w:val="clear" w:color="auto" w:fill="FFFFFF"/>
        </w:rPr>
        <w:t>активаційні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β</w:t>
      </w:r>
      <w:r w:rsidRPr="00AF32FF">
        <w:rPr>
          <w:rFonts w:ascii="Verdana" w:hAnsi="Verdana"/>
          <w:color w:val="000000"/>
          <w:shd w:val="clear" w:color="auto" w:fill="FFFFFF"/>
        </w:rPr>
        <w:t xml:space="preserve">2-, </w:t>
      </w:r>
      <w:r w:rsidRPr="00AF32FF">
        <w:rPr>
          <w:rFonts w:ascii="Verdana" w:hAnsi="Verdana" w:hint="eastAsia"/>
          <w:color w:val="000000"/>
          <w:shd w:val="clear" w:color="auto" w:fill="FFFFFF"/>
        </w:rPr>
        <w:t>θ</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інсайтна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стратегія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тоді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жінок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більш</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значущі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виявлено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пролонгованому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тонічній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послідовна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обробка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осмислення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низькочастотна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смуга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осциляцій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α</w:t>
      </w:r>
      <w:r w:rsidRPr="00AF32FF">
        <w:rPr>
          <w:rFonts w:ascii="Verdana" w:hAnsi="Verdana"/>
          <w:color w:val="000000"/>
          <w:shd w:val="clear" w:color="auto" w:fill="FFFFFF"/>
        </w:rPr>
        <w:t xml:space="preserve">3-) - </w:t>
      </w:r>
      <w:r w:rsidRPr="00AF32FF">
        <w:rPr>
          <w:rFonts w:ascii="Verdana" w:hAnsi="Verdana" w:hint="eastAsia"/>
          <w:color w:val="000000"/>
          <w:shd w:val="clear" w:color="auto" w:fill="FFFFFF"/>
        </w:rPr>
        <w:t>інтелектуальна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стратегія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олфакторного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чоловіків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w:t>
      </w:r>
      <w:r w:rsidRPr="00AF32FF">
        <w:rPr>
          <w:rFonts w:ascii="Verdana" w:hAnsi="Verdana"/>
          <w:color w:val="000000"/>
          <w:shd w:val="clear" w:color="auto" w:fill="FFFFFF"/>
        </w:rPr>
        <w:t>-</w:t>
      </w:r>
      <w:r w:rsidRPr="00AF32FF">
        <w:rPr>
          <w:rFonts w:ascii="Verdana" w:hAnsi="Verdana" w:hint="eastAsia"/>
          <w:color w:val="000000"/>
          <w:shd w:val="clear" w:color="auto" w:fill="FFFFFF"/>
        </w:rPr>
        <w:t>зувалась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активаційно</w:t>
      </w:r>
      <w:r w:rsidRPr="00AF32FF">
        <w:rPr>
          <w:rFonts w:ascii="Verdana" w:hAnsi="Verdana"/>
          <w:color w:val="000000"/>
          <w:shd w:val="clear" w:color="auto" w:fill="FFFFFF"/>
        </w:rPr>
        <w:t>-</w:t>
      </w:r>
      <w:r w:rsidRPr="00AF32FF">
        <w:rPr>
          <w:rFonts w:ascii="Verdana" w:hAnsi="Verdana" w:hint="eastAsia"/>
          <w:color w:val="000000"/>
          <w:shd w:val="clear" w:color="auto" w:fill="FFFFFF"/>
        </w:rPr>
        <w:t>емоційними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w:t>
      </w:r>
      <w:r w:rsidRPr="00AF32FF">
        <w:rPr>
          <w:rFonts w:ascii="Verdana" w:hAnsi="Verdana" w:hint="eastAsia"/>
          <w:color w:val="000000"/>
          <w:shd w:val="clear" w:color="auto" w:fill="FFFFFF"/>
        </w:rPr>
        <w:t>параметрів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центрально</w:t>
      </w:r>
      <w:r w:rsidRPr="00AF32FF">
        <w:rPr>
          <w:rFonts w:ascii="Verdana" w:hAnsi="Verdana"/>
          <w:color w:val="000000"/>
          <w:shd w:val="clear" w:color="auto" w:fill="FFFFFF"/>
        </w:rPr>
        <w:t>-</w:t>
      </w:r>
      <w:r w:rsidRPr="00AF32FF">
        <w:rPr>
          <w:rFonts w:ascii="Verdana" w:hAnsi="Verdana" w:hint="eastAsia"/>
          <w:color w:val="000000"/>
          <w:shd w:val="clear" w:color="auto" w:fill="FFFFFF"/>
        </w:rPr>
        <w:t>задніх</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областях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тоді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жінок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домінували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когнітивно</w:t>
      </w:r>
      <w:r w:rsidRPr="00AF32FF">
        <w:rPr>
          <w:rFonts w:ascii="Verdana" w:hAnsi="Verdana"/>
          <w:color w:val="000000"/>
          <w:shd w:val="clear" w:color="auto" w:fill="FFFFFF"/>
        </w:rPr>
        <w:t>-</w:t>
      </w:r>
      <w:r w:rsidRPr="00AF32FF">
        <w:rPr>
          <w:rFonts w:ascii="Verdana" w:hAnsi="Verdana" w:hint="eastAsia"/>
          <w:color w:val="000000"/>
          <w:shd w:val="clear" w:color="auto" w:fill="FFFFFF"/>
        </w:rPr>
        <w:t>аналітичні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валентні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компоненти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емоційного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аналітичного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залученням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мереж</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пам’яті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β</w:t>
      </w:r>
      <w:r w:rsidRPr="00AF32FF">
        <w:rPr>
          <w:rFonts w:ascii="Verdana" w:hAnsi="Verdana"/>
          <w:color w:val="000000"/>
          <w:shd w:val="clear" w:color="auto" w:fill="FFFFFF"/>
        </w:rPr>
        <w:t>2-</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передні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внутрішньо</w:t>
      </w:r>
      <w:r w:rsidRPr="00AF32FF">
        <w:rPr>
          <w:rFonts w:ascii="Verdana" w:hAnsi="Verdana"/>
          <w:color w:val="000000"/>
          <w:shd w:val="clear" w:color="auto" w:fill="FFFFFF"/>
        </w:rPr>
        <w:t>-</w:t>
      </w:r>
      <w:r w:rsidRPr="00AF32FF">
        <w:rPr>
          <w:rFonts w:ascii="Verdana" w:hAnsi="Verdana" w:hint="eastAsia"/>
          <w:color w:val="000000"/>
          <w:shd w:val="clear" w:color="auto" w:fill="FFFFFF"/>
        </w:rPr>
        <w:t>півкульні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Доведено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одорованого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незалежно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статі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обстежуваних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суб’єктивного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відношення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гедонічної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оцінки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наявного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характеризується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суттєвим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розвитком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посилення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w:t>
      </w:r>
      <w:r w:rsidRPr="00AF32FF">
        <w:rPr>
          <w:rFonts w:ascii="Verdana" w:hAnsi="Verdana"/>
          <w:color w:val="000000"/>
          <w:shd w:val="clear" w:color="auto" w:fill="FFFFFF"/>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15</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ронізації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ЕЕГ</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α</w:t>
      </w:r>
      <w:r w:rsidRPr="00AF32FF">
        <w:rPr>
          <w:rFonts w:ascii="Verdana" w:hAnsi="Verdana"/>
          <w:color w:val="000000"/>
          <w:shd w:val="clear" w:color="auto" w:fill="FFFFFF"/>
          <w:lang w:val="en-US"/>
        </w:rPr>
        <w:t xml:space="preserve">1- </w:t>
      </w:r>
      <w:r w:rsidRPr="00AF32FF">
        <w:rPr>
          <w:rFonts w:ascii="Verdana" w:hAnsi="Verdana" w:hint="eastAsia"/>
          <w:color w:val="000000"/>
          <w:shd w:val="clear" w:color="auto" w:fill="FFFFFF"/>
        </w:rPr>
        <w:t>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α</w:t>
      </w:r>
      <w:r w:rsidRPr="00AF32FF">
        <w:rPr>
          <w:rFonts w:ascii="Verdana" w:hAnsi="Verdana"/>
          <w:color w:val="000000"/>
          <w:shd w:val="clear" w:color="auto" w:fill="FFFFFF"/>
          <w:lang w:val="en-US"/>
        </w:rPr>
        <w:t xml:space="preserve">3- </w:t>
      </w:r>
      <w:r w:rsidRPr="00AF32FF">
        <w:rPr>
          <w:rFonts w:ascii="Verdana" w:hAnsi="Verdana" w:hint="eastAsia"/>
          <w:color w:val="000000"/>
          <w:shd w:val="clear" w:color="auto" w:fill="FFFFFF"/>
        </w:rPr>
        <w:t>під</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діапазонах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вказує</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формування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тонічної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готовності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реагуваня</w:t>
      </w:r>
      <w:r w:rsidRPr="00AF32FF">
        <w:rPr>
          <w:rFonts w:ascii="Verdana" w:hAnsi="Verdana"/>
          <w:color w:val="000000"/>
          <w:shd w:val="clear" w:color="auto" w:fill="FFFFFF"/>
          <w:lang w:val="en-US"/>
        </w:rPr>
        <w:t xml:space="preserve"> (tonic alertness).</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Показано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змінюючи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збудливості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справляють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модулюючу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розвиток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ментальних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Вперше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встановлено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після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ментального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пов’язаного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функцією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перцепції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незалежно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обстежуваних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характеризується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формуванням</w:t>
      </w:r>
      <w:r w:rsidRPr="00AF32FF">
        <w:rPr>
          <w:rFonts w:ascii="Verdana" w:hAnsi="Verdana"/>
          <w:color w:val="000000"/>
          <w:shd w:val="clear" w:color="auto" w:fill="FFFFFF"/>
        </w:rPr>
        <w:t>-</w:t>
      </w:r>
      <w:r w:rsidRPr="00AF32FF">
        <w:rPr>
          <w:rFonts w:ascii="Verdana" w:hAnsi="Verdana" w:hint="eastAsia"/>
          <w:color w:val="000000"/>
          <w:shd w:val="clear" w:color="auto" w:fill="FFFFFF"/>
        </w:rPr>
        <w:t>посиленням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міжпівкульного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фронтального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поєднання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межах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α</w:t>
      </w:r>
      <w:r w:rsidRPr="00AF32FF">
        <w:rPr>
          <w:rFonts w:ascii="Verdana" w:hAnsi="Verdana"/>
          <w:color w:val="000000"/>
          <w:shd w:val="clear" w:color="auto" w:fill="FFFFFF"/>
        </w:rPr>
        <w:t xml:space="preserve">1-, </w:t>
      </w:r>
      <w:r w:rsidRPr="00AF32FF">
        <w:rPr>
          <w:rFonts w:ascii="Verdana" w:hAnsi="Verdana" w:hint="eastAsia"/>
          <w:color w:val="000000"/>
          <w:shd w:val="clear" w:color="auto" w:fill="FFFFFF"/>
        </w:rPr>
        <w:t>α</w:t>
      </w:r>
      <w:r w:rsidRPr="00AF32FF">
        <w:rPr>
          <w:rFonts w:ascii="Verdana" w:hAnsi="Verdana"/>
          <w:color w:val="000000"/>
          <w:shd w:val="clear" w:color="auto" w:fill="FFFFFF"/>
        </w:rPr>
        <w:t xml:space="preserve">2-, </w:t>
      </w:r>
      <w:r w:rsidRPr="00AF32FF">
        <w:rPr>
          <w:rFonts w:ascii="Verdana" w:hAnsi="Verdana" w:hint="eastAsia"/>
          <w:color w:val="000000"/>
          <w:shd w:val="clear" w:color="auto" w:fill="FFFFFF"/>
        </w:rPr>
        <w:t>α</w:t>
      </w:r>
      <w:r w:rsidRPr="00AF32FF">
        <w:rPr>
          <w:rFonts w:ascii="Verdana" w:hAnsi="Verdana"/>
          <w:color w:val="000000"/>
          <w:shd w:val="clear" w:color="auto" w:fill="FFFFFF"/>
        </w:rPr>
        <w:t xml:space="preserve">3-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β</w:t>
      </w:r>
      <w:r w:rsidRPr="00AF32FF">
        <w:rPr>
          <w:rFonts w:ascii="Verdana" w:hAnsi="Verdana"/>
          <w:color w:val="000000"/>
          <w:shd w:val="clear" w:color="auto" w:fill="FFFFFF"/>
        </w:rPr>
        <w:t xml:space="preserve">1- </w:t>
      </w:r>
      <w:r w:rsidRPr="00AF32FF">
        <w:rPr>
          <w:rFonts w:ascii="Verdana" w:hAnsi="Verdana" w:hint="eastAsia"/>
          <w:color w:val="000000"/>
          <w:shd w:val="clear" w:color="auto" w:fill="FFFFFF"/>
        </w:rPr>
        <w:t>ЕЕГ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діапазонів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вказує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досить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потенційно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високий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виконуючих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зважаючи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готовність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продовження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діяльності</w:t>
      </w:r>
      <w:r w:rsidRPr="00AF32FF">
        <w:rPr>
          <w:rFonts w:ascii="Verdana" w:hAnsi="Verdana"/>
          <w:color w:val="000000"/>
          <w:shd w:val="clear" w:color="auto" w:fill="FFFFFF"/>
        </w:rPr>
        <w:t>-</w:t>
      </w:r>
      <w:r w:rsidRPr="00AF32FF">
        <w:rPr>
          <w:rFonts w:ascii="Verdana" w:hAnsi="Verdana" w:hint="eastAsia"/>
          <w:color w:val="000000"/>
          <w:shd w:val="clear" w:color="auto" w:fill="FFFFFF"/>
        </w:rPr>
        <w:t>реагування</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вперше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встановлено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периферичне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блокування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хеморецепторної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пригнічує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зниження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параметрів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порушуючи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розвиток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пов’язаних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аналізатора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пам’ять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емоції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семантичну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діяльність</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топографія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СРК</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Показано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найбільш</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інформативним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показником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характеризує</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сукупність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внутрішніх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ментальних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хеморецепторної</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зміни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дистантної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синхронізації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електричних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потенціалів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значення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одержаних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результатів</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Отримано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узагальнюючі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положення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неокортикальні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загальні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закономірності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різних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головного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закладає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теоретичні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основи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створення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фармакологічних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препаратів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покоління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цілеспрямованого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використання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ароматів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побуті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медицині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Для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ефективного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цілеспрямованого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використання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конкретних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ефірних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олій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рослинного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походження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16</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якості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засобів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які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дають</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можливість</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корегувати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психофізіологічний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стан</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медичній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практиці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необхідно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враховувати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людиною</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є</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комплексним</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ментальним</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холістичним</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процесом</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який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ініціює</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активацію</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когнітивно</w:t>
      </w:r>
      <w:r w:rsidRPr="00AF32FF">
        <w:rPr>
          <w:rFonts w:ascii="Verdana" w:hAnsi="Verdana"/>
          <w:color w:val="000000"/>
          <w:shd w:val="clear" w:color="auto" w:fill="FFFFFF"/>
          <w:lang w:val="en-US"/>
        </w:rPr>
        <w:t>-</w:t>
      </w:r>
      <w:r w:rsidRPr="00AF32FF">
        <w:rPr>
          <w:rFonts w:ascii="Verdana" w:hAnsi="Verdana" w:hint="eastAsia"/>
          <w:color w:val="000000"/>
          <w:shd w:val="clear" w:color="auto" w:fill="FFFFFF"/>
        </w:rPr>
        <w:t>емоційних</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механізмів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внутрішньої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психічної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одночасно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впливає</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модулює</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її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розвиток</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залежності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поточного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психо</w:t>
      </w:r>
      <w:r w:rsidRPr="00AF32FF">
        <w:rPr>
          <w:rFonts w:ascii="Verdana" w:hAnsi="Verdana"/>
          <w:color w:val="000000"/>
          <w:shd w:val="clear" w:color="auto" w:fill="FFFFFF"/>
        </w:rPr>
        <w:t>-</w:t>
      </w:r>
      <w:r w:rsidRPr="00AF32FF">
        <w:rPr>
          <w:rFonts w:ascii="Verdana" w:hAnsi="Verdana" w:hint="eastAsia"/>
          <w:color w:val="000000"/>
          <w:shd w:val="clear" w:color="auto" w:fill="FFFFFF"/>
        </w:rPr>
        <w:t>емоційний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особливостей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перетікання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ментальних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уваги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суб’єктивної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оцінки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запахового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чинника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власний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досвід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асоціації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Ефективний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індивідуальний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підбір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спрямованої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заздалегідь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обумовленої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ароматерапія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можливий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комплексного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функціонального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впливів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застосовуючи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неолфактивні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навантаження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наприклад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фото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стимуляцію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завжди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проявляє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індивідуальні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свою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чергу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модулює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Вивчення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особливостей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функціонування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нейромереж</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нюхової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надає</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можливість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ранньої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діагностики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прогнозування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медикаментозного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лікування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цілого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спектру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когнітивних</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порушень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розвитку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деяких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неврологічних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патологій</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умовах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виробництв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сфер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підвищеними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ризиками</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безпеки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або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відповідальності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використовуючи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w:t>
      </w:r>
      <w:r w:rsidRPr="00AF32FF">
        <w:rPr>
          <w:rFonts w:ascii="Verdana" w:hAnsi="Verdana"/>
          <w:color w:val="000000"/>
          <w:shd w:val="clear" w:color="auto" w:fill="FFFFFF"/>
        </w:rPr>
        <w:t>-</w:t>
      </w:r>
      <w:r w:rsidRPr="00AF32FF">
        <w:rPr>
          <w:rFonts w:ascii="Verdana" w:hAnsi="Verdana" w:hint="eastAsia"/>
          <w:color w:val="000000"/>
          <w:shd w:val="clear" w:color="auto" w:fill="FFFFFF"/>
        </w:rPr>
        <w:t>перше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перетікання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одорованного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повітря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забезпечення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оперативного</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спокою</w:t>
      </w:r>
      <w:r w:rsidRPr="00AF32FF">
        <w:rPr>
          <w:rFonts w:ascii="Verdana" w:hAnsi="Verdana"/>
          <w:color w:val="000000"/>
          <w:shd w:val="clear" w:color="auto" w:fill="FFFFFF"/>
        </w:rPr>
        <w:t>-</w:t>
      </w:r>
      <w:r w:rsidRPr="00AF32FF">
        <w:rPr>
          <w:rFonts w:ascii="Verdana" w:hAnsi="Verdana" w:hint="eastAsia"/>
          <w:color w:val="000000"/>
          <w:shd w:val="clear" w:color="auto" w:fill="FFFFFF"/>
        </w:rPr>
        <w:t>відпочинку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зберіганням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високого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рівня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реагування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друге</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використовуючи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потужну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надшвидкісну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сприйняття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його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модулюючі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властивості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застосування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запахів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сигналів</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наприклад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небезпеки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активуючої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завдань</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Отримані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можуть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бути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використаними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навчальному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процесі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підготовці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студентів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біологів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медиків</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Особистий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внесок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здобувача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Дисертаційна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робота</w:t>
      </w:r>
      <w:r w:rsidRPr="00AF32FF">
        <w:rPr>
          <w:rFonts w:ascii="Verdana" w:hAnsi="Verdana"/>
          <w:color w:val="000000"/>
          <w:shd w:val="clear" w:color="auto" w:fill="FFFFFF"/>
        </w:rPr>
        <w:t xml:space="preserve"> - </w:t>
      </w:r>
      <w:r w:rsidRPr="00AF32FF">
        <w:rPr>
          <w:rFonts w:ascii="Verdana" w:hAnsi="Verdana" w:hint="eastAsia"/>
          <w:color w:val="000000"/>
          <w:shd w:val="clear" w:color="auto" w:fill="FFFFFF"/>
        </w:rPr>
        <w:t>завершене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нейрофізіологічне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автором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відповідно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планів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відділу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мозку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психофізіології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НДІ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імені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Петра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Богача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ННЦ</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t>
      </w:r>
      <w:r w:rsidRPr="00AF32FF">
        <w:rPr>
          <w:rFonts w:ascii="Verdana" w:hAnsi="Verdana" w:hint="eastAsia"/>
          <w:color w:val="000000"/>
          <w:shd w:val="clear" w:color="auto" w:fill="FFFFFF"/>
        </w:rPr>
        <w:t>Інститут</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біології</w:t>
      </w:r>
      <w:r w:rsidRPr="00AF32FF">
        <w:rPr>
          <w:rFonts w:ascii="Verdana" w:hAnsi="Verdana"/>
          <w:color w:val="000000"/>
          <w:shd w:val="clear" w:color="auto" w:fill="FFFFFF"/>
          <w:lang w:val="en-US"/>
        </w:rPr>
        <w:t>".</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17</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Дисертантом</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обгрунтовано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мету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завдання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розроблено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методологію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проведено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пошук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аналіз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літератури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Автор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зробив</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основний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особистий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внесок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всіх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етапах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її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виконання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формулювання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висновків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написання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статей</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Науковий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консультант</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доктор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професор</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Макарчук</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М</w:t>
      </w:r>
      <w:r w:rsidRPr="00AF32FF">
        <w:rPr>
          <w:rFonts w:ascii="Verdana" w:hAnsi="Verdana"/>
          <w:color w:val="000000"/>
          <w:shd w:val="clear" w:color="auto" w:fill="FFFFFF"/>
        </w:rPr>
        <w:t>.</w:t>
      </w:r>
      <w:r w:rsidRPr="00AF32FF">
        <w:rPr>
          <w:rFonts w:ascii="Verdana" w:hAnsi="Verdana" w:hint="eastAsia"/>
          <w:color w:val="000000"/>
          <w:shd w:val="clear" w:color="auto" w:fill="FFFFFF"/>
        </w:rPr>
        <w:t>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брав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безпосередньо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участь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визначенні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напряму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обговоренні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отриманих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висновків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дослідженнях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представлені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цій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брали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участь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співавтори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публікацій</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Апробація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дисертації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Основні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положення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дисертаційної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доповідались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обговорювались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XIV </w:t>
      </w:r>
      <w:r w:rsidRPr="00AF32FF">
        <w:rPr>
          <w:rFonts w:ascii="Verdana" w:hAnsi="Verdana" w:hint="eastAsia"/>
          <w:color w:val="000000"/>
          <w:shd w:val="clear" w:color="auto" w:fill="FFFFFF"/>
        </w:rPr>
        <w:t>з’їзді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Українського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фізіологічного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товариства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,1994); </w:t>
      </w:r>
      <w:r w:rsidRPr="00AF32FF">
        <w:rPr>
          <w:rFonts w:ascii="Verdana" w:hAnsi="Verdana" w:hint="eastAsia"/>
          <w:color w:val="000000"/>
          <w:shd w:val="clear" w:color="auto" w:fill="FFFFFF"/>
        </w:rPr>
        <w:t>науково</w:t>
      </w:r>
      <w:r w:rsidRPr="00AF32FF">
        <w:rPr>
          <w:rFonts w:ascii="Verdana" w:hAnsi="Verdana"/>
          <w:color w:val="000000"/>
          <w:shd w:val="clear" w:color="auto" w:fill="FFFFFF"/>
        </w:rPr>
        <w:t>-</w:t>
      </w:r>
      <w:r w:rsidRPr="00AF32FF">
        <w:rPr>
          <w:rFonts w:ascii="Verdana" w:hAnsi="Verdana" w:hint="eastAsia"/>
          <w:color w:val="000000"/>
          <w:shd w:val="clear" w:color="auto" w:fill="FFFFFF"/>
        </w:rPr>
        <w:t>практичній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Наукомісткі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технології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подвійного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призначення</w:t>
      </w:r>
      <w:r w:rsidRPr="00AF32FF">
        <w:rPr>
          <w:rFonts w:ascii="Verdana" w:hAnsi="Verdana"/>
          <w:color w:val="000000"/>
          <w:shd w:val="clear" w:color="auto" w:fill="FFFFFF"/>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,1994); III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Інформотерапія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теоретичні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аспекти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застосування</w:t>
      </w:r>
      <w:r w:rsidRPr="00AF32FF">
        <w:rPr>
          <w:rFonts w:ascii="Verdana" w:hAnsi="Verdana"/>
          <w:color w:val="000000"/>
          <w:shd w:val="clear" w:color="auto" w:fill="FFFFFF"/>
        </w:rPr>
        <w:t>" (</w:t>
      </w:r>
      <w:r w:rsidRPr="00AF32FF">
        <w:rPr>
          <w:rFonts w:ascii="Verdana" w:hAnsi="Verdana" w:hint="eastAsia"/>
          <w:color w:val="000000"/>
          <w:shd w:val="clear" w:color="auto" w:fill="FFFFFF"/>
        </w:rPr>
        <w:t>Коломия</w:t>
      </w:r>
      <w:r w:rsidRPr="00AF32FF">
        <w:rPr>
          <w:rFonts w:ascii="Verdana" w:hAnsi="Verdana"/>
          <w:color w:val="000000"/>
          <w:shd w:val="clear" w:color="auto" w:fill="FFFFFF"/>
        </w:rPr>
        <w:t xml:space="preserve">,1997); </w:t>
      </w:r>
      <w:r w:rsidRPr="00AF32FF">
        <w:rPr>
          <w:rFonts w:ascii="Verdana" w:hAnsi="Verdana" w:hint="eastAsia"/>
          <w:color w:val="000000"/>
          <w:shd w:val="clear" w:color="auto" w:fill="FFFFFF"/>
        </w:rPr>
        <w:t>Х</w:t>
      </w:r>
      <w:r w:rsidRPr="00AF32FF">
        <w:rPr>
          <w:rFonts w:ascii="Verdana" w:hAnsi="Verdana"/>
          <w:color w:val="000000"/>
          <w:shd w:val="clear" w:color="auto" w:fill="FFFFFF"/>
        </w:rPr>
        <w:t xml:space="preserve">V </w:t>
      </w:r>
      <w:r w:rsidRPr="00AF32FF">
        <w:rPr>
          <w:rFonts w:ascii="Verdana" w:hAnsi="Verdana" w:hint="eastAsia"/>
          <w:color w:val="000000"/>
          <w:shd w:val="clear" w:color="auto" w:fill="FFFFFF"/>
        </w:rPr>
        <w:t>з’їзді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Українського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фізіологічного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товариства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Донецьк</w:t>
      </w:r>
      <w:r w:rsidRPr="00AF32FF">
        <w:rPr>
          <w:rFonts w:ascii="Verdana" w:hAnsi="Verdana"/>
          <w:color w:val="000000"/>
          <w:shd w:val="clear" w:color="auto" w:fill="FFFFFF"/>
        </w:rPr>
        <w:t>,1998); 9th World Congress of the International Organization of</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 xml:space="preserve">Psychophysiology (Taormina,Italy,1998); </w:t>
      </w:r>
      <w:r w:rsidRPr="00AF32FF">
        <w:rPr>
          <w:rFonts w:ascii="Verdana" w:hAnsi="Verdana" w:hint="eastAsia"/>
          <w:color w:val="000000"/>
          <w:shd w:val="clear" w:color="auto" w:fill="FFFFFF"/>
        </w:rPr>
        <w:t>Всеукраїнській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Проблеми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вікової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фізіології</w:t>
      </w:r>
      <w:r w:rsidRPr="00AF32FF">
        <w:rPr>
          <w:rFonts w:ascii="Verdana" w:hAnsi="Verdana"/>
          <w:color w:val="000000"/>
          <w:shd w:val="clear" w:color="auto" w:fill="FFFFFF"/>
        </w:rPr>
        <w:t>" (</w:t>
      </w:r>
      <w:r w:rsidRPr="00AF32FF">
        <w:rPr>
          <w:rFonts w:ascii="Verdana" w:hAnsi="Verdana" w:hint="eastAsia"/>
          <w:color w:val="000000"/>
          <w:shd w:val="clear" w:color="auto" w:fill="FFFFFF"/>
        </w:rPr>
        <w:t>Луцьк</w:t>
      </w:r>
      <w:r w:rsidRPr="00AF32FF">
        <w:rPr>
          <w:rFonts w:ascii="Verdana" w:hAnsi="Verdana"/>
          <w:color w:val="000000"/>
          <w:shd w:val="clear" w:color="auto" w:fill="FFFFFF"/>
        </w:rPr>
        <w:t xml:space="preserve">,1998);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Актуальні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проблеми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біофізичної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медицини</w:t>
      </w:r>
      <w:r w:rsidRPr="00AF32FF">
        <w:rPr>
          <w:rFonts w:ascii="Verdana" w:hAnsi="Verdana"/>
          <w:color w:val="000000"/>
          <w:shd w:val="clear" w:color="auto" w:fill="FFFFFF"/>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,1998); V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Інформотерапія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теоретичні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аспекти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застосування</w:t>
      </w:r>
      <w:r w:rsidRPr="00AF32FF">
        <w:rPr>
          <w:rFonts w:ascii="Verdana" w:hAnsi="Verdana"/>
          <w:color w:val="000000"/>
          <w:shd w:val="clear" w:color="auto" w:fill="FFFFFF"/>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,1999); V</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Інформотерапія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теоретичні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аспекти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застосування</w:t>
      </w:r>
      <w:r w:rsidRPr="00AF32FF">
        <w:rPr>
          <w:rFonts w:ascii="Verdana" w:hAnsi="Verdana"/>
          <w:color w:val="000000"/>
          <w:shd w:val="clear" w:color="auto" w:fill="FFFFFF"/>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,2000); III </w:t>
      </w:r>
      <w:r w:rsidRPr="00AF32FF">
        <w:rPr>
          <w:rFonts w:ascii="Verdana" w:hAnsi="Verdana" w:hint="eastAsia"/>
          <w:color w:val="000000"/>
          <w:shd w:val="clear" w:color="auto" w:fill="FFFFFF"/>
        </w:rPr>
        <w:t>Всеукраїнській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Індивідуальні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психофізіологічні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особливості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людини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професійна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діяльність</w:t>
      </w:r>
      <w:r w:rsidRPr="00AF32FF">
        <w:rPr>
          <w:rFonts w:ascii="Verdana" w:hAnsi="Verdana"/>
          <w:color w:val="000000"/>
          <w:shd w:val="clear" w:color="auto" w:fill="FFFFFF"/>
        </w:rPr>
        <w:t>"(</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,2001); V</w:t>
      </w:r>
      <w:r w:rsidRPr="00AF32FF">
        <w:rPr>
          <w:rFonts w:ascii="Verdana" w:hAnsi="Verdana" w:hint="eastAsia"/>
          <w:color w:val="000000"/>
          <w:shd w:val="clear" w:color="auto" w:fill="FFFFFF"/>
        </w:rPr>
        <w:t>ІІ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Інформотерапія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теоретичні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аспекти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практичне</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застосування</w:t>
      </w:r>
      <w:r w:rsidRPr="00AF32FF">
        <w:rPr>
          <w:rFonts w:ascii="Verdana" w:hAnsi="Verdana"/>
          <w:color w:val="000000"/>
          <w:shd w:val="clear" w:color="auto" w:fill="FFFFFF"/>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,2001); XVI </w:t>
      </w:r>
      <w:r w:rsidRPr="00AF32FF">
        <w:rPr>
          <w:rFonts w:ascii="Verdana" w:hAnsi="Verdana" w:hint="eastAsia"/>
          <w:color w:val="000000"/>
          <w:shd w:val="clear" w:color="auto" w:fill="FFFFFF"/>
        </w:rPr>
        <w:t>з´їзді</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Українського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фізіологічного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товариства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,2002); </w:t>
      </w:r>
      <w:r w:rsidRPr="00AF32FF">
        <w:rPr>
          <w:rFonts w:ascii="Verdana" w:hAnsi="Verdana" w:hint="eastAsia"/>
          <w:color w:val="000000"/>
          <w:shd w:val="clear" w:color="auto" w:fill="FFFFFF"/>
        </w:rPr>
        <w:t>ІІ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Всеукраїнській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Психофізіологічні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вісцеральні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нормі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патології</w:t>
      </w:r>
      <w:r w:rsidRPr="00AF32FF">
        <w:rPr>
          <w:rFonts w:ascii="Verdana" w:hAnsi="Verdana"/>
          <w:color w:val="000000"/>
          <w:shd w:val="clear" w:color="auto" w:fill="FFFFFF"/>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,2002); IX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Інформотерапія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теоретичні</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аспекти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практичне</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застосування</w:t>
      </w:r>
      <w:r w:rsidRPr="00AF32FF">
        <w:rPr>
          <w:rFonts w:ascii="Verdana" w:hAnsi="Verdana"/>
          <w:color w:val="000000"/>
          <w:shd w:val="clear" w:color="auto" w:fill="FFFFFF"/>
          <w:lang w:val="en-US"/>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lang w:val="en-US"/>
        </w:rPr>
        <w:t>,2003); 8th Multidisciplinary International Conference "Stress and Behavior" (St-Petersburg,Russia,2004); International conClick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18</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gress "Progress in neurosciences for medicine and psychology"</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 xml:space="preserve">(Sudak,Ukraine,2005); </w:t>
      </w:r>
      <w:r w:rsidRPr="00AF32FF">
        <w:rPr>
          <w:rFonts w:ascii="Verdana" w:hAnsi="Verdana" w:hint="eastAsia"/>
          <w:color w:val="000000"/>
          <w:shd w:val="clear" w:color="auto" w:fill="FFFFFF"/>
        </w:rPr>
        <w:t>Всеукраїнській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науково</w:t>
      </w:r>
      <w:r w:rsidRPr="00AF32FF">
        <w:rPr>
          <w:rFonts w:ascii="Verdana" w:hAnsi="Verdana"/>
          <w:color w:val="000000"/>
          <w:shd w:val="clear" w:color="auto" w:fill="FFFFFF"/>
          <w:lang w:val="en-US"/>
        </w:rPr>
        <w:t>-</w:t>
      </w:r>
      <w:r w:rsidRPr="00AF32FF">
        <w:rPr>
          <w:rFonts w:ascii="Verdana" w:hAnsi="Verdana" w:hint="eastAsia"/>
          <w:color w:val="000000"/>
          <w:shd w:val="clear" w:color="auto" w:fill="FFFFFF"/>
        </w:rPr>
        <w:t>практичній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Проблеми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вікової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фізіології</w:t>
      </w:r>
      <w:r w:rsidRPr="00AF32FF">
        <w:rPr>
          <w:rFonts w:ascii="Verdana" w:hAnsi="Verdana"/>
          <w:color w:val="000000"/>
          <w:shd w:val="clear" w:color="auto" w:fill="FFFFFF"/>
          <w:lang w:val="en-US"/>
        </w:rPr>
        <w:t>" (</w:t>
      </w:r>
      <w:r w:rsidRPr="00AF32FF">
        <w:rPr>
          <w:rFonts w:ascii="Verdana" w:hAnsi="Verdana" w:hint="eastAsia"/>
          <w:color w:val="000000"/>
          <w:shd w:val="clear" w:color="auto" w:fill="FFFFFF"/>
        </w:rPr>
        <w:t>Луцьк</w:t>
      </w:r>
      <w:r w:rsidRPr="00AF32FF">
        <w:rPr>
          <w:rFonts w:ascii="Verdana" w:hAnsi="Verdana"/>
          <w:color w:val="000000"/>
          <w:shd w:val="clear" w:color="auto" w:fill="FFFFFF"/>
          <w:lang w:val="en-US"/>
        </w:rPr>
        <w:t>,2005); 2nd International conference "Neuralhumoral and cellular regulatory mechanisms of digestion processes" (Kyiv,</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Ukraine,2005); X</w:t>
      </w:r>
      <w:r w:rsidRPr="00AF32FF">
        <w:rPr>
          <w:rFonts w:ascii="Verdana" w:hAnsi="Verdana" w:hint="eastAsia"/>
          <w:color w:val="000000"/>
          <w:shd w:val="clear" w:color="auto" w:fill="FFFFFF"/>
        </w:rPr>
        <w:t>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Інформотерапія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теоретичні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аспекти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практичне</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застосування</w:t>
      </w:r>
      <w:r w:rsidRPr="00AF32FF">
        <w:rPr>
          <w:rFonts w:ascii="Verdana" w:hAnsi="Verdana"/>
          <w:color w:val="000000"/>
          <w:shd w:val="clear" w:color="auto" w:fill="FFFFFF"/>
          <w:lang w:val="en-US"/>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lang w:val="en-US"/>
        </w:rPr>
        <w:t xml:space="preserve">,2005); </w:t>
      </w:r>
      <w:r w:rsidRPr="00AF32FF">
        <w:rPr>
          <w:rFonts w:ascii="Verdana" w:hAnsi="Verdana" w:hint="eastAsia"/>
          <w:color w:val="000000"/>
          <w:shd w:val="clear" w:color="auto" w:fill="FFFFFF"/>
        </w:rPr>
        <w:t>Міжнародій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конференції</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Українського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товариства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нейронаук</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Донецьк</w:t>
      </w:r>
      <w:r w:rsidRPr="00AF32FF">
        <w:rPr>
          <w:rFonts w:ascii="Verdana" w:hAnsi="Verdana"/>
          <w:color w:val="000000"/>
          <w:shd w:val="clear" w:color="auto" w:fill="FFFFFF"/>
          <w:lang w:val="en-US"/>
        </w:rPr>
        <w:t xml:space="preserve">,2005); </w:t>
      </w:r>
      <w:r w:rsidRPr="00AF32FF">
        <w:rPr>
          <w:rFonts w:ascii="Verdana" w:hAnsi="Verdana" w:hint="eastAsia"/>
          <w:color w:val="000000"/>
          <w:shd w:val="clear" w:color="auto" w:fill="FFFFFF"/>
        </w:rPr>
        <w:t>ІІІ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Всеукраїнській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Психофізіологічні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вісцеральні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нормі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патології</w:t>
      </w:r>
      <w:r w:rsidRPr="00AF32FF">
        <w:rPr>
          <w:rFonts w:ascii="Verdana" w:hAnsi="Verdana"/>
          <w:color w:val="000000"/>
          <w:shd w:val="clear" w:color="auto" w:fill="FFFFFF"/>
          <w:lang w:val="en-US"/>
        </w:rPr>
        <w:t>"</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t>
      </w:r>
      <w:r w:rsidRPr="00AF32FF">
        <w:rPr>
          <w:rFonts w:ascii="Verdana" w:hAnsi="Verdana" w:hint="eastAsia"/>
          <w:color w:val="000000"/>
          <w:shd w:val="clear" w:color="auto" w:fill="FFFFFF"/>
        </w:rPr>
        <w:t>Київ</w:t>
      </w:r>
      <w:r w:rsidRPr="00AF32FF">
        <w:rPr>
          <w:rFonts w:ascii="Verdana" w:hAnsi="Verdana"/>
          <w:color w:val="000000"/>
          <w:shd w:val="clear" w:color="auto" w:fill="FFFFFF"/>
          <w:lang w:val="en-US"/>
        </w:rPr>
        <w:t xml:space="preserve">, 2006); </w:t>
      </w:r>
      <w:r w:rsidRPr="00AF32FF">
        <w:rPr>
          <w:rFonts w:ascii="Verdana" w:hAnsi="Verdana" w:hint="eastAsia"/>
          <w:color w:val="000000"/>
          <w:shd w:val="clear" w:color="auto" w:fill="FFFFFF"/>
        </w:rPr>
        <w:t>Міжна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родній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Механізми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функціонування</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фізіологічних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w:t>
      </w:r>
      <w:r w:rsidRPr="00AF32FF">
        <w:rPr>
          <w:rFonts w:ascii="Verdana" w:hAnsi="Verdana"/>
          <w:color w:val="000000"/>
          <w:shd w:val="clear" w:color="auto" w:fill="FFFFFF"/>
        </w:rPr>
        <w:t>" (</w:t>
      </w:r>
      <w:r w:rsidRPr="00AF32FF">
        <w:rPr>
          <w:rFonts w:ascii="Verdana" w:hAnsi="Verdana" w:hint="eastAsia"/>
          <w:color w:val="000000"/>
          <w:shd w:val="clear" w:color="auto" w:fill="FFFFFF"/>
        </w:rPr>
        <w:t>Львів</w:t>
      </w:r>
      <w:r w:rsidRPr="00AF32FF">
        <w:rPr>
          <w:rFonts w:ascii="Verdana" w:hAnsi="Verdana"/>
          <w:color w:val="000000"/>
          <w:shd w:val="clear" w:color="auto" w:fill="FFFFFF"/>
        </w:rPr>
        <w:t xml:space="preserve">,2006); XVII </w:t>
      </w:r>
      <w:r w:rsidRPr="00AF32FF">
        <w:rPr>
          <w:rFonts w:ascii="Verdana" w:hAnsi="Verdana" w:hint="eastAsia"/>
          <w:color w:val="000000"/>
          <w:shd w:val="clear" w:color="auto" w:fill="FFFFFF"/>
        </w:rPr>
        <w:t>з´їзді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Українського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фізіологічного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товариства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міжнародною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участю</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Чернівці</w:t>
      </w:r>
      <w:r w:rsidRPr="00AF32FF">
        <w:rPr>
          <w:rFonts w:ascii="Verdana" w:hAnsi="Verdana"/>
          <w:color w:val="000000"/>
          <w:shd w:val="clear" w:color="auto" w:fill="FFFFFF"/>
        </w:rPr>
        <w:t xml:space="preserve">,2006); </w:t>
      </w:r>
      <w:r w:rsidRPr="00AF32FF">
        <w:rPr>
          <w:rFonts w:ascii="Verdana" w:hAnsi="Verdana" w:hint="eastAsia"/>
          <w:color w:val="000000"/>
          <w:shd w:val="clear" w:color="auto" w:fill="FFFFFF"/>
        </w:rPr>
        <w:t>науково</w:t>
      </w:r>
      <w:r w:rsidRPr="00AF32FF">
        <w:rPr>
          <w:rFonts w:ascii="Verdana" w:hAnsi="Verdana"/>
          <w:color w:val="000000"/>
          <w:shd w:val="clear" w:color="auto" w:fill="FFFFFF"/>
        </w:rPr>
        <w:t>-</w:t>
      </w:r>
      <w:r w:rsidRPr="00AF32FF">
        <w:rPr>
          <w:rFonts w:ascii="Verdana" w:hAnsi="Verdana" w:hint="eastAsia"/>
          <w:color w:val="000000"/>
          <w:shd w:val="clear" w:color="auto" w:fill="FFFFFF"/>
        </w:rPr>
        <w:t>практичній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Здоров’я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довголіття</w:t>
      </w:r>
      <w:r w:rsidRPr="00AF32FF">
        <w:rPr>
          <w:rFonts w:ascii="Verdana" w:hAnsi="Verdana"/>
          <w:color w:val="000000"/>
          <w:shd w:val="clear" w:color="auto" w:fill="FFFFFF"/>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,2007);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Сучасні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питання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фізіології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медицини</w:t>
      </w:r>
      <w:r w:rsidRPr="00AF32FF">
        <w:rPr>
          <w:rFonts w:ascii="Verdana" w:hAnsi="Verdana"/>
          <w:color w:val="000000"/>
          <w:shd w:val="clear" w:color="auto" w:fill="FFFFFF"/>
        </w:rPr>
        <w:t>" (</w:t>
      </w:r>
      <w:r w:rsidRPr="00AF32FF">
        <w:rPr>
          <w:rFonts w:ascii="Verdana" w:hAnsi="Verdana" w:hint="eastAsia"/>
          <w:color w:val="000000"/>
          <w:shd w:val="clear" w:color="auto" w:fill="FFFFFF"/>
        </w:rPr>
        <w:t>Дніпропетровськ</w:t>
      </w:r>
      <w:r w:rsidRPr="00AF32FF">
        <w:rPr>
          <w:rFonts w:ascii="Verdana" w:hAnsi="Verdana"/>
          <w:color w:val="000000"/>
          <w:shd w:val="clear" w:color="auto" w:fill="FFFFFF"/>
        </w:rPr>
        <w:t xml:space="preserve">,2007);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V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Психофізіологічні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вісцеральні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нормі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патології</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rPr>
        <w:t>(</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 xml:space="preserve">,2008);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Системна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організація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психофізіологічних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вегетативних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функцій</w:t>
      </w:r>
      <w:r w:rsidRPr="00AF32FF">
        <w:rPr>
          <w:rFonts w:ascii="Verdana" w:hAnsi="Verdana"/>
          <w:color w:val="000000"/>
          <w:shd w:val="clear" w:color="auto" w:fill="FFFFFF"/>
        </w:rPr>
        <w:t>" (</w:t>
      </w:r>
      <w:r w:rsidRPr="00AF32FF">
        <w:rPr>
          <w:rFonts w:ascii="Verdana" w:hAnsi="Verdana" w:hint="eastAsia"/>
          <w:color w:val="000000"/>
          <w:shd w:val="clear" w:color="auto" w:fill="FFFFFF"/>
        </w:rPr>
        <w:t>Луцьк</w:t>
      </w:r>
      <w:r w:rsidRPr="00AF32FF">
        <w:rPr>
          <w:rFonts w:ascii="Verdana" w:hAnsi="Verdana"/>
          <w:color w:val="000000"/>
          <w:shd w:val="clear" w:color="auto" w:fill="FFFFFF"/>
        </w:rPr>
        <w:t xml:space="preserve">, 2009); VIII </w:t>
      </w:r>
      <w:r w:rsidRPr="00AF32FF">
        <w:rPr>
          <w:rFonts w:ascii="Verdana" w:hAnsi="Verdana" w:hint="eastAsia"/>
          <w:color w:val="000000"/>
          <w:shd w:val="clear" w:color="auto" w:fill="FFFFFF"/>
        </w:rPr>
        <w:t>Міжрегіональній</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Актуальні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питання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біології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медицини</w:t>
      </w:r>
      <w:r w:rsidRPr="00AF32FF">
        <w:rPr>
          <w:rFonts w:ascii="Verdana" w:hAnsi="Verdana"/>
          <w:color w:val="000000"/>
          <w:shd w:val="clear" w:color="auto" w:fill="FFFFFF"/>
        </w:rPr>
        <w:t>" (</w:t>
      </w:r>
      <w:r w:rsidRPr="00AF32FF">
        <w:rPr>
          <w:rFonts w:ascii="Verdana" w:hAnsi="Verdana" w:hint="eastAsia"/>
          <w:color w:val="000000"/>
          <w:shd w:val="clear" w:color="auto" w:fill="FFFFFF"/>
        </w:rPr>
        <w:t>Луганськ</w:t>
      </w:r>
      <w:r w:rsidRPr="00AF32FF">
        <w:rPr>
          <w:rFonts w:ascii="Verdana" w:hAnsi="Verdana"/>
          <w:color w:val="000000"/>
          <w:shd w:val="clear" w:color="auto" w:fill="FFFFFF"/>
        </w:rPr>
        <w:t xml:space="preserve">,2010); V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Психофізіологічні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вісцеральні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нормі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патології</w:t>
      </w:r>
      <w:r w:rsidRPr="00AF32FF">
        <w:rPr>
          <w:rFonts w:ascii="Verdana" w:hAnsi="Verdana"/>
          <w:color w:val="000000"/>
          <w:shd w:val="clear" w:color="auto" w:fill="FFFFFF"/>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,2010); V Congress of the Ukrainian</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 xml:space="preserve">Society for Neuroscience (Kyiv,Ukraine,2011); V </w:t>
      </w:r>
      <w:r w:rsidRPr="00AF32FF">
        <w:rPr>
          <w:rFonts w:ascii="Verdana" w:hAnsi="Verdana" w:hint="eastAsia"/>
          <w:color w:val="000000"/>
          <w:shd w:val="clear" w:color="auto" w:fill="FFFFFF"/>
        </w:rPr>
        <w:t>з</w:t>
      </w:r>
      <w:r w:rsidRPr="00AF32FF">
        <w:rPr>
          <w:rFonts w:ascii="Verdana" w:hAnsi="Verdana" w:hint="eastAsia"/>
          <w:color w:val="000000"/>
          <w:shd w:val="clear" w:color="auto" w:fill="FFFFFF"/>
          <w:lang w:val="en-US"/>
        </w:rPr>
        <w:t>’</w:t>
      </w:r>
      <w:r w:rsidRPr="00AF32FF">
        <w:rPr>
          <w:rFonts w:ascii="Verdana" w:hAnsi="Verdana" w:hint="eastAsia"/>
          <w:color w:val="000000"/>
          <w:shd w:val="clear" w:color="auto" w:fill="FFFFFF"/>
        </w:rPr>
        <w:t>їзді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Українського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біофізичного</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товариства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Луцьк</w:t>
      </w:r>
      <w:r w:rsidRPr="00AF32FF">
        <w:rPr>
          <w:rFonts w:ascii="Verdana" w:hAnsi="Verdana"/>
          <w:color w:val="000000"/>
          <w:shd w:val="clear" w:color="auto" w:fill="FFFFFF"/>
          <w:lang w:val="en-US"/>
        </w:rPr>
        <w:t>,2011); Scientific Conference "Biologically active substances:</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 xml:space="preserve">Fundamental and </w:t>
      </w:r>
      <w:r w:rsidRPr="00AF32FF">
        <w:rPr>
          <w:rFonts w:ascii="Verdana" w:hAnsi="Verdana" w:hint="eastAsia"/>
          <w:color w:val="000000"/>
          <w:shd w:val="clear" w:color="auto" w:fill="FFFFFF"/>
        </w:rPr>
        <w:t>А</w:t>
      </w:r>
      <w:r w:rsidRPr="00AF32FF">
        <w:rPr>
          <w:rFonts w:ascii="Verdana" w:hAnsi="Verdana"/>
          <w:color w:val="000000"/>
          <w:shd w:val="clear" w:color="auto" w:fill="FFFFFF"/>
          <w:lang w:val="en-US"/>
        </w:rPr>
        <w:t>pplied problems" (Novy Svet, Ukraine,2011); XXth World Congress of Neurology (Marrakesh,Morocco,2011); 8th FENS forum of Neuroscience</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(Barcelona, Spain,2012); 3</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rd Biennial Conference on Resting State (Magdeburg,</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Germany, 2012); The SEMPRE 40th Anniversary Conference (London,United</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 xml:space="preserve">Kingdom,2012); 52ndt Annual Meeting of the Society for Psychophy siological Research (New Orleans,USA,2012); VII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Біологія</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від</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молекули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біосфери</w:t>
      </w:r>
      <w:r w:rsidRPr="00AF32FF">
        <w:rPr>
          <w:rFonts w:ascii="Verdana" w:hAnsi="Verdana"/>
          <w:color w:val="000000"/>
          <w:shd w:val="clear" w:color="auto" w:fill="FFFFFF"/>
          <w:lang w:val="en-US"/>
        </w:rPr>
        <w:t>" (</w:t>
      </w:r>
      <w:r w:rsidRPr="00AF32FF">
        <w:rPr>
          <w:rFonts w:ascii="Verdana" w:hAnsi="Verdana" w:hint="eastAsia"/>
          <w:color w:val="000000"/>
          <w:shd w:val="clear" w:color="auto" w:fill="FFFFFF"/>
        </w:rPr>
        <w:t>Харків</w:t>
      </w:r>
      <w:r w:rsidRPr="00AF32FF">
        <w:rPr>
          <w:rFonts w:ascii="Verdana" w:hAnsi="Verdana"/>
          <w:color w:val="000000"/>
          <w:shd w:val="clear" w:color="auto" w:fill="FFFFFF"/>
          <w:lang w:val="en-US"/>
        </w:rPr>
        <w:t>,2012); SfN's 42ndt Annual Meeting Neuroscience</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 xml:space="preserve">(New Orleans, USA,2012); VI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Психофізіо</w:t>
      </w: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Click to buy NOW!</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PDF-XChange Viewer</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www.docu-track.co m</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19</w:t>
      </w:r>
    </w:p>
    <w:p w:rsidR="00AF32FF" w:rsidRPr="00AF32FF"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логічні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вісцеральні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нормі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патології</w:t>
      </w:r>
      <w:r w:rsidRPr="00AF32FF">
        <w:rPr>
          <w:rFonts w:ascii="Verdana" w:hAnsi="Verdana"/>
          <w:color w:val="000000"/>
          <w:shd w:val="clear" w:color="auto" w:fill="FFFFFF"/>
          <w:lang w:val="en-US"/>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lang w:val="en-US"/>
        </w:rPr>
        <w:t>,2012); 10th G</w:t>
      </w:r>
      <w:r w:rsidRPr="00AF32FF">
        <w:rPr>
          <w:rFonts w:ascii="Verdana" w:hAnsi="Verdana" w:hint="eastAsia"/>
          <w:color w:val="000000"/>
          <w:shd w:val="clear" w:color="auto" w:fill="FFFFFF"/>
          <w:lang w:val="en-US"/>
        </w:rPr>
        <w:t>ö</w:t>
      </w:r>
      <w:r w:rsidRPr="00AF32FF">
        <w:rPr>
          <w:rFonts w:ascii="Verdana" w:hAnsi="Verdana"/>
          <w:color w:val="000000"/>
          <w:shd w:val="clear" w:color="auto" w:fill="FFFFFF"/>
          <w:lang w:val="en-US"/>
        </w:rPr>
        <w:t>ttingen</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Meeting of the German Neuroscience (G</w:t>
      </w:r>
      <w:r w:rsidRPr="00AF32FF">
        <w:rPr>
          <w:rFonts w:ascii="Verdana" w:hAnsi="Verdana" w:hint="eastAsia"/>
          <w:color w:val="000000"/>
          <w:shd w:val="clear" w:color="auto" w:fill="FFFFFF"/>
          <w:lang w:val="en-US"/>
        </w:rPr>
        <w:t>ö</w:t>
      </w:r>
      <w:r w:rsidRPr="00AF32FF">
        <w:rPr>
          <w:rFonts w:ascii="Verdana" w:hAnsi="Verdana"/>
          <w:color w:val="000000"/>
          <w:shd w:val="clear" w:color="auto" w:fill="FFFFFF"/>
          <w:lang w:val="en-US"/>
        </w:rPr>
        <w:t xml:space="preserve">ttingen,German,2013); XX </w:t>
      </w:r>
      <w:r w:rsidRPr="00AF32FF">
        <w:rPr>
          <w:rFonts w:ascii="Verdana" w:hAnsi="Verdana" w:hint="eastAsia"/>
          <w:color w:val="000000"/>
          <w:shd w:val="clear" w:color="auto" w:fill="FFFFFF"/>
        </w:rPr>
        <w:t>Международной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научной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конференции</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Москва</w:t>
      </w:r>
      <w:r w:rsidRPr="00AF32FF">
        <w:rPr>
          <w:rFonts w:ascii="Verdana" w:hAnsi="Verdana"/>
          <w:color w:val="000000"/>
          <w:shd w:val="clear" w:color="auto" w:fill="FFFFFF"/>
          <w:lang w:val="en-US"/>
        </w:rPr>
        <w:t>,</w:t>
      </w:r>
      <w:r w:rsidRPr="00AF32FF">
        <w:rPr>
          <w:rFonts w:ascii="Verdana" w:hAnsi="Verdana" w:hint="eastAsia"/>
          <w:color w:val="000000"/>
          <w:shd w:val="clear" w:color="auto" w:fill="FFFFFF"/>
        </w:rPr>
        <w:t>Россия</w:t>
      </w:r>
      <w:r w:rsidRPr="00AF32FF">
        <w:rPr>
          <w:rFonts w:ascii="Verdana" w:hAnsi="Verdana"/>
          <w:color w:val="000000"/>
          <w:shd w:val="clear" w:color="auto" w:fill="FFFFFF"/>
          <w:lang w:val="en-US"/>
        </w:rPr>
        <w:t>,2013); 7</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th International Symposium on</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Experimental and Clinical Neurobiology (Kosice, Slovakia,2013); 13th European</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 xml:space="preserve">Congress of Psychology (Stockholm, Sweden, 2013); FENS Featured Regional Meeting (Prague,Czech Republic, 2013); 43rd Annual Meeting Neuroscience (San Diego,USA,2013); VII </w:t>
      </w:r>
      <w:r w:rsidRPr="00AF32FF">
        <w:rPr>
          <w:rFonts w:ascii="Verdana" w:hAnsi="Verdana" w:hint="eastAsia"/>
          <w:color w:val="000000"/>
          <w:shd w:val="clear" w:color="auto" w:fill="FFFFFF"/>
        </w:rPr>
        <w:t>Міжнародній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науковій</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конференції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Психофізіологічні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вісцеральні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функції</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в</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нормі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патології</w:t>
      </w:r>
      <w:r w:rsidRPr="00AF32FF">
        <w:rPr>
          <w:rFonts w:ascii="Verdana" w:hAnsi="Verdana"/>
          <w:color w:val="000000"/>
          <w:shd w:val="clear" w:color="auto" w:fill="FFFFFF"/>
          <w:lang w:val="en-US"/>
        </w:rPr>
        <w:t>" (</w:t>
      </w:r>
      <w:r w:rsidRPr="00AF32FF">
        <w:rPr>
          <w:rFonts w:ascii="Verdana" w:hAnsi="Verdana" w:hint="eastAsia"/>
          <w:color w:val="000000"/>
          <w:shd w:val="clear" w:color="auto" w:fill="FFFFFF"/>
        </w:rPr>
        <w:t>Київ</w:t>
      </w:r>
      <w:r w:rsidRPr="00AF32FF">
        <w:rPr>
          <w:rFonts w:ascii="Verdana" w:hAnsi="Verdana"/>
          <w:color w:val="000000"/>
          <w:shd w:val="clear" w:color="auto" w:fill="FFFFFF"/>
          <w:lang w:val="en-US"/>
        </w:rPr>
        <w:t>,2014); 22nd European Congress of</w:t>
      </w:r>
    </w:p>
    <w:p w:rsidR="00AF32FF" w:rsidRPr="00AF32FF" w:rsidRDefault="00AF32FF" w:rsidP="00AF32FF">
      <w:pPr>
        <w:rPr>
          <w:rFonts w:ascii="Verdana" w:hAnsi="Verdana"/>
          <w:color w:val="000000"/>
          <w:shd w:val="clear" w:color="auto" w:fill="FFFFFF"/>
          <w:lang w:val="en-US"/>
        </w:rPr>
      </w:pPr>
      <w:r w:rsidRPr="00AF32FF">
        <w:rPr>
          <w:rFonts w:ascii="Verdana" w:hAnsi="Verdana"/>
          <w:color w:val="000000"/>
          <w:shd w:val="clear" w:color="auto" w:fill="FFFFFF"/>
          <w:lang w:val="en-US"/>
        </w:rPr>
        <w:t>Psychiatry (Munich,Germany,2014); II Conference Physiology (London,United</w:t>
      </w:r>
    </w:p>
    <w:p w:rsidR="00AF32FF" w:rsidRPr="00AF32FF" w:rsidRDefault="00AF32FF" w:rsidP="00AF32FF">
      <w:pPr>
        <w:rPr>
          <w:rFonts w:ascii="Verdana" w:hAnsi="Verdana"/>
          <w:color w:val="000000"/>
          <w:shd w:val="clear" w:color="auto" w:fill="FFFFFF"/>
        </w:rPr>
      </w:pPr>
      <w:r w:rsidRPr="00AF32FF">
        <w:rPr>
          <w:rFonts w:ascii="Verdana" w:hAnsi="Verdana"/>
          <w:color w:val="000000"/>
          <w:shd w:val="clear" w:color="auto" w:fill="FFFFFF"/>
          <w:lang w:val="en-US"/>
        </w:rPr>
        <w:t xml:space="preserve">Kingdom,2014); XIX </w:t>
      </w:r>
      <w:r w:rsidRPr="00AF32FF">
        <w:rPr>
          <w:rFonts w:ascii="Verdana" w:hAnsi="Verdana" w:hint="eastAsia"/>
          <w:color w:val="000000"/>
          <w:shd w:val="clear" w:color="auto" w:fill="FFFFFF"/>
        </w:rPr>
        <w:t>з</w:t>
      </w:r>
      <w:r w:rsidRPr="00AF32FF">
        <w:rPr>
          <w:rFonts w:ascii="Verdana" w:hAnsi="Verdana" w:hint="eastAsia"/>
          <w:color w:val="000000"/>
          <w:shd w:val="clear" w:color="auto" w:fill="FFFFFF"/>
          <w:lang w:val="en-US"/>
        </w:rPr>
        <w:t>’</w:t>
      </w:r>
      <w:r w:rsidRPr="00AF32FF">
        <w:rPr>
          <w:rFonts w:ascii="Verdana" w:hAnsi="Verdana" w:hint="eastAsia"/>
          <w:color w:val="000000"/>
          <w:shd w:val="clear" w:color="auto" w:fill="FFFFFF"/>
        </w:rPr>
        <w:t>їзді</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Українського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фізіологічного</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товариства</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міжнародною</w:t>
      </w:r>
      <w:r w:rsidRPr="00AF32FF">
        <w:rPr>
          <w:rFonts w:ascii="Verdana" w:hAnsi="Verdana"/>
          <w:color w:val="000000"/>
          <w:shd w:val="clear" w:color="auto" w:fill="FFFFFF"/>
          <w:lang w:val="en-US"/>
        </w:rPr>
        <w:t xml:space="preserve"> </w:t>
      </w:r>
      <w:r w:rsidRPr="00AF32FF">
        <w:rPr>
          <w:rFonts w:ascii="Verdana" w:hAnsi="Verdana" w:hint="eastAsia"/>
          <w:color w:val="000000"/>
          <w:shd w:val="clear" w:color="auto" w:fill="FFFFFF"/>
        </w:rPr>
        <w:t>участю</w:t>
      </w:r>
      <w:r w:rsidRPr="00AF32FF">
        <w:rPr>
          <w:rFonts w:ascii="Verdana" w:hAnsi="Verdana"/>
          <w:color w:val="000000"/>
          <w:shd w:val="clear" w:color="auto" w:fill="FFFFFF"/>
          <w:lang w:val="en-US"/>
        </w:rPr>
        <w:t xml:space="preserve"> </w:t>
      </w:r>
      <w:r w:rsidRPr="00AF32FF">
        <w:rPr>
          <w:rFonts w:ascii="Verdana" w:hAnsi="Verdana"/>
          <w:color w:val="000000"/>
          <w:shd w:val="clear" w:color="auto" w:fill="FFFFFF"/>
        </w:rPr>
        <w:t>(</w:t>
      </w:r>
      <w:r w:rsidRPr="00AF32FF">
        <w:rPr>
          <w:rFonts w:ascii="Verdana" w:hAnsi="Verdana" w:hint="eastAsia"/>
          <w:color w:val="000000"/>
          <w:shd w:val="clear" w:color="auto" w:fill="FFFFFF"/>
        </w:rPr>
        <w:t>Київ</w:t>
      </w:r>
      <w:r w:rsidRPr="00AF32FF">
        <w:rPr>
          <w:rFonts w:ascii="Verdana" w:hAnsi="Verdana"/>
          <w:color w:val="000000"/>
          <w:shd w:val="clear" w:color="auto" w:fill="FFFFFF"/>
        </w:rPr>
        <w:t>,2014).</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Публікації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роботи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опубліковано</w:t>
      </w:r>
      <w:r w:rsidRPr="00AF32FF">
        <w:rPr>
          <w:rFonts w:ascii="Verdana" w:hAnsi="Verdana"/>
          <w:color w:val="000000"/>
          <w:shd w:val="clear" w:color="auto" w:fill="FFFFFF"/>
        </w:rPr>
        <w:t xml:space="preserve"> 82 </w:t>
      </w:r>
      <w:r w:rsidRPr="00AF32FF">
        <w:rPr>
          <w:rFonts w:ascii="Verdana" w:hAnsi="Verdana" w:hint="eastAsia"/>
          <w:color w:val="000000"/>
          <w:shd w:val="clear" w:color="auto" w:fill="FFFFFF"/>
        </w:rPr>
        <w:t>наукові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праці</w:t>
      </w:r>
      <w:r w:rsidRPr="00AF32FF">
        <w:rPr>
          <w:rFonts w:ascii="Verdana" w:hAnsi="Verdana"/>
          <w:color w:val="000000"/>
          <w:shd w:val="clear" w:color="auto" w:fill="FFFFFF"/>
        </w:rPr>
        <w:t>: 31</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стаття</w:t>
      </w:r>
      <w:r w:rsidRPr="00AF32FF">
        <w:rPr>
          <w:rFonts w:ascii="Verdana" w:hAnsi="Verdana"/>
          <w:color w:val="000000"/>
          <w:shd w:val="clear" w:color="auto" w:fill="FFFFFF"/>
        </w:rPr>
        <w:t xml:space="preserve"> (29-</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вітчизняних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фахових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виданнях</w:t>
      </w:r>
      <w:r w:rsidRPr="00AF32FF">
        <w:rPr>
          <w:rFonts w:ascii="Verdana" w:hAnsi="Verdana"/>
          <w:color w:val="000000"/>
          <w:shd w:val="clear" w:color="auto" w:fill="FFFFFF"/>
        </w:rPr>
        <w:t>, 2-</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зарубіжних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виданнях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них</w:t>
      </w:r>
      <w:r w:rsidRPr="00AF32FF">
        <w:rPr>
          <w:rFonts w:ascii="Verdana" w:hAnsi="Verdana"/>
          <w:color w:val="000000"/>
          <w:shd w:val="clear" w:color="auto" w:fill="FFFFFF"/>
        </w:rPr>
        <w:t xml:space="preserve"> 17</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статей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журналах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що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входять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наукометричних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баз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яких</w:t>
      </w:r>
      <w:r w:rsidRPr="00AF32FF">
        <w:rPr>
          <w:rFonts w:ascii="Verdana" w:hAnsi="Verdana"/>
          <w:color w:val="000000"/>
          <w:shd w:val="clear" w:color="auto" w:fill="FFFFFF"/>
        </w:rPr>
        <w:t xml:space="preserve"> 5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SCOPUS, 51 </w:t>
      </w:r>
      <w:r w:rsidRPr="00AF32FF">
        <w:rPr>
          <w:rFonts w:ascii="Verdana" w:hAnsi="Verdana" w:hint="eastAsia"/>
          <w:color w:val="000000"/>
          <w:shd w:val="clear" w:color="auto" w:fill="FFFFFF"/>
        </w:rPr>
        <w:t>тези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доповідей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матеріалах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вітчизняних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міжнародних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наукових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конференцій</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з’їздів</w:t>
      </w:r>
      <w:r w:rsidRPr="00AF32FF">
        <w:rPr>
          <w:rFonts w:ascii="Verdana" w:hAnsi="Verdana"/>
          <w:color w:val="000000"/>
          <w:shd w:val="clear" w:color="auto" w:fill="FFFFFF"/>
        </w:rPr>
        <w:t>.</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Структура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обсяг</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дисертації</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Дисертація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складається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зі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вступу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огляду</w:t>
      </w:r>
    </w:p>
    <w:p w:rsidR="00AF32FF" w:rsidRPr="00AF32FF" w:rsidRDefault="00AF32FF" w:rsidP="00AF32FF">
      <w:pPr>
        <w:rPr>
          <w:rFonts w:ascii="Verdana" w:hAnsi="Verdana"/>
          <w:color w:val="000000"/>
          <w:shd w:val="clear" w:color="auto" w:fill="FFFFFF"/>
        </w:rPr>
      </w:pPr>
      <w:r w:rsidRPr="00AF32FF">
        <w:rPr>
          <w:rFonts w:ascii="Verdana" w:hAnsi="Verdana" w:hint="eastAsia"/>
          <w:color w:val="000000"/>
          <w:shd w:val="clear" w:color="auto" w:fill="FFFFFF"/>
        </w:rPr>
        <w:t>літератури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опису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матеріалів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методів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w:t>
      </w:r>
    </w:p>
    <w:p w:rsidR="00685D27" w:rsidRDefault="00AF32FF" w:rsidP="00AF32FF">
      <w:pPr>
        <w:rPr>
          <w:rFonts w:ascii="Verdana" w:hAnsi="Verdana"/>
          <w:color w:val="000000"/>
          <w:shd w:val="clear" w:color="auto" w:fill="FFFFFF"/>
          <w:lang w:val="en-US"/>
        </w:rPr>
      </w:pPr>
      <w:r w:rsidRPr="00AF32FF">
        <w:rPr>
          <w:rFonts w:ascii="Verdana" w:hAnsi="Verdana" w:hint="eastAsia"/>
          <w:color w:val="000000"/>
          <w:shd w:val="clear" w:color="auto" w:fill="FFFFFF"/>
        </w:rPr>
        <w:t>аналізу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узагальнення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результатів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досліджень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висновків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списку</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використаних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літературних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джерел</w:t>
      </w:r>
      <w:r w:rsidRPr="00AF32FF">
        <w:rPr>
          <w:rFonts w:ascii="Verdana" w:hAnsi="Verdana"/>
          <w:color w:val="000000"/>
          <w:shd w:val="clear" w:color="auto" w:fill="FFFFFF"/>
        </w:rPr>
        <w:t xml:space="preserve"> (671 </w:t>
      </w:r>
      <w:r w:rsidRPr="00AF32FF">
        <w:rPr>
          <w:rFonts w:ascii="Verdana" w:hAnsi="Verdana" w:hint="eastAsia"/>
          <w:color w:val="000000"/>
          <w:shd w:val="clear" w:color="auto" w:fill="FFFFFF"/>
        </w:rPr>
        <w:t>найменувань</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додатків</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Дисертація</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викладена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474 </w:t>
      </w:r>
      <w:r w:rsidRPr="00AF32FF">
        <w:rPr>
          <w:rFonts w:ascii="Verdana" w:hAnsi="Verdana" w:hint="eastAsia"/>
          <w:color w:val="000000"/>
          <w:shd w:val="clear" w:color="auto" w:fill="FFFFFF"/>
        </w:rPr>
        <w:t>сторінках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основна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частина</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на</w:t>
      </w:r>
      <w:r w:rsidRPr="00AF32FF">
        <w:rPr>
          <w:rFonts w:ascii="Verdana" w:hAnsi="Verdana"/>
          <w:color w:val="000000"/>
          <w:shd w:val="clear" w:color="auto" w:fill="FFFFFF"/>
        </w:rPr>
        <w:t xml:space="preserve"> 377 </w:t>
      </w:r>
      <w:r w:rsidRPr="00AF32FF">
        <w:rPr>
          <w:rFonts w:ascii="Verdana" w:hAnsi="Verdana" w:hint="eastAsia"/>
          <w:color w:val="000000"/>
          <w:shd w:val="clear" w:color="auto" w:fill="FFFFFF"/>
        </w:rPr>
        <w:t>сторінках</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і</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проілюстрована</w:t>
      </w:r>
      <w:r w:rsidRPr="00AF32FF">
        <w:rPr>
          <w:rFonts w:ascii="Verdana" w:hAnsi="Verdana"/>
          <w:color w:val="000000"/>
          <w:shd w:val="clear" w:color="auto" w:fill="FFFFFF"/>
        </w:rPr>
        <w:t xml:space="preserve"> 85 </w:t>
      </w:r>
      <w:r w:rsidRPr="00AF32FF">
        <w:rPr>
          <w:rFonts w:ascii="Verdana" w:hAnsi="Verdana" w:hint="eastAsia"/>
          <w:color w:val="000000"/>
          <w:shd w:val="clear" w:color="auto" w:fill="FFFFFF"/>
        </w:rPr>
        <w:t>рисунками</w:t>
      </w:r>
      <w:r w:rsidRPr="00AF32FF">
        <w:rPr>
          <w:rFonts w:ascii="Verdana" w:hAnsi="Verdana"/>
          <w:color w:val="000000"/>
          <w:shd w:val="clear" w:color="auto" w:fill="FFFFFF"/>
        </w:rPr>
        <w:t xml:space="preserve"> </w:t>
      </w:r>
      <w:r w:rsidRPr="00AF32FF">
        <w:rPr>
          <w:rFonts w:ascii="Verdana" w:hAnsi="Verdana" w:hint="eastAsia"/>
          <w:color w:val="000000"/>
          <w:shd w:val="clear" w:color="auto" w:fill="FFFFFF"/>
        </w:rPr>
        <w:t>та</w:t>
      </w:r>
      <w:r w:rsidRPr="00AF32FF">
        <w:rPr>
          <w:rFonts w:ascii="Verdana" w:hAnsi="Verdana"/>
          <w:color w:val="000000"/>
          <w:shd w:val="clear" w:color="auto" w:fill="FFFFFF"/>
        </w:rPr>
        <w:t xml:space="preserve"> 38 </w:t>
      </w:r>
      <w:r w:rsidRPr="00AF32FF">
        <w:rPr>
          <w:rFonts w:ascii="Verdana" w:hAnsi="Verdana" w:hint="eastAsia"/>
          <w:color w:val="000000"/>
          <w:shd w:val="clear" w:color="auto" w:fill="FFFFFF"/>
        </w:rPr>
        <w:t>таблицями</w:t>
      </w:r>
      <w:r w:rsidRPr="00AF32FF">
        <w:rPr>
          <w:rFonts w:ascii="Verdana" w:hAnsi="Verdana"/>
          <w:color w:val="000000"/>
          <w:shd w:val="clear" w:color="auto" w:fill="FFFFFF"/>
        </w:rPr>
        <w:t>.</w:t>
      </w:r>
    </w:p>
    <w:p w:rsidR="00AF32FF" w:rsidRDefault="00AF32FF" w:rsidP="00AF32FF">
      <w:pPr>
        <w:rPr>
          <w:rFonts w:ascii="Verdana" w:hAnsi="Verdana"/>
          <w:color w:val="000000"/>
          <w:shd w:val="clear" w:color="auto" w:fill="FFFFFF"/>
          <w:lang w:val="en-US"/>
        </w:rPr>
      </w:pPr>
    </w:p>
    <w:p w:rsidR="00AF32FF" w:rsidRDefault="00AF32FF" w:rsidP="00AF32FF">
      <w:pPr>
        <w:rPr>
          <w:rFonts w:ascii="Verdana" w:hAnsi="Verdana"/>
          <w:color w:val="000000"/>
          <w:shd w:val="clear" w:color="auto" w:fill="FFFFFF"/>
          <w:lang w:val="en-US"/>
        </w:rPr>
      </w:pPr>
    </w:p>
    <w:p w:rsidR="00AF32FF" w:rsidRPr="00AF32FF" w:rsidRDefault="00AF32FF" w:rsidP="00AF32FF">
      <w:pPr>
        <w:rPr>
          <w:lang w:val="en-US"/>
        </w:rPr>
      </w:pPr>
      <w:r w:rsidRPr="00AF32FF">
        <w:rPr>
          <w:rFonts w:hint="eastAsia"/>
          <w:lang w:val="en-US"/>
        </w:rPr>
        <w:t>В</w:t>
      </w:r>
      <w:r w:rsidRPr="00AF32FF">
        <w:rPr>
          <w:lang w:val="en-US"/>
        </w:rPr>
        <w:t></w:t>
      </w:r>
      <w:r w:rsidRPr="00AF32FF">
        <w:rPr>
          <w:rFonts w:hint="eastAsia"/>
          <w:lang w:val="en-US"/>
        </w:rPr>
        <w:t>И</w:t>
      </w:r>
      <w:r w:rsidRPr="00AF32FF">
        <w:rPr>
          <w:lang w:val="en-US"/>
        </w:rPr>
        <w:t></w:t>
      </w:r>
      <w:r w:rsidRPr="00AF32FF">
        <w:rPr>
          <w:rFonts w:hint="eastAsia"/>
          <w:lang w:val="en-US"/>
        </w:rPr>
        <w:t>С</w:t>
      </w:r>
      <w:r w:rsidRPr="00AF32FF">
        <w:rPr>
          <w:lang w:val="en-US"/>
        </w:rPr>
        <w:t></w:t>
      </w:r>
      <w:r w:rsidRPr="00AF32FF">
        <w:rPr>
          <w:rFonts w:hint="eastAsia"/>
          <w:lang w:val="en-US"/>
        </w:rPr>
        <w:t>Н</w:t>
      </w:r>
      <w:r w:rsidRPr="00AF32FF">
        <w:rPr>
          <w:lang w:val="en-US"/>
        </w:rPr>
        <w:t></w:t>
      </w:r>
      <w:r w:rsidRPr="00AF32FF">
        <w:rPr>
          <w:rFonts w:hint="eastAsia"/>
          <w:lang w:val="en-US"/>
        </w:rPr>
        <w:t>О</w:t>
      </w:r>
      <w:r w:rsidRPr="00AF32FF">
        <w:rPr>
          <w:lang w:val="en-US"/>
        </w:rPr>
        <w:t></w:t>
      </w:r>
      <w:r w:rsidRPr="00AF32FF">
        <w:rPr>
          <w:rFonts w:hint="eastAsia"/>
          <w:lang w:val="en-US"/>
        </w:rPr>
        <w:t>В</w:t>
      </w:r>
      <w:r w:rsidRPr="00AF32FF">
        <w:rPr>
          <w:lang w:val="en-US"/>
        </w:rPr>
        <w:t></w:t>
      </w:r>
      <w:r w:rsidRPr="00AF32FF">
        <w:rPr>
          <w:rFonts w:hint="eastAsia"/>
          <w:lang w:val="en-US"/>
        </w:rPr>
        <w:t>К</w:t>
      </w:r>
      <w:r w:rsidRPr="00AF32FF">
        <w:rPr>
          <w:lang w:val="en-US"/>
        </w:rPr>
        <w:t></w:t>
      </w:r>
      <w:r w:rsidRPr="00AF32FF">
        <w:rPr>
          <w:rFonts w:hint="eastAsia"/>
          <w:lang w:val="en-US"/>
        </w:rPr>
        <w:t>И</w:t>
      </w:r>
    </w:p>
    <w:p w:rsidR="00AF32FF" w:rsidRPr="00AF32FF" w:rsidRDefault="00AF32FF" w:rsidP="00AF32FF">
      <w:pPr>
        <w:rPr>
          <w:lang w:val="en-US"/>
        </w:rPr>
      </w:pPr>
      <w:r w:rsidRPr="00AF32FF">
        <w:rPr>
          <w:rFonts w:hint="eastAsia"/>
          <w:lang w:val="en-US"/>
        </w:rPr>
        <w:t>У</w:t>
      </w:r>
      <w:r w:rsidRPr="00AF32FF">
        <w:rPr>
          <w:lang w:val="en-US"/>
        </w:rPr>
        <w:t></w:t>
      </w:r>
      <w:r w:rsidRPr="00AF32FF">
        <w:rPr>
          <w:rFonts w:hint="eastAsia"/>
          <w:lang w:val="en-US"/>
        </w:rPr>
        <w:t>дисертаційній</w:t>
      </w:r>
      <w:r w:rsidRPr="00AF32FF">
        <w:rPr>
          <w:lang w:val="en-US"/>
        </w:rPr>
        <w:t></w:t>
      </w:r>
      <w:r w:rsidRPr="00AF32FF">
        <w:rPr>
          <w:rFonts w:hint="eastAsia"/>
          <w:lang w:val="en-US"/>
        </w:rPr>
        <w:t>роботі</w:t>
      </w:r>
      <w:r w:rsidRPr="00AF32FF">
        <w:rPr>
          <w:lang w:val="en-US"/>
        </w:rPr>
        <w:t></w:t>
      </w:r>
      <w:r w:rsidRPr="00AF32FF">
        <w:rPr>
          <w:rFonts w:hint="eastAsia"/>
          <w:lang w:val="en-US"/>
        </w:rPr>
        <w:t>висвітлено</w:t>
      </w:r>
      <w:r w:rsidRPr="00AF32FF">
        <w:rPr>
          <w:lang w:val="en-US"/>
        </w:rPr>
        <w:t></w:t>
      </w:r>
      <w:r w:rsidRPr="00AF32FF">
        <w:rPr>
          <w:rFonts w:hint="eastAsia"/>
          <w:lang w:val="en-US"/>
        </w:rPr>
        <w:t>розв’язання</w:t>
      </w:r>
      <w:r w:rsidRPr="00AF32FF">
        <w:rPr>
          <w:lang w:val="en-US"/>
        </w:rPr>
        <w:t></w:t>
      </w:r>
      <w:r w:rsidRPr="00AF32FF">
        <w:rPr>
          <w:rFonts w:hint="eastAsia"/>
          <w:lang w:val="en-US"/>
        </w:rPr>
        <w:t>наукової</w:t>
      </w:r>
      <w:r w:rsidRPr="00AF32FF">
        <w:rPr>
          <w:lang w:val="en-US"/>
        </w:rPr>
        <w:t></w:t>
      </w:r>
      <w:r w:rsidRPr="00AF32FF">
        <w:rPr>
          <w:rFonts w:hint="eastAsia"/>
          <w:lang w:val="en-US"/>
        </w:rPr>
        <w:t>проблеми</w:t>
      </w:r>
      <w:r w:rsidRPr="00AF32FF">
        <w:rPr>
          <w:lang w:val="en-US"/>
        </w:rPr>
        <w:t></w:t>
      </w:r>
      <w:r w:rsidRPr="00AF32FF">
        <w:rPr>
          <w:rFonts w:hint="eastAsia"/>
          <w:lang w:val="en-US"/>
        </w:rPr>
        <w:t>щодо</w:t>
      </w:r>
      <w:r w:rsidRPr="00AF32FF">
        <w:rPr>
          <w:lang w:val="en-US"/>
        </w:rPr>
        <w:t></w:t>
      </w:r>
      <w:r w:rsidRPr="00AF32FF">
        <w:rPr>
          <w:rFonts w:hint="eastAsia"/>
          <w:lang w:val="en-US"/>
        </w:rPr>
        <w:t>нейрофізіологічних</w:t>
      </w:r>
      <w:r w:rsidRPr="00AF32FF">
        <w:rPr>
          <w:lang w:val="en-US"/>
        </w:rPr>
        <w:t></w:t>
      </w:r>
      <w:r w:rsidRPr="00AF32FF">
        <w:rPr>
          <w:rFonts w:hint="eastAsia"/>
          <w:lang w:val="en-US"/>
        </w:rPr>
        <w:t>механізмів</w:t>
      </w:r>
      <w:r w:rsidRPr="00AF32FF">
        <w:rPr>
          <w:lang w:val="en-US"/>
        </w:rPr>
        <w:t></w:t>
      </w:r>
      <w:r w:rsidRPr="00AF32FF">
        <w:rPr>
          <w:rFonts w:hint="eastAsia"/>
          <w:lang w:val="en-US"/>
        </w:rPr>
        <w:t>сприйняття</w:t>
      </w:r>
      <w:r w:rsidRPr="00AF32FF">
        <w:rPr>
          <w:lang w:val="en-US"/>
        </w:rPr>
        <w:t></w:t>
      </w:r>
      <w:r w:rsidRPr="00AF32FF">
        <w:rPr>
          <w:rFonts w:hint="eastAsia"/>
          <w:lang w:val="en-US"/>
        </w:rPr>
        <w:t>природних</w:t>
      </w:r>
      <w:r w:rsidRPr="00AF32FF">
        <w:rPr>
          <w:lang w:val="en-US"/>
        </w:rPr>
        <w:t></w:t>
      </w:r>
      <w:r w:rsidRPr="00AF32FF">
        <w:rPr>
          <w:rFonts w:hint="eastAsia"/>
          <w:lang w:val="en-US"/>
        </w:rPr>
        <w:t>запахів</w:t>
      </w:r>
      <w:r w:rsidRPr="00AF32FF">
        <w:rPr>
          <w:lang w:val="en-US"/>
        </w:rPr>
        <w:t></w:t>
      </w:r>
      <w:r w:rsidRPr="00AF32FF">
        <w:rPr>
          <w:rFonts w:hint="eastAsia"/>
          <w:lang w:val="en-US"/>
        </w:rPr>
        <w:t>людиною</w:t>
      </w:r>
      <w:r w:rsidRPr="00AF32FF">
        <w:rPr>
          <w:lang w:val="en-US"/>
        </w:rPr>
        <w:t></w:t>
      </w:r>
      <w:r w:rsidRPr="00AF32FF">
        <w:rPr>
          <w:lang w:val="en-US"/>
        </w:rPr>
        <w:t></w:t>
      </w:r>
      <w:r w:rsidRPr="00AF32FF">
        <w:rPr>
          <w:rFonts w:hint="eastAsia"/>
          <w:lang w:val="en-US"/>
        </w:rPr>
        <w:t>В</w:t>
      </w:r>
      <w:r w:rsidRPr="00AF32FF">
        <w:rPr>
          <w:lang w:val="en-US"/>
        </w:rPr>
        <w:t></w:t>
      </w:r>
      <w:r w:rsidRPr="00AF32FF">
        <w:rPr>
          <w:rFonts w:hint="eastAsia"/>
          <w:lang w:val="en-US"/>
        </w:rPr>
        <w:t>результаті</w:t>
      </w:r>
    </w:p>
    <w:p w:rsidR="00AF32FF" w:rsidRPr="00AF32FF" w:rsidRDefault="00AF32FF" w:rsidP="00AF32FF">
      <w:pPr>
        <w:rPr>
          <w:lang w:val="en-US"/>
        </w:rPr>
      </w:pPr>
      <w:r w:rsidRPr="00AF32FF">
        <w:rPr>
          <w:rFonts w:hint="eastAsia"/>
          <w:lang w:val="en-US"/>
        </w:rPr>
        <w:t>проведених</w:t>
      </w:r>
      <w:r w:rsidRPr="00AF32FF">
        <w:rPr>
          <w:lang w:val="en-US"/>
        </w:rPr>
        <w:t></w:t>
      </w:r>
      <w:r w:rsidRPr="00AF32FF">
        <w:rPr>
          <w:rFonts w:hint="eastAsia"/>
          <w:lang w:val="en-US"/>
        </w:rPr>
        <w:t>комплексних</w:t>
      </w:r>
      <w:r w:rsidRPr="00AF32FF">
        <w:rPr>
          <w:lang w:val="en-US"/>
        </w:rPr>
        <w:t></w:t>
      </w:r>
      <w:r w:rsidRPr="00AF32FF">
        <w:rPr>
          <w:rFonts w:hint="eastAsia"/>
          <w:lang w:val="en-US"/>
        </w:rPr>
        <w:t>порівняльних</w:t>
      </w:r>
      <w:r w:rsidRPr="00AF32FF">
        <w:rPr>
          <w:lang w:val="en-US"/>
        </w:rPr>
        <w:t></w:t>
      </w:r>
      <w:r w:rsidRPr="00AF32FF">
        <w:rPr>
          <w:rFonts w:hint="eastAsia"/>
          <w:lang w:val="en-US"/>
        </w:rPr>
        <w:t>нейрофізіологічних</w:t>
      </w:r>
      <w:r w:rsidRPr="00AF32FF">
        <w:rPr>
          <w:lang w:val="en-US"/>
        </w:rPr>
        <w:t></w:t>
      </w:r>
      <w:r w:rsidRPr="00AF32FF">
        <w:rPr>
          <w:rFonts w:hint="eastAsia"/>
          <w:lang w:val="en-US"/>
        </w:rPr>
        <w:t>досліджень</w:t>
      </w:r>
      <w:r w:rsidRPr="00AF32FF">
        <w:rPr>
          <w:lang w:val="en-US"/>
        </w:rPr>
        <w:t></w:t>
      </w:r>
      <w:r w:rsidRPr="00AF32FF">
        <w:rPr>
          <w:rFonts w:hint="eastAsia"/>
          <w:lang w:val="en-US"/>
        </w:rPr>
        <w:t>і</w:t>
      </w:r>
      <w:r w:rsidRPr="00AF32FF">
        <w:rPr>
          <w:lang w:val="en-US"/>
        </w:rPr>
        <w:t></w:t>
      </w:r>
      <w:r w:rsidRPr="00AF32FF">
        <w:rPr>
          <w:rFonts w:hint="eastAsia"/>
          <w:lang w:val="en-US"/>
        </w:rPr>
        <w:t>керуючись</w:t>
      </w:r>
      <w:r w:rsidRPr="00AF32FF">
        <w:rPr>
          <w:lang w:val="en-US"/>
        </w:rPr>
        <w:t></w:t>
      </w:r>
      <w:r w:rsidRPr="00AF32FF">
        <w:rPr>
          <w:lang w:val="en-US"/>
        </w:rPr>
        <w:t></w:t>
      </w:r>
      <w:r w:rsidRPr="00AF32FF">
        <w:rPr>
          <w:lang w:val="en-US"/>
        </w:rPr>
        <w:t></w:t>
      </w:r>
      <w:r w:rsidRPr="00AF32FF">
        <w:rPr>
          <w:rFonts w:hint="eastAsia"/>
          <w:lang w:val="en-US"/>
        </w:rPr>
        <w:t>х</w:t>
      </w:r>
      <w:r w:rsidRPr="00AF32FF">
        <w:rPr>
          <w:lang w:val="en-US"/>
        </w:rPr>
        <w:t></w:t>
      </w:r>
      <w:r w:rsidRPr="00AF32FF">
        <w:rPr>
          <w:rFonts w:hint="eastAsia"/>
          <w:lang w:val="en-US"/>
        </w:rPr>
        <w:t>факторною</w:t>
      </w:r>
      <w:r w:rsidRPr="00AF32FF">
        <w:rPr>
          <w:lang w:val="en-US"/>
        </w:rPr>
        <w:t></w:t>
      </w:r>
      <w:r w:rsidRPr="00AF32FF">
        <w:rPr>
          <w:rFonts w:hint="eastAsia"/>
          <w:lang w:val="en-US"/>
        </w:rPr>
        <w:t>парадигмою</w:t>
      </w:r>
      <w:r w:rsidRPr="00AF32FF">
        <w:rPr>
          <w:lang w:val="en-US"/>
        </w:rPr>
        <w:t></w:t>
      </w:r>
      <w:r w:rsidRPr="00AF32FF">
        <w:rPr>
          <w:rFonts w:hint="eastAsia"/>
          <w:lang w:val="en-US"/>
        </w:rPr>
        <w:t>сприйняття</w:t>
      </w:r>
      <w:r w:rsidRPr="00AF32FF">
        <w:rPr>
          <w:lang w:val="en-US"/>
        </w:rPr>
        <w:t></w:t>
      </w:r>
      <w:r w:rsidRPr="00AF32FF">
        <w:rPr>
          <w:rFonts w:hint="eastAsia"/>
          <w:lang w:val="en-US"/>
        </w:rPr>
        <w:t>запахів</w:t>
      </w:r>
      <w:r w:rsidRPr="00AF32FF">
        <w:rPr>
          <w:lang w:val="en-US"/>
        </w:rPr>
        <w:t></w:t>
      </w:r>
      <w:r w:rsidRPr="00AF32FF">
        <w:rPr>
          <w:rFonts w:hint="eastAsia"/>
          <w:lang w:val="en-US"/>
        </w:rPr>
        <w:t>виявлено</w:t>
      </w:r>
      <w:r w:rsidRPr="00AF32FF">
        <w:rPr>
          <w:lang w:val="en-US"/>
        </w:rPr>
        <w:t></w:t>
      </w:r>
      <w:r w:rsidRPr="00AF32FF">
        <w:rPr>
          <w:lang w:val="en-US"/>
        </w:rPr>
        <w:t></w:t>
      </w:r>
      <w:r w:rsidRPr="00AF32FF">
        <w:rPr>
          <w:rFonts w:hint="eastAsia"/>
          <w:lang w:val="en-US"/>
        </w:rPr>
        <w:t>що</w:t>
      </w:r>
      <w:r w:rsidRPr="00AF32FF">
        <w:rPr>
          <w:lang w:val="en-US"/>
        </w:rPr>
        <w:t></w:t>
      </w:r>
      <w:r w:rsidRPr="00AF32FF">
        <w:rPr>
          <w:rFonts w:hint="eastAsia"/>
          <w:lang w:val="en-US"/>
        </w:rPr>
        <w:t>оцінка</w:t>
      </w:r>
      <w:r w:rsidRPr="00AF32FF">
        <w:rPr>
          <w:lang w:val="en-US"/>
        </w:rPr>
        <w:t></w:t>
      </w:r>
      <w:r w:rsidRPr="00AF32FF">
        <w:rPr>
          <w:rFonts w:hint="eastAsia"/>
          <w:lang w:val="en-US"/>
        </w:rPr>
        <w:t>людиною</w:t>
      </w:r>
      <w:r w:rsidRPr="00AF32FF">
        <w:rPr>
          <w:lang w:val="en-US"/>
        </w:rPr>
        <w:t></w:t>
      </w:r>
      <w:r w:rsidRPr="00AF32FF">
        <w:rPr>
          <w:rFonts w:hint="eastAsia"/>
          <w:lang w:val="en-US"/>
        </w:rPr>
        <w:t>запахового</w:t>
      </w:r>
      <w:r w:rsidRPr="00AF32FF">
        <w:rPr>
          <w:lang w:val="en-US"/>
        </w:rPr>
        <w:t></w:t>
      </w:r>
      <w:r w:rsidRPr="00AF32FF">
        <w:rPr>
          <w:rFonts w:hint="eastAsia"/>
          <w:lang w:val="en-US"/>
        </w:rPr>
        <w:t>оточення</w:t>
      </w:r>
      <w:r w:rsidRPr="00AF32FF">
        <w:rPr>
          <w:lang w:val="en-US"/>
        </w:rPr>
        <w:t></w:t>
      </w:r>
      <w:r w:rsidRPr="00AF32FF">
        <w:rPr>
          <w:rFonts w:hint="eastAsia"/>
          <w:lang w:val="en-US"/>
        </w:rPr>
        <w:t>є</w:t>
      </w:r>
      <w:r w:rsidRPr="00AF32FF">
        <w:rPr>
          <w:lang w:val="en-US"/>
        </w:rPr>
        <w:t></w:t>
      </w:r>
      <w:r w:rsidRPr="00AF32FF">
        <w:rPr>
          <w:rFonts w:hint="eastAsia"/>
          <w:lang w:val="en-US"/>
        </w:rPr>
        <w:t>комплексним</w:t>
      </w:r>
      <w:r w:rsidRPr="00AF32FF">
        <w:rPr>
          <w:lang w:val="en-US"/>
        </w:rPr>
        <w:t></w:t>
      </w:r>
      <w:r w:rsidRPr="00AF32FF">
        <w:rPr>
          <w:rFonts w:hint="eastAsia"/>
          <w:lang w:val="en-US"/>
        </w:rPr>
        <w:t>ментальним</w:t>
      </w:r>
      <w:r w:rsidRPr="00AF32FF">
        <w:rPr>
          <w:lang w:val="en-US"/>
        </w:rPr>
        <w:t></w:t>
      </w:r>
      <w:r w:rsidRPr="00AF32FF">
        <w:rPr>
          <w:rFonts w:hint="eastAsia"/>
          <w:lang w:val="en-US"/>
        </w:rPr>
        <w:t>процесом</w:t>
      </w:r>
      <w:r w:rsidRPr="00AF32FF">
        <w:rPr>
          <w:lang w:val="en-US"/>
        </w:rPr>
        <w:t></w:t>
      </w:r>
      <w:r w:rsidRPr="00AF32FF">
        <w:rPr>
          <w:lang w:val="en-US"/>
        </w:rPr>
        <w:t></w:t>
      </w:r>
      <w:r w:rsidRPr="00AF32FF">
        <w:rPr>
          <w:rFonts w:hint="eastAsia"/>
          <w:lang w:val="en-US"/>
        </w:rPr>
        <w:t>який</w:t>
      </w:r>
      <w:r w:rsidRPr="00AF32FF">
        <w:rPr>
          <w:lang w:val="en-US"/>
        </w:rPr>
        <w:t></w:t>
      </w:r>
      <w:r w:rsidRPr="00AF32FF">
        <w:rPr>
          <w:rFonts w:hint="eastAsia"/>
          <w:lang w:val="en-US"/>
        </w:rPr>
        <w:t>завдяки</w:t>
      </w:r>
    </w:p>
    <w:p w:rsidR="00AF32FF" w:rsidRPr="00AF32FF" w:rsidRDefault="00AF32FF" w:rsidP="00AF32FF">
      <w:pPr>
        <w:rPr>
          <w:lang w:val="en-US"/>
        </w:rPr>
      </w:pPr>
      <w:r w:rsidRPr="00AF32FF">
        <w:rPr>
          <w:rFonts w:hint="eastAsia"/>
          <w:lang w:val="en-US"/>
        </w:rPr>
        <w:t>особливостям</w:t>
      </w:r>
      <w:r w:rsidRPr="00AF32FF">
        <w:rPr>
          <w:lang w:val="en-US"/>
        </w:rPr>
        <w:t></w:t>
      </w:r>
      <w:r w:rsidRPr="00AF32FF">
        <w:rPr>
          <w:rFonts w:hint="eastAsia"/>
          <w:lang w:val="en-US"/>
        </w:rPr>
        <w:t>морфологічної</w:t>
      </w:r>
      <w:r w:rsidRPr="00AF32FF">
        <w:rPr>
          <w:lang w:val="en-US"/>
        </w:rPr>
        <w:t></w:t>
      </w:r>
      <w:r w:rsidRPr="00AF32FF">
        <w:rPr>
          <w:rFonts w:hint="eastAsia"/>
          <w:lang w:val="en-US"/>
        </w:rPr>
        <w:t>будови</w:t>
      </w:r>
      <w:r w:rsidRPr="00AF32FF">
        <w:rPr>
          <w:lang w:val="en-US"/>
        </w:rPr>
        <w:t></w:t>
      </w:r>
      <w:r w:rsidRPr="00AF32FF">
        <w:rPr>
          <w:rFonts w:hint="eastAsia"/>
          <w:lang w:val="en-US"/>
        </w:rPr>
        <w:t>і</w:t>
      </w:r>
      <w:r w:rsidRPr="00AF32FF">
        <w:rPr>
          <w:lang w:val="en-US"/>
        </w:rPr>
        <w:t></w:t>
      </w:r>
      <w:r w:rsidRPr="00AF32FF">
        <w:rPr>
          <w:rFonts w:hint="eastAsia"/>
          <w:lang w:val="en-US"/>
        </w:rPr>
        <w:t>функціональним</w:t>
      </w:r>
      <w:r w:rsidRPr="00AF32FF">
        <w:rPr>
          <w:lang w:val="en-US"/>
        </w:rPr>
        <w:t></w:t>
      </w:r>
      <w:r w:rsidRPr="00AF32FF">
        <w:rPr>
          <w:rFonts w:hint="eastAsia"/>
          <w:lang w:val="en-US"/>
        </w:rPr>
        <w:t>зв’язкам</w:t>
      </w:r>
      <w:r w:rsidRPr="00AF32FF">
        <w:rPr>
          <w:lang w:val="en-US"/>
        </w:rPr>
        <w:t></w:t>
      </w:r>
      <w:r w:rsidRPr="00AF32FF">
        <w:rPr>
          <w:rFonts w:hint="eastAsia"/>
          <w:lang w:val="en-US"/>
        </w:rPr>
        <w:t>нюхового</w:t>
      </w:r>
      <w:r w:rsidRPr="00AF32FF">
        <w:rPr>
          <w:lang w:val="en-US"/>
        </w:rPr>
        <w:t></w:t>
      </w:r>
      <w:r w:rsidRPr="00AF32FF">
        <w:rPr>
          <w:rFonts w:hint="eastAsia"/>
          <w:lang w:val="en-US"/>
        </w:rPr>
        <w:t>аналізатора</w:t>
      </w:r>
      <w:r w:rsidRPr="00AF32FF">
        <w:rPr>
          <w:lang w:val="en-US"/>
        </w:rPr>
        <w:t></w:t>
      </w:r>
      <w:r w:rsidRPr="00AF32FF">
        <w:rPr>
          <w:rFonts w:hint="eastAsia"/>
          <w:lang w:val="en-US"/>
        </w:rPr>
        <w:t>через</w:t>
      </w:r>
      <w:r w:rsidRPr="00AF32FF">
        <w:rPr>
          <w:lang w:val="en-US"/>
        </w:rPr>
        <w:t></w:t>
      </w:r>
      <w:r w:rsidRPr="00AF32FF">
        <w:rPr>
          <w:rFonts w:hint="eastAsia"/>
          <w:lang w:val="en-US"/>
        </w:rPr>
        <w:t>когнітивно</w:t>
      </w:r>
      <w:r w:rsidRPr="00AF32FF">
        <w:rPr>
          <w:lang w:val="en-US"/>
        </w:rPr>
        <w:t></w:t>
      </w:r>
      <w:r w:rsidRPr="00AF32FF">
        <w:rPr>
          <w:rFonts w:hint="eastAsia"/>
          <w:lang w:val="en-US"/>
        </w:rPr>
        <w:t>емоційні</w:t>
      </w:r>
      <w:r w:rsidRPr="00AF32FF">
        <w:rPr>
          <w:lang w:val="en-US"/>
        </w:rPr>
        <w:t></w:t>
      </w:r>
      <w:r w:rsidRPr="00AF32FF">
        <w:rPr>
          <w:rFonts w:hint="eastAsia"/>
          <w:lang w:val="en-US"/>
        </w:rPr>
        <w:t>механізми</w:t>
      </w:r>
      <w:r w:rsidRPr="00AF32FF">
        <w:rPr>
          <w:lang w:val="en-US"/>
        </w:rPr>
        <w:t></w:t>
      </w:r>
      <w:r w:rsidRPr="00AF32FF">
        <w:rPr>
          <w:rFonts w:hint="eastAsia"/>
          <w:lang w:val="en-US"/>
        </w:rPr>
        <w:t>завжди</w:t>
      </w:r>
      <w:r w:rsidRPr="00AF32FF">
        <w:rPr>
          <w:lang w:val="en-US"/>
        </w:rPr>
        <w:t></w:t>
      </w:r>
      <w:r w:rsidRPr="00AF32FF">
        <w:rPr>
          <w:rFonts w:hint="eastAsia"/>
          <w:lang w:val="en-US"/>
        </w:rPr>
        <w:t>і</w:t>
      </w:r>
      <w:r w:rsidRPr="00AF32FF">
        <w:rPr>
          <w:lang w:val="en-US"/>
        </w:rPr>
        <w:t></w:t>
      </w:r>
      <w:r w:rsidRPr="00AF32FF">
        <w:rPr>
          <w:rFonts w:hint="eastAsia"/>
          <w:lang w:val="en-US"/>
        </w:rPr>
        <w:t>суттєво</w:t>
      </w:r>
      <w:r w:rsidRPr="00AF32FF">
        <w:rPr>
          <w:lang w:val="en-US"/>
        </w:rPr>
        <w:t></w:t>
      </w:r>
      <w:r w:rsidRPr="00AF32FF">
        <w:rPr>
          <w:rFonts w:hint="eastAsia"/>
          <w:lang w:val="en-US"/>
        </w:rPr>
        <w:t>модулює</w:t>
      </w:r>
      <w:r w:rsidRPr="00AF32FF">
        <w:rPr>
          <w:lang w:val="en-US"/>
        </w:rPr>
        <w:t></w:t>
      </w:r>
      <w:r w:rsidRPr="00AF32FF">
        <w:rPr>
          <w:rFonts w:hint="eastAsia"/>
          <w:lang w:val="en-US"/>
        </w:rPr>
        <w:t>внутрішню</w:t>
      </w:r>
    </w:p>
    <w:p w:rsidR="00AF32FF" w:rsidRPr="00AF32FF" w:rsidRDefault="00AF32FF" w:rsidP="00AF32FF">
      <w:pPr>
        <w:rPr>
          <w:lang w:val="en-US"/>
        </w:rPr>
      </w:pPr>
      <w:r w:rsidRPr="00AF32FF">
        <w:rPr>
          <w:rFonts w:hint="eastAsia"/>
          <w:lang w:val="en-US"/>
        </w:rPr>
        <w:t>психічну</w:t>
      </w:r>
      <w:r w:rsidRPr="00AF32FF">
        <w:rPr>
          <w:lang w:val="en-US"/>
        </w:rPr>
        <w:t></w:t>
      </w:r>
      <w:r w:rsidRPr="00AF32FF">
        <w:rPr>
          <w:rFonts w:hint="eastAsia"/>
          <w:lang w:val="en-US"/>
        </w:rPr>
        <w:t>активність</w:t>
      </w:r>
      <w:r w:rsidRPr="00AF32FF">
        <w:rPr>
          <w:lang w:val="en-US"/>
        </w:rPr>
        <w:t></w:t>
      </w:r>
      <w:r w:rsidRPr="00AF32FF">
        <w:rPr>
          <w:rFonts w:hint="eastAsia"/>
          <w:lang w:val="en-US"/>
        </w:rPr>
        <w:t>людини</w:t>
      </w:r>
      <w:r w:rsidRPr="00AF32FF">
        <w:rPr>
          <w:lang w:val="en-US"/>
        </w:rPr>
        <w:t></w:t>
      </w:r>
      <w:r w:rsidRPr="00AF32FF">
        <w:rPr>
          <w:lang w:val="en-US"/>
        </w:rPr>
        <w:t></w:t>
      </w:r>
      <w:r w:rsidRPr="00AF32FF">
        <w:rPr>
          <w:rFonts w:hint="eastAsia"/>
          <w:lang w:val="en-US"/>
        </w:rPr>
        <w:t>визначаючи</w:t>
      </w:r>
      <w:r w:rsidRPr="00AF32FF">
        <w:rPr>
          <w:lang w:val="en-US"/>
        </w:rPr>
        <w:t></w:t>
      </w:r>
      <w:r w:rsidRPr="00AF32FF">
        <w:rPr>
          <w:rFonts w:hint="eastAsia"/>
          <w:lang w:val="en-US"/>
        </w:rPr>
        <w:t>формування</w:t>
      </w:r>
      <w:r w:rsidRPr="00AF32FF">
        <w:rPr>
          <w:lang w:val="en-US"/>
        </w:rPr>
        <w:t></w:t>
      </w:r>
      <w:r w:rsidRPr="00AF32FF">
        <w:rPr>
          <w:rFonts w:hint="eastAsia"/>
          <w:lang w:val="en-US"/>
        </w:rPr>
        <w:t>поточного</w:t>
      </w:r>
      <w:r w:rsidRPr="00AF32FF">
        <w:rPr>
          <w:lang w:val="en-US"/>
        </w:rPr>
        <w:t></w:t>
      </w:r>
      <w:r w:rsidRPr="00AF32FF">
        <w:rPr>
          <w:rFonts w:hint="eastAsia"/>
          <w:lang w:val="en-US"/>
        </w:rPr>
        <w:t>психоемоційного</w:t>
      </w:r>
      <w:r w:rsidRPr="00AF32FF">
        <w:rPr>
          <w:lang w:val="en-US"/>
        </w:rPr>
        <w:t></w:t>
      </w:r>
      <w:r w:rsidRPr="00AF32FF">
        <w:rPr>
          <w:rFonts w:hint="eastAsia"/>
          <w:lang w:val="en-US"/>
        </w:rPr>
        <w:t>стану</w:t>
      </w:r>
      <w:r w:rsidRPr="00AF32FF">
        <w:rPr>
          <w:lang w:val="en-US"/>
        </w:rPr>
        <w:t></w:t>
      </w:r>
      <w:r w:rsidRPr="00AF32FF">
        <w:rPr>
          <w:lang w:val="en-US"/>
        </w:rPr>
        <w:t></w:t>
      </w:r>
      <w:r w:rsidRPr="00AF32FF">
        <w:rPr>
          <w:rFonts w:hint="eastAsia"/>
          <w:lang w:val="en-US"/>
        </w:rPr>
        <w:t>Доведено</w:t>
      </w:r>
      <w:r w:rsidRPr="00AF32FF">
        <w:rPr>
          <w:lang w:val="en-US"/>
        </w:rPr>
        <w:t></w:t>
      </w:r>
      <w:r w:rsidRPr="00AF32FF">
        <w:rPr>
          <w:lang w:val="en-US"/>
        </w:rPr>
        <w:t></w:t>
      </w:r>
      <w:r w:rsidRPr="00AF32FF">
        <w:rPr>
          <w:rFonts w:hint="eastAsia"/>
          <w:lang w:val="en-US"/>
        </w:rPr>
        <w:t>що</w:t>
      </w:r>
      <w:r w:rsidRPr="00AF32FF">
        <w:rPr>
          <w:lang w:val="en-US"/>
        </w:rPr>
        <w:t></w:t>
      </w:r>
      <w:r w:rsidRPr="00AF32FF">
        <w:rPr>
          <w:rFonts w:hint="eastAsia"/>
          <w:lang w:val="en-US"/>
        </w:rPr>
        <w:t>на</w:t>
      </w:r>
      <w:r w:rsidRPr="00AF32FF">
        <w:rPr>
          <w:lang w:val="en-US"/>
        </w:rPr>
        <w:t></w:t>
      </w:r>
      <w:r w:rsidRPr="00AF32FF">
        <w:rPr>
          <w:rFonts w:hint="eastAsia"/>
          <w:lang w:val="en-US"/>
        </w:rPr>
        <w:t>формування</w:t>
      </w:r>
      <w:r w:rsidRPr="00AF32FF">
        <w:rPr>
          <w:lang w:val="en-US"/>
        </w:rPr>
        <w:t></w:t>
      </w:r>
      <w:r w:rsidRPr="00AF32FF">
        <w:rPr>
          <w:rFonts w:hint="eastAsia"/>
          <w:lang w:val="en-US"/>
        </w:rPr>
        <w:t>психоемоційного</w:t>
      </w:r>
      <w:r w:rsidRPr="00AF32FF">
        <w:rPr>
          <w:lang w:val="en-US"/>
        </w:rPr>
        <w:t></w:t>
      </w:r>
      <w:r w:rsidRPr="00AF32FF">
        <w:rPr>
          <w:rFonts w:hint="eastAsia"/>
          <w:lang w:val="en-US"/>
        </w:rPr>
        <w:t>стану</w:t>
      </w:r>
      <w:r w:rsidRPr="00AF32FF">
        <w:rPr>
          <w:lang w:val="en-US"/>
        </w:rPr>
        <w:t></w:t>
      </w:r>
      <w:r w:rsidRPr="00AF32FF">
        <w:rPr>
          <w:rFonts w:hint="eastAsia"/>
          <w:lang w:val="en-US"/>
        </w:rPr>
        <w:t>за</w:t>
      </w:r>
      <w:r w:rsidRPr="00AF32FF">
        <w:rPr>
          <w:lang w:val="en-US"/>
        </w:rPr>
        <w:t></w:t>
      </w:r>
      <w:r w:rsidRPr="00AF32FF">
        <w:rPr>
          <w:rFonts w:hint="eastAsia"/>
          <w:lang w:val="en-US"/>
        </w:rPr>
        <w:t>умов</w:t>
      </w:r>
    </w:p>
    <w:p w:rsidR="00AF32FF" w:rsidRPr="00AF32FF" w:rsidRDefault="00AF32FF" w:rsidP="00AF32FF">
      <w:pPr>
        <w:rPr>
          <w:lang w:val="en-US"/>
        </w:rPr>
      </w:pPr>
      <w:r w:rsidRPr="00AF32FF">
        <w:rPr>
          <w:rFonts w:hint="eastAsia"/>
          <w:lang w:val="en-US"/>
        </w:rPr>
        <w:t>дії</w:t>
      </w:r>
      <w:r w:rsidRPr="00AF32FF">
        <w:rPr>
          <w:lang w:val="en-US"/>
        </w:rPr>
        <w:t></w:t>
      </w:r>
      <w:r w:rsidRPr="00AF32FF">
        <w:rPr>
          <w:rFonts w:hint="eastAsia"/>
          <w:lang w:val="en-US"/>
        </w:rPr>
        <w:t>запахів</w:t>
      </w:r>
      <w:r w:rsidRPr="00AF32FF">
        <w:rPr>
          <w:lang w:val="en-US"/>
        </w:rPr>
        <w:t></w:t>
      </w:r>
      <w:r w:rsidRPr="00AF32FF">
        <w:rPr>
          <w:lang w:val="en-US"/>
        </w:rPr>
        <w:t></w:t>
      </w:r>
      <w:r w:rsidRPr="00AF32FF">
        <w:rPr>
          <w:rFonts w:hint="eastAsia"/>
          <w:lang w:val="en-US"/>
        </w:rPr>
        <w:t>крім</w:t>
      </w:r>
      <w:r w:rsidRPr="00AF32FF">
        <w:rPr>
          <w:lang w:val="en-US"/>
        </w:rPr>
        <w:t></w:t>
      </w:r>
      <w:r w:rsidRPr="00AF32FF">
        <w:rPr>
          <w:rFonts w:hint="eastAsia"/>
          <w:lang w:val="en-US"/>
        </w:rPr>
        <w:t>характеру</w:t>
      </w:r>
      <w:r w:rsidRPr="00AF32FF">
        <w:rPr>
          <w:lang w:val="en-US"/>
        </w:rPr>
        <w:t></w:t>
      </w:r>
      <w:r w:rsidRPr="00AF32FF">
        <w:rPr>
          <w:rFonts w:hint="eastAsia"/>
          <w:lang w:val="en-US"/>
        </w:rPr>
        <w:t>самого</w:t>
      </w:r>
      <w:r w:rsidRPr="00AF32FF">
        <w:rPr>
          <w:lang w:val="en-US"/>
        </w:rPr>
        <w:t></w:t>
      </w:r>
      <w:r w:rsidRPr="00AF32FF">
        <w:rPr>
          <w:rFonts w:hint="eastAsia"/>
          <w:lang w:val="en-US"/>
        </w:rPr>
        <w:t>запаху</w:t>
      </w:r>
      <w:r w:rsidRPr="00AF32FF">
        <w:rPr>
          <w:lang w:val="en-US"/>
        </w:rPr>
        <w:t></w:t>
      </w:r>
      <w:r w:rsidRPr="00AF32FF">
        <w:rPr>
          <w:lang w:val="en-US"/>
        </w:rPr>
        <w:t></w:t>
      </w:r>
      <w:r w:rsidRPr="00AF32FF">
        <w:rPr>
          <w:rFonts w:hint="eastAsia"/>
          <w:lang w:val="en-US"/>
        </w:rPr>
        <w:t>впливають</w:t>
      </w:r>
      <w:r w:rsidRPr="00AF32FF">
        <w:rPr>
          <w:lang w:val="en-US"/>
        </w:rPr>
        <w:t></w:t>
      </w:r>
      <w:r w:rsidRPr="00AF32FF">
        <w:rPr>
          <w:rFonts w:hint="eastAsia"/>
          <w:lang w:val="en-US"/>
        </w:rPr>
        <w:t>особливості</w:t>
      </w:r>
      <w:r w:rsidRPr="00AF32FF">
        <w:rPr>
          <w:lang w:val="en-US"/>
        </w:rPr>
        <w:t></w:t>
      </w:r>
      <w:r w:rsidRPr="00AF32FF">
        <w:rPr>
          <w:rFonts w:hint="eastAsia"/>
          <w:lang w:val="en-US"/>
        </w:rPr>
        <w:t>перетікання</w:t>
      </w:r>
      <w:r w:rsidRPr="00AF32FF">
        <w:rPr>
          <w:lang w:val="en-US"/>
        </w:rPr>
        <w:t></w:t>
      </w:r>
      <w:r w:rsidRPr="00AF32FF">
        <w:rPr>
          <w:rFonts w:hint="eastAsia"/>
          <w:lang w:val="en-US"/>
        </w:rPr>
        <w:t>ментальних</w:t>
      </w:r>
      <w:r w:rsidRPr="00AF32FF">
        <w:rPr>
          <w:lang w:val="en-US"/>
        </w:rPr>
        <w:t></w:t>
      </w:r>
      <w:r w:rsidRPr="00AF32FF">
        <w:rPr>
          <w:rFonts w:hint="eastAsia"/>
          <w:lang w:val="en-US"/>
        </w:rPr>
        <w:t>процесів</w:t>
      </w:r>
      <w:r w:rsidRPr="00AF32FF">
        <w:rPr>
          <w:lang w:val="en-US"/>
        </w:rPr>
        <w:t></w:t>
      </w:r>
      <w:r w:rsidRPr="00AF32FF">
        <w:rPr>
          <w:lang w:val="en-US"/>
        </w:rPr>
        <w:t></w:t>
      </w:r>
      <w:r w:rsidRPr="00AF32FF">
        <w:rPr>
          <w:rFonts w:hint="eastAsia"/>
          <w:lang w:val="en-US"/>
        </w:rPr>
        <w:t>когнітивні</w:t>
      </w:r>
      <w:r w:rsidRPr="00AF32FF">
        <w:rPr>
          <w:lang w:val="en-US"/>
        </w:rPr>
        <w:t></w:t>
      </w:r>
      <w:r w:rsidRPr="00AF32FF">
        <w:rPr>
          <w:rFonts w:hint="eastAsia"/>
          <w:lang w:val="en-US"/>
        </w:rPr>
        <w:t>стилі</w:t>
      </w:r>
      <w:r w:rsidRPr="00AF32FF">
        <w:rPr>
          <w:lang w:val="en-US"/>
        </w:rPr>
        <w:t></w:t>
      </w:r>
      <w:r w:rsidRPr="00AF32FF">
        <w:rPr>
          <w:lang w:val="en-US"/>
        </w:rPr>
        <w:t></w:t>
      </w:r>
      <w:r w:rsidRPr="00AF32FF">
        <w:rPr>
          <w:lang w:val="en-US"/>
        </w:rPr>
        <w:t></w:t>
      </w:r>
      <w:r w:rsidRPr="00AF32FF">
        <w:rPr>
          <w:rFonts w:hint="eastAsia"/>
          <w:lang w:val="en-US"/>
        </w:rPr>
        <w:t>спрямованість</w:t>
      </w:r>
      <w:r w:rsidRPr="00AF32FF">
        <w:rPr>
          <w:lang w:val="en-US"/>
        </w:rPr>
        <w:t></w:t>
      </w:r>
      <w:r w:rsidRPr="00AF32FF">
        <w:rPr>
          <w:rFonts w:hint="eastAsia"/>
          <w:lang w:val="en-US"/>
        </w:rPr>
        <w:t>уваги</w:t>
      </w:r>
      <w:r w:rsidRPr="00AF32FF">
        <w:rPr>
          <w:lang w:val="en-US"/>
        </w:rPr>
        <w:t></w:t>
      </w:r>
      <w:r w:rsidRPr="00AF32FF">
        <w:rPr>
          <w:lang w:val="en-US"/>
        </w:rPr>
        <w:t></w:t>
      </w:r>
      <w:r w:rsidRPr="00AF32FF">
        <w:rPr>
          <w:rFonts w:hint="eastAsia"/>
          <w:lang w:val="en-US"/>
        </w:rPr>
        <w:t>суб’єктивна</w:t>
      </w:r>
      <w:r w:rsidRPr="00AF32FF">
        <w:rPr>
          <w:lang w:val="en-US"/>
        </w:rPr>
        <w:t></w:t>
      </w:r>
      <w:r w:rsidRPr="00AF32FF">
        <w:rPr>
          <w:rFonts w:hint="eastAsia"/>
          <w:lang w:val="en-US"/>
        </w:rPr>
        <w:t>оцінка</w:t>
      </w:r>
      <w:r w:rsidRPr="00AF32FF">
        <w:rPr>
          <w:lang w:val="en-US"/>
        </w:rPr>
        <w:t></w:t>
      </w:r>
      <w:r w:rsidRPr="00AF32FF">
        <w:rPr>
          <w:rFonts w:hint="eastAsia"/>
          <w:lang w:val="en-US"/>
        </w:rPr>
        <w:t>запахового</w:t>
      </w:r>
      <w:r w:rsidRPr="00AF32FF">
        <w:rPr>
          <w:lang w:val="en-US"/>
        </w:rPr>
        <w:t></w:t>
      </w:r>
      <w:r w:rsidRPr="00AF32FF">
        <w:rPr>
          <w:rFonts w:hint="eastAsia"/>
          <w:lang w:val="en-US"/>
        </w:rPr>
        <w:t>чинника</w:t>
      </w:r>
      <w:r w:rsidRPr="00AF32FF">
        <w:rPr>
          <w:lang w:val="en-US"/>
        </w:rPr>
        <w:t></w:t>
      </w:r>
      <w:r w:rsidRPr="00AF32FF">
        <w:rPr>
          <w:lang w:val="en-US"/>
        </w:rPr>
        <w:t></w:t>
      </w:r>
      <w:r w:rsidRPr="00AF32FF">
        <w:rPr>
          <w:rFonts w:hint="eastAsia"/>
          <w:lang w:val="en-US"/>
        </w:rPr>
        <w:t>власний</w:t>
      </w:r>
      <w:r w:rsidRPr="00AF32FF">
        <w:rPr>
          <w:lang w:val="en-US"/>
        </w:rPr>
        <w:t></w:t>
      </w:r>
      <w:r w:rsidRPr="00AF32FF">
        <w:rPr>
          <w:rFonts w:hint="eastAsia"/>
          <w:lang w:val="en-US"/>
        </w:rPr>
        <w:t>досвід</w:t>
      </w:r>
      <w:r w:rsidRPr="00AF32FF">
        <w:rPr>
          <w:lang w:val="en-US"/>
        </w:rPr>
        <w:t></w:t>
      </w:r>
      <w:r w:rsidRPr="00AF32FF">
        <w:rPr>
          <w:lang w:val="en-US"/>
        </w:rPr>
        <w:t></w:t>
      </w:r>
      <w:r w:rsidRPr="00AF32FF">
        <w:rPr>
          <w:rFonts w:hint="eastAsia"/>
          <w:lang w:val="en-US"/>
        </w:rPr>
        <w:t>асоціації</w:t>
      </w:r>
      <w:r w:rsidRPr="00AF32FF">
        <w:rPr>
          <w:lang w:val="en-US"/>
        </w:rPr>
        <w:t></w:t>
      </w:r>
      <w:r w:rsidRPr="00AF32FF">
        <w:rPr>
          <w:lang w:val="en-US"/>
        </w:rPr>
        <w:t></w:t>
      </w:r>
      <w:r w:rsidRPr="00AF32FF">
        <w:rPr>
          <w:rFonts w:hint="eastAsia"/>
          <w:lang w:val="en-US"/>
        </w:rPr>
        <w:t>та</w:t>
      </w:r>
      <w:r w:rsidRPr="00AF32FF">
        <w:rPr>
          <w:lang w:val="en-US"/>
        </w:rPr>
        <w:t></w:t>
      </w:r>
      <w:r w:rsidRPr="00AF32FF">
        <w:rPr>
          <w:rFonts w:hint="eastAsia"/>
          <w:lang w:val="en-US"/>
        </w:rPr>
        <w:t>стать</w:t>
      </w:r>
      <w:r w:rsidRPr="00AF32FF">
        <w:rPr>
          <w:lang w:val="en-US"/>
        </w:rPr>
        <w:t></w:t>
      </w:r>
      <w:r w:rsidRPr="00AF32FF">
        <w:rPr>
          <w:rFonts w:hint="eastAsia"/>
          <w:lang w:val="en-US"/>
        </w:rPr>
        <w:t>людини</w:t>
      </w:r>
      <w:r w:rsidRPr="00AF32FF">
        <w:rPr>
          <w:lang w:val="en-US"/>
        </w:rPr>
        <w:t></w:t>
      </w:r>
      <w:r w:rsidRPr="00AF32FF">
        <w:rPr>
          <w:lang w:val="en-US"/>
        </w:rPr>
        <w:t></w:t>
      </w:r>
      <w:r w:rsidRPr="00AF32FF">
        <w:rPr>
          <w:rFonts w:hint="eastAsia"/>
          <w:lang w:val="en-US"/>
        </w:rPr>
        <w:t>За</w:t>
      </w:r>
      <w:r w:rsidRPr="00AF32FF">
        <w:rPr>
          <w:lang w:val="en-US"/>
        </w:rPr>
        <w:t></w:t>
      </w:r>
      <w:r w:rsidRPr="00AF32FF">
        <w:rPr>
          <w:rFonts w:hint="eastAsia"/>
          <w:lang w:val="en-US"/>
        </w:rPr>
        <w:t>результатами</w:t>
      </w:r>
    </w:p>
    <w:p w:rsidR="00AF32FF" w:rsidRPr="00AF32FF" w:rsidRDefault="00AF32FF" w:rsidP="00AF32FF">
      <w:r w:rsidRPr="00AF32FF">
        <w:rPr>
          <w:rFonts w:hint="eastAsia"/>
        </w:rPr>
        <w:t>виконання</w:t>
      </w:r>
      <w:r w:rsidRPr="00AF32FF">
        <w:rPr>
          <w:lang w:val="en-US"/>
        </w:rPr>
        <w:t></w:t>
      </w:r>
      <w:r w:rsidRPr="00AF32FF">
        <w:rPr>
          <w:rFonts w:hint="eastAsia"/>
        </w:rPr>
        <w:t>поставлених</w:t>
      </w:r>
      <w:r w:rsidRPr="00AF32FF">
        <w:rPr>
          <w:lang w:val="en-US"/>
        </w:rPr>
        <w:t></w:t>
      </w:r>
      <w:r w:rsidRPr="00AF32FF">
        <w:rPr>
          <w:rFonts w:hint="eastAsia"/>
        </w:rPr>
        <w:t>у</w:t>
      </w:r>
      <w:r w:rsidRPr="00AF32FF">
        <w:rPr>
          <w:lang w:val="en-US"/>
        </w:rPr>
        <w:t></w:t>
      </w:r>
      <w:r w:rsidRPr="00AF32FF">
        <w:rPr>
          <w:rFonts w:hint="eastAsia"/>
        </w:rPr>
        <w:t>роботі</w:t>
      </w:r>
      <w:r w:rsidRPr="00AF32FF">
        <w:rPr>
          <w:lang w:val="en-US"/>
        </w:rPr>
        <w:t></w:t>
      </w:r>
      <w:r w:rsidRPr="00AF32FF">
        <w:rPr>
          <w:rFonts w:hint="eastAsia"/>
        </w:rPr>
        <w:t>задач</w:t>
      </w:r>
      <w:r w:rsidRPr="00AF32FF">
        <w:rPr>
          <w:lang w:val="en-US"/>
        </w:rPr>
        <w:t></w:t>
      </w:r>
      <w:r w:rsidRPr="00AF32FF">
        <w:rPr>
          <w:rFonts w:hint="eastAsia"/>
        </w:rPr>
        <w:t>зроблено</w:t>
      </w:r>
      <w:r w:rsidRPr="00AF32FF">
        <w:rPr>
          <w:lang w:val="en-US"/>
        </w:rPr>
        <w:t></w:t>
      </w:r>
      <w:r w:rsidRPr="00AF32FF">
        <w:rPr>
          <w:rFonts w:hint="eastAsia"/>
        </w:rPr>
        <w:t>наступні</w:t>
      </w:r>
      <w:r w:rsidRPr="00AF32FF">
        <w:rPr>
          <w:lang w:val="en-US"/>
        </w:rPr>
        <w:t></w:t>
      </w:r>
      <w:r w:rsidRPr="00AF32FF">
        <w:rPr>
          <w:rFonts w:hint="eastAsia"/>
        </w:rPr>
        <w:t>висновки</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rFonts w:hint="eastAsia"/>
        </w:rPr>
        <w:t>Незалежно</w:t>
      </w:r>
      <w:r w:rsidRPr="00AF32FF">
        <w:rPr>
          <w:lang w:val="en-US"/>
        </w:rPr>
        <w:t></w:t>
      </w:r>
      <w:r w:rsidRPr="00AF32FF">
        <w:rPr>
          <w:rFonts w:hint="eastAsia"/>
        </w:rPr>
        <w:t>від</w:t>
      </w:r>
      <w:r w:rsidRPr="00AF32FF">
        <w:rPr>
          <w:lang w:val="en-US"/>
        </w:rPr>
        <w:t></w:t>
      </w:r>
      <w:r w:rsidRPr="00AF32FF">
        <w:rPr>
          <w:rFonts w:hint="eastAsia"/>
        </w:rPr>
        <w:t>виду</w:t>
      </w:r>
      <w:r w:rsidRPr="00AF32FF">
        <w:rPr>
          <w:lang w:val="en-US"/>
        </w:rPr>
        <w:t></w:t>
      </w:r>
      <w:r w:rsidRPr="00AF32FF">
        <w:rPr>
          <w:rFonts w:hint="eastAsia"/>
        </w:rPr>
        <w:t>та</w:t>
      </w:r>
      <w:r w:rsidRPr="00AF32FF">
        <w:rPr>
          <w:lang w:val="en-US"/>
        </w:rPr>
        <w:t></w:t>
      </w:r>
      <w:r w:rsidRPr="00AF32FF">
        <w:rPr>
          <w:rFonts w:hint="eastAsia"/>
        </w:rPr>
        <w:t>типу</w:t>
      </w:r>
      <w:r w:rsidRPr="00AF32FF">
        <w:rPr>
          <w:lang w:val="en-US"/>
        </w:rPr>
        <w:t></w:t>
      </w:r>
      <w:r w:rsidRPr="00AF32FF">
        <w:rPr>
          <w:rFonts w:hint="eastAsia"/>
        </w:rPr>
        <w:t>запахів</w:t>
      </w:r>
      <w:r w:rsidRPr="00AF32FF">
        <w:rPr>
          <w:lang w:val="en-US"/>
        </w:rPr>
        <w:t></w:t>
      </w:r>
      <w:r w:rsidRPr="00AF32FF">
        <w:rPr>
          <w:lang w:val="en-US"/>
        </w:rPr>
        <w:t></w:t>
      </w:r>
      <w:r w:rsidRPr="00AF32FF">
        <w:rPr>
          <w:rFonts w:hint="eastAsia"/>
        </w:rPr>
        <w:t>олфактивне</w:t>
      </w:r>
      <w:r w:rsidRPr="00AF32FF">
        <w:rPr>
          <w:lang w:val="en-US"/>
        </w:rPr>
        <w:t></w:t>
      </w:r>
      <w:r w:rsidRPr="00AF32FF">
        <w:rPr>
          <w:rFonts w:hint="eastAsia"/>
        </w:rPr>
        <w:t>сприйняття</w:t>
      </w:r>
      <w:r w:rsidRPr="00AF32FF">
        <w:rPr>
          <w:lang w:val="en-US"/>
        </w:rPr>
        <w:t></w:t>
      </w:r>
      <w:r w:rsidRPr="00AF32FF">
        <w:rPr>
          <w:rFonts w:hint="eastAsia"/>
        </w:rPr>
        <w:t>є</w:t>
      </w:r>
      <w:r w:rsidRPr="00AF32FF">
        <w:rPr>
          <w:lang w:val="en-US"/>
        </w:rPr>
        <w:t></w:t>
      </w:r>
      <w:r w:rsidRPr="00AF32FF">
        <w:rPr>
          <w:rFonts w:hint="eastAsia"/>
        </w:rPr>
        <w:t>комплексним</w:t>
      </w:r>
      <w:r w:rsidRPr="00AF32FF">
        <w:rPr>
          <w:lang w:val="en-US"/>
        </w:rPr>
        <w:t></w:t>
      </w:r>
      <w:r w:rsidRPr="00AF32FF">
        <w:rPr>
          <w:rFonts w:hint="eastAsia"/>
        </w:rPr>
        <w:t>системним</w:t>
      </w:r>
      <w:r w:rsidRPr="00AF32FF">
        <w:rPr>
          <w:lang w:val="en-US"/>
        </w:rPr>
        <w:t></w:t>
      </w:r>
      <w:r w:rsidRPr="00AF32FF">
        <w:rPr>
          <w:rFonts w:hint="eastAsia"/>
        </w:rPr>
        <w:t>процесом</w:t>
      </w:r>
      <w:r w:rsidRPr="00AF32FF">
        <w:rPr>
          <w:lang w:val="en-US"/>
        </w:rPr>
        <w:t></w:t>
      </w:r>
      <w:r w:rsidRPr="00AF32FF">
        <w:rPr>
          <w:lang w:val="en-US"/>
        </w:rPr>
        <w:t></w:t>
      </w:r>
      <w:r w:rsidRPr="00AF32FF">
        <w:rPr>
          <w:rFonts w:hint="eastAsia"/>
        </w:rPr>
        <w:t>який</w:t>
      </w:r>
      <w:r w:rsidRPr="00AF32FF">
        <w:rPr>
          <w:lang w:val="en-US"/>
        </w:rPr>
        <w:t></w:t>
      </w:r>
      <w:r w:rsidRPr="00AF32FF">
        <w:rPr>
          <w:lang w:val="en-US"/>
        </w:rPr>
        <w:t></w:t>
      </w:r>
      <w:r w:rsidRPr="00AF32FF">
        <w:rPr>
          <w:rFonts w:hint="eastAsia"/>
        </w:rPr>
        <w:t>модулюючи</w:t>
      </w:r>
      <w:r w:rsidRPr="00AF32FF">
        <w:rPr>
          <w:lang w:val="en-US"/>
        </w:rPr>
        <w:t></w:t>
      </w:r>
      <w:r w:rsidRPr="00AF32FF">
        <w:rPr>
          <w:rFonts w:hint="eastAsia"/>
        </w:rPr>
        <w:t>резонансні</w:t>
      </w:r>
      <w:r w:rsidRPr="00AF32FF">
        <w:rPr>
          <w:lang w:val="en-US"/>
        </w:rPr>
        <w:t></w:t>
      </w:r>
      <w:r w:rsidRPr="00AF32FF">
        <w:rPr>
          <w:rFonts w:hint="eastAsia"/>
        </w:rPr>
        <w:t>ритмоутворюючі</w:t>
      </w:r>
      <w:r w:rsidRPr="00AF32FF">
        <w:rPr>
          <w:lang w:val="en-US"/>
        </w:rPr>
        <w:t></w:t>
      </w:r>
      <w:r w:rsidRPr="00AF32FF">
        <w:rPr>
          <w:rFonts w:hint="eastAsia"/>
        </w:rPr>
        <w:t>механізми</w:t>
      </w:r>
      <w:r w:rsidRPr="00AF32FF">
        <w:rPr>
          <w:lang w:val="en-US"/>
        </w:rPr>
        <w:t></w:t>
      </w:r>
      <w:r w:rsidRPr="00AF32FF">
        <w:rPr>
          <w:rFonts w:hint="eastAsia"/>
        </w:rPr>
        <w:t>головного</w:t>
      </w:r>
      <w:r w:rsidRPr="00AF32FF">
        <w:rPr>
          <w:lang w:val="en-US"/>
        </w:rPr>
        <w:t></w:t>
      </w:r>
      <w:r w:rsidRPr="00AF32FF">
        <w:rPr>
          <w:rFonts w:hint="eastAsia"/>
        </w:rPr>
        <w:t>мозку</w:t>
      </w:r>
      <w:r w:rsidRPr="00AF32FF">
        <w:rPr>
          <w:lang w:val="en-US"/>
        </w:rPr>
        <w:t></w:t>
      </w:r>
      <w:r w:rsidRPr="00AF32FF">
        <w:rPr>
          <w:lang w:val="en-US"/>
        </w:rPr>
        <w:t></w:t>
      </w:r>
      <w:r w:rsidRPr="00AF32FF">
        <w:rPr>
          <w:rFonts w:hint="eastAsia"/>
        </w:rPr>
        <w:t>характеризується</w:t>
      </w:r>
      <w:r w:rsidRPr="00AF32FF">
        <w:rPr>
          <w:lang w:val="en-US"/>
        </w:rPr>
        <w:t></w:t>
      </w:r>
      <w:r w:rsidRPr="00AF32FF">
        <w:rPr>
          <w:rFonts w:hint="eastAsia"/>
        </w:rPr>
        <w:t>змінами</w:t>
      </w:r>
      <w:r w:rsidRPr="00AF32FF">
        <w:rPr>
          <w:lang w:val="en-US"/>
        </w:rPr>
        <w:t></w:t>
      </w:r>
      <w:r w:rsidRPr="00AF32FF">
        <w:rPr>
          <w:rFonts w:hint="eastAsia"/>
        </w:rPr>
        <w:t>параметрів</w:t>
      </w:r>
      <w:r w:rsidRPr="00AF32FF">
        <w:rPr>
          <w:lang w:val="en-US"/>
        </w:rPr>
        <w:t></w:t>
      </w:r>
      <w:r w:rsidRPr="00AF32FF">
        <w:rPr>
          <w:rFonts w:hint="eastAsia"/>
        </w:rPr>
        <w:t>ЕЕГ</w:t>
      </w:r>
      <w:r w:rsidRPr="00AF32FF">
        <w:rPr>
          <w:lang w:val="en-US"/>
        </w:rPr>
        <w:t></w:t>
      </w:r>
      <w:r w:rsidRPr="00AF32FF">
        <w:rPr>
          <w:lang w:val="en-US"/>
        </w:rPr>
        <w:t></w:t>
      </w:r>
      <w:r w:rsidRPr="00AF32FF">
        <w:rPr>
          <w:rFonts w:hint="eastAsia"/>
        </w:rPr>
        <w:t>тонічних</w:t>
      </w:r>
      <w:r w:rsidRPr="00AF32FF">
        <w:rPr>
          <w:lang w:val="en-US"/>
        </w:rPr>
        <w:t></w:t>
      </w:r>
      <w:r w:rsidRPr="00AF32FF">
        <w:rPr>
          <w:lang w:val="en-US"/>
        </w:rPr>
        <w:t></w:t>
      </w:r>
      <w:r w:rsidRPr="00AF32FF">
        <w:rPr>
          <w:rFonts w:hint="eastAsia"/>
        </w:rPr>
        <w:t>фазичних</w:t>
      </w:r>
      <w:r w:rsidRPr="00AF32FF">
        <w:rPr>
          <w:lang w:val="en-US"/>
        </w:rPr>
        <w:t></w:t>
      </w:r>
      <w:r w:rsidRPr="00AF32FF">
        <w:rPr>
          <w:lang w:val="en-US"/>
        </w:rPr>
        <w:t></w:t>
      </w:r>
      <w:r w:rsidRPr="00AF32FF">
        <w:rPr>
          <w:rFonts w:hint="eastAsia"/>
        </w:rPr>
        <w:t>інформаційних</w:t>
      </w:r>
      <w:r w:rsidRPr="00AF32FF">
        <w:rPr>
          <w:lang w:val="en-US"/>
        </w:rPr>
        <w:t></w:t>
      </w:r>
      <w:r w:rsidRPr="00AF32FF">
        <w:rPr>
          <w:lang w:val="en-US"/>
        </w:rPr>
        <w:t></w:t>
      </w:r>
      <w:r w:rsidRPr="00AF32FF">
        <w:rPr>
          <w:lang w:val="en-US"/>
        </w:rPr>
        <w:t></w:t>
      </w:r>
      <w:r w:rsidRPr="00AF32FF">
        <w:rPr>
          <w:rFonts w:hint="eastAsia"/>
        </w:rPr>
        <w:t>а</w:t>
      </w:r>
      <w:r w:rsidRPr="00AF32FF">
        <w:rPr>
          <w:lang w:val="en-US"/>
        </w:rPr>
        <w:t></w:t>
      </w:r>
      <w:r w:rsidRPr="00AF32FF">
        <w:rPr>
          <w:rFonts w:hint="eastAsia"/>
        </w:rPr>
        <w:t>топографія</w:t>
      </w:r>
      <w:r w:rsidRPr="00AF32FF">
        <w:rPr>
          <w:lang w:val="en-US"/>
        </w:rPr>
        <w:t></w:t>
      </w:r>
      <w:r w:rsidRPr="00AF32FF">
        <w:rPr>
          <w:rFonts w:hint="eastAsia"/>
        </w:rPr>
        <w:t>цих</w:t>
      </w:r>
      <w:r w:rsidRPr="00AF32FF">
        <w:rPr>
          <w:lang w:val="en-US"/>
        </w:rPr>
        <w:t></w:t>
      </w:r>
      <w:r w:rsidRPr="00AF32FF">
        <w:rPr>
          <w:rFonts w:hint="eastAsia"/>
        </w:rPr>
        <w:t>змін</w:t>
      </w:r>
      <w:r w:rsidRPr="00AF32FF">
        <w:rPr>
          <w:lang w:val="en-US"/>
        </w:rPr>
        <w:t></w:t>
      </w:r>
      <w:r w:rsidRPr="00AF32FF">
        <w:rPr>
          <w:rFonts w:hint="eastAsia"/>
        </w:rPr>
        <w:t>свідчить</w:t>
      </w:r>
      <w:r w:rsidRPr="00AF32FF">
        <w:rPr>
          <w:lang w:val="en-US"/>
        </w:rPr>
        <w:t></w:t>
      </w:r>
      <w:r w:rsidRPr="00AF32FF">
        <w:rPr>
          <w:rFonts w:hint="eastAsia"/>
        </w:rPr>
        <w:t>про</w:t>
      </w:r>
      <w:r w:rsidRPr="00AF32FF">
        <w:rPr>
          <w:lang w:val="en-US"/>
        </w:rPr>
        <w:t></w:t>
      </w:r>
      <w:r w:rsidRPr="00AF32FF">
        <w:rPr>
          <w:rFonts w:hint="eastAsia"/>
        </w:rPr>
        <w:t>активацію</w:t>
      </w:r>
      <w:r w:rsidRPr="00AF32FF">
        <w:rPr>
          <w:lang w:val="en-US"/>
        </w:rPr>
        <w:t></w:t>
      </w:r>
      <w:r w:rsidRPr="00AF32FF">
        <w:rPr>
          <w:rFonts w:hint="eastAsia"/>
        </w:rPr>
        <w:t>кортикальних</w:t>
      </w:r>
      <w:r w:rsidRPr="00AF32FF">
        <w:rPr>
          <w:lang w:val="en-US"/>
        </w:rPr>
        <w:t></w:t>
      </w:r>
      <w:r w:rsidRPr="00AF32FF">
        <w:rPr>
          <w:rFonts w:hint="eastAsia"/>
        </w:rPr>
        <w:t>нейромереж</w:t>
      </w:r>
      <w:r w:rsidRPr="00AF32FF">
        <w:rPr>
          <w:lang w:val="en-US"/>
        </w:rPr>
        <w:t></w:t>
      </w:r>
      <w:r w:rsidRPr="00AF32FF">
        <w:rPr>
          <w:rFonts w:hint="eastAsia"/>
        </w:rPr>
        <w:t>таких</w:t>
      </w:r>
      <w:r w:rsidRPr="00AF32FF">
        <w:rPr>
          <w:lang w:val="en-US"/>
        </w:rPr>
        <w:t></w:t>
      </w:r>
      <w:r w:rsidRPr="00AF32FF">
        <w:rPr>
          <w:rFonts w:hint="eastAsia"/>
        </w:rPr>
        <w:t>когнітивних</w:t>
      </w:r>
      <w:r w:rsidRPr="00AF32FF">
        <w:rPr>
          <w:lang w:val="en-US"/>
        </w:rPr>
        <w:t></w:t>
      </w:r>
      <w:r w:rsidRPr="00AF32FF">
        <w:rPr>
          <w:rFonts w:hint="eastAsia"/>
        </w:rPr>
        <w:t>функцій</w:t>
      </w:r>
      <w:r w:rsidRPr="00AF32FF">
        <w:rPr>
          <w:lang w:val="en-US"/>
        </w:rPr>
        <w:t></w:t>
      </w:r>
      <w:r w:rsidRPr="00AF32FF">
        <w:rPr>
          <w:rFonts w:hint="eastAsia"/>
        </w:rPr>
        <w:t>як</w:t>
      </w:r>
      <w:r w:rsidRPr="00AF32FF">
        <w:rPr>
          <w:lang w:val="en-US"/>
        </w:rPr>
        <w:t></w:t>
      </w:r>
      <w:r w:rsidRPr="00AF32FF">
        <w:rPr>
          <w:rFonts w:hint="eastAsia"/>
        </w:rPr>
        <w:t>пам’ять</w:t>
      </w:r>
      <w:r w:rsidRPr="00AF32FF">
        <w:rPr>
          <w:lang w:val="en-US"/>
        </w:rPr>
        <w:t></w:t>
      </w:r>
      <w:r w:rsidRPr="00AF32FF">
        <w:rPr>
          <w:lang w:val="en-US"/>
        </w:rPr>
        <w:t></w:t>
      </w:r>
      <w:r w:rsidRPr="00AF32FF">
        <w:rPr>
          <w:rFonts w:hint="eastAsia"/>
        </w:rPr>
        <w:t>емоції</w:t>
      </w:r>
      <w:r w:rsidRPr="00AF32FF">
        <w:rPr>
          <w:lang w:val="en-US"/>
        </w:rPr>
        <w:t></w:t>
      </w:r>
      <w:r w:rsidRPr="00AF32FF">
        <w:rPr>
          <w:lang w:val="en-US"/>
        </w:rPr>
        <w:t></w:t>
      </w:r>
      <w:r w:rsidRPr="00AF32FF">
        <w:rPr>
          <w:rFonts w:hint="eastAsia"/>
        </w:rPr>
        <w:t>асоціації</w:t>
      </w:r>
      <w:r w:rsidRPr="00AF32FF">
        <w:rPr>
          <w:lang w:val="en-US"/>
        </w:rPr>
        <w:t></w:t>
      </w:r>
      <w:r w:rsidRPr="00AF32FF">
        <w:rPr>
          <w:lang w:val="en-US"/>
        </w:rPr>
        <w:t></w:t>
      </w:r>
      <w:r w:rsidRPr="00AF32FF">
        <w:rPr>
          <w:rFonts w:hint="eastAsia"/>
        </w:rPr>
        <w:t>семантичні</w:t>
      </w:r>
      <w:r w:rsidRPr="00AF32FF">
        <w:rPr>
          <w:lang w:val="en-US"/>
        </w:rPr>
        <w:t></w:t>
      </w:r>
      <w:r w:rsidRPr="00AF32FF">
        <w:rPr>
          <w:rFonts w:hint="eastAsia"/>
        </w:rPr>
        <w:t>процеси</w:t>
      </w:r>
      <w:r w:rsidRPr="00AF32FF">
        <w:rPr>
          <w:lang w:val="en-US"/>
        </w:rPr>
        <w:t></w:t>
      </w:r>
      <w:r w:rsidRPr="00AF32FF">
        <w:rPr>
          <w:rFonts w:hint="eastAsia"/>
        </w:rPr>
        <w:t>та</w:t>
      </w:r>
      <w:r w:rsidRPr="00AF32FF">
        <w:rPr>
          <w:lang w:val="en-US"/>
        </w:rPr>
        <w:t></w:t>
      </w:r>
      <w:r w:rsidRPr="00AF32FF">
        <w:rPr>
          <w:rFonts w:hint="eastAsia"/>
        </w:rPr>
        <w:t>інші</w:t>
      </w:r>
      <w:r w:rsidRPr="00AF32FF">
        <w:rPr>
          <w:lang w:val="en-US"/>
        </w:rPr>
        <w:t></w:t>
      </w:r>
      <w:r w:rsidRPr="00AF32FF">
        <w:rPr>
          <w:rFonts w:hint="eastAsia"/>
        </w:rPr>
        <w:t>види</w:t>
      </w:r>
      <w:r w:rsidRPr="00AF32FF">
        <w:rPr>
          <w:lang w:val="en-US"/>
        </w:rPr>
        <w:t></w:t>
      </w:r>
      <w:r w:rsidRPr="00AF32FF">
        <w:rPr>
          <w:rFonts w:hint="eastAsia"/>
        </w:rPr>
        <w:t>внутрішньої</w:t>
      </w:r>
      <w:r w:rsidRPr="00AF32FF">
        <w:rPr>
          <w:lang w:val="en-US"/>
        </w:rPr>
        <w:t></w:t>
      </w:r>
      <w:r w:rsidRPr="00AF32FF">
        <w:rPr>
          <w:rFonts w:hint="eastAsia"/>
        </w:rPr>
        <w:t>психічної</w:t>
      </w:r>
      <w:r w:rsidRPr="00AF32FF">
        <w:rPr>
          <w:lang w:val="en-US"/>
        </w:rPr>
        <w:t></w:t>
      </w:r>
      <w:r w:rsidRPr="00AF32FF">
        <w:rPr>
          <w:rFonts w:hint="eastAsia"/>
        </w:rPr>
        <w:t>активності</w:t>
      </w:r>
      <w:r w:rsidRPr="00AF32FF">
        <w:rPr>
          <w:lang w:val="en-US"/>
        </w:rPr>
        <w:t></w:t>
      </w:r>
      <w:r w:rsidRPr="00AF32FF">
        <w:rPr>
          <w:rFonts w:hint="eastAsia"/>
        </w:rPr>
        <w:t>людини</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rFonts w:hint="eastAsia"/>
        </w:rPr>
        <w:t>Вже</w:t>
      </w:r>
      <w:r w:rsidRPr="00AF32FF">
        <w:rPr>
          <w:lang w:val="en-US"/>
        </w:rPr>
        <w:t></w:t>
      </w:r>
      <w:r w:rsidRPr="00AF32FF">
        <w:rPr>
          <w:rFonts w:hint="eastAsia"/>
        </w:rPr>
        <w:t>на</w:t>
      </w:r>
      <w:r w:rsidRPr="00AF32FF">
        <w:rPr>
          <w:lang w:val="en-US"/>
        </w:rPr>
        <w:t></w:t>
      </w:r>
      <w:r w:rsidRPr="00AF32FF">
        <w:rPr>
          <w:rFonts w:hint="eastAsia"/>
        </w:rPr>
        <w:t>першій</w:t>
      </w:r>
      <w:r w:rsidRPr="00AF32FF">
        <w:rPr>
          <w:lang w:val="en-US"/>
        </w:rPr>
        <w:t></w:t>
      </w:r>
      <w:r w:rsidRPr="00AF32FF">
        <w:rPr>
          <w:rFonts w:hint="eastAsia"/>
        </w:rPr>
        <w:t>хвилині</w:t>
      </w:r>
      <w:r w:rsidRPr="00AF32FF">
        <w:rPr>
          <w:lang w:val="en-US"/>
        </w:rPr>
        <w:t></w:t>
      </w:r>
      <w:r w:rsidRPr="00AF32FF">
        <w:rPr>
          <w:rFonts w:hint="eastAsia"/>
        </w:rPr>
        <w:t>сприйняття</w:t>
      </w:r>
      <w:r w:rsidRPr="00AF32FF">
        <w:rPr>
          <w:lang w:val="en-US"/>
        </w:rPr>
        <w:t></w:t>
      </w:r>
      <w:r w:rsidRPr="00AF32FF">
        <w:rPr>
          <w:rFonts w:hint="eastAsia"/>
        </w:rPr>
        <w:t>запаху</w:t>
      </w:r>
      <w:r w:rsidRPr="00AF32FF">
        <w:rPr>
          <w:lang w:val="en-US"/>
        </w:rPr>
        <w:t></w:t>
      </w:r>
      <w:r w:rsidRPr="00AF32FF">
        <w:rPr>
          <w:rFonts w:hint="eastAsia"/>
        </w:rPr>
        <w:t>активуються</w:t>
      </w:r>
      <w:r w:rsidRPr="00AF32FF">
        <w:rPr>
          <w:lang w:val="en-US"/>
        </w:rPr>
        <w:t></w:t>
      </w:r>
      <w:r w:rsidRPr="00AF32FF">
        <w:rPr>
          <w:rFonts w:hint="eastAsia"/>
        </w:rPr>
        <w:t>нейромережі</w:t>
      </w:r>
      <w:r w:rsidRPr="00AF32FF">
        <w:rPr>
          <w:lang w:val="en-US"/>
        </w:rPr>
        <w:t></w:t>
      </w:r>
      <w:r w:rsidRPr="00AF32FF">
        <w:rPr>
          <w:rFonts w:hint="eastAsia"/>
        </w:rPr>
        <w:t>зовнішньої</w:t>
      </w:r>
      <w:r w:rsidRPr="00AF32FF">
        <w:rPr>
          <w:lang w:val="en-US"/>
        </w:rPr>
        <w:t></w:t>
      </w:r>
      <w:r w:rsidRPr="00AF32FF">
        <w:rPr>
          <w:rFonts w:hint="eastAsia"/>
        </w:rPr>
        <w:t>уваги</w:t>
      </w:r>
      <w:r w:rsidRPr="00AF32FF">
        <w:rPr>
          <w:lang w:val="en-US"/>
        </w:rPr>
        <w:t></w:t>
      </w:r>
      <w:r w:rsidRPr="00AF32FF">
        <w:rPr>
          <w:lang w:val="en-US"/>
        </w:rPr>
        <w:t></w:t>
      </w:r>
      <w:r w:rsidRPr="00AF32FF">
        <w:rPr>
          <w:rFonts w:hint="eastAsia"/>
          <w:lang w:val="en-US"/>
        </w:rPr>
        <w:t>α</w:t>
      </w:r>
      <w:r w:rsidRPr="00AF32FF">
        <w:rPr>
          <w:lang w:val="en-US"/>
        </w:rPr>
        <w:t></w:t>
      </w:r>
      <w:r w:rsidRPr="00AF32FF">
        <w:rPr>
          <w:lang w:val="en-US"/>
        </w:rPr>
        <w:t></w:t>
      </w:r>
      <w:r w:rsidRPr="00AF32FF">
        <w:rPr>
          <w:lang w:val="en-US"/>
        </w:rPr>
        <w:t></w:t>
      </w:r>
      <w:r w:rsidRPr="00AF32FF">
        <w:rPr>
          <w:rFonts w:hint="eastAsia"/>
          <w:lang w:val="en-US"/>
        </w:rPr>
        <w:t>α</w:t>
      </w:r>
      <w:r w:rsidRPr="00AF32FF">
        <w:rPr>
          <w:lang w:val="en-US"/>
        </w:rPr>
        <w:t></w:t>
      </w:r>
      <w:r w:rsidRPr="00AF32FF">
        <w:rPr>
          <w:lang w:val="en-US"/>
        </w:rPr>
        <w:t></w:t>
      </w:r>
      <w:r w:rsidRPr="00AF32FF">
        <w:rPr>
          <w:lang w:val="en-US"/>
        </w:rPr>
        <w:t></w:t>
      </w:r>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lang w:val="en-US"/>
        </w:rPr>
        <w:t></w:t>
      </w:r>
      <w:r w:rsidRPr="00AF32FF">
        <w:rPr>
          <w:rFonts w:hint="eastAsia"/>
        </w:rPr>
        <w:t>і</w:t>
      </w:r>
      <w:r w:rsidRPr="00AF32FF">
        <w:rPr>
          <w:lang w:val="en-US"/>
        </w:rPr>
        <w:t></w:t>
      </w:r>
      <w:r w:rsidRPr="00AF32FF">
        <w:rPr>
          <w:rFonts w:hint="eastAsia"/>
        </w:rPr>
        <w:t>оперативної</w:t>
      </w:r>
      <w:r w:rsidRPr="00AF32FF">
        <w:rPr>
          <w:lang w:val="en-US"/>
        </w:rPr>
        <w:t></w:t>
      </w:r>
      <w:r w:rsidRPr="00AF32FF">
        <w:rPr>
          <w:rFonts w:hint="eastAsia"/>
        </w:rPr>
        <w:t>пам’яті</w:t>
      </w:r>
      <w:r w:rsidRPr="00AF32FF">
        <w:rPr>
          <w:lang w:val="en-US"/>
        </w:rPr>
        <w:t></w:t>
      </w:r>
      <w:r w:rsidRPr="00AF32FF">
        <w:rPr>
          <w:lang w:val="en-US"/>
        </w:rPr>
        <w:t></w:t>
      </w:r>
      <w:r w:rsidRPr="00AF32FF">
        <w:rPr>
          <w:rFonts w:hint="eastAsia"/>
          <w:lang w:val="en-US"/>
        </w:rPr>
        <w:t>θ</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rFonts w:hint="eastAsia"/>
        </w:rPr>
        <w:t>лобно</w:t>
      </w:r>
      <w:r w:rsidRPr="00AF32FF">
        <w:rPr>
          <w:lang w:val="en-US"/>
        </w:rPr>
        <w:t></w:t>
      </w:r>
      <w:r w:rsidRPr="00AF32FF">
        <w:rPr>
          <w:rFonts w:hint="eastAsia"/>
        </w:rPr>
        <w:t>скроневих</w:t>
      </w:r>
      <w:r w:rsidRPr="00AF32FF">
        <w:rPr>
          <w:lang w:val="en-US"/>
        </w:rPr>
        <w:t></w:t>
      </w:r>
      <w:r w:rsidRPr="00AF32FF">
        <w:rPr>
          <w:rFonts w:hint="eastAsia"/>
        </w:rPr>
        <w:t>зон</w:t>
      </w:r>
      <w:r w:rsidRPr="00AF32FF">
        <w:rPr>
          <w:lang w:val="en-US"/>
        </w:rPr>
        <w:t></w:t>
      </w:r>
      <w:r w:rsidRPr="00AF32FF">
        <w:rPr>
          <w:rFonts w:hint="eastAsia"/>
        </w:rPr>
        <w:t>кори</w:t>
      </w:r>
      <w:r w:rsidRPr="00AF32FF">
        <w:rPr>
          <w:lang w:val="en-US"/>
        </w:rPr>
        <w:t></w:t>
      </w:r>
      <w:r w:rsidRPr="00AF32FF">
        <w:rPr>
          <w:rFonts w:hint="eastAsia"/>
        </w:rPr>
        <w:t>та</w:t>
      </w:r>
      <w:r w:rsidRPr="00AF32FF">
        <w:rPr>
          <w:lang w:val="en-US"/>
        </w:rPr>
        <w:t></w:t>
      </w:r>
      <w:r w:rsidRPr="00AF32FF">
        <w:rPr>
          <w:rFonts w:hint="eastAsia"/>
        </w:rPr>
        <w:t>системи</w:t>
      </w:r>
      <w:r w:rsidRPr="00AF32FF">
        <w:rPr>
          <w:lang w:val="en-US"/>
        </w:rPr>
        <w:t></w:t>
      </w:r>
      <w:r w:rsidRPr="00AF32FF">
        <w:rPr>
          <w:rFonts w:hint="eastAsia"/>
        </w:rPr>
        <w:t>суб’єктивної</w:t>
      </w:r>
      <w:r w:rsidRPr="00AF32FF">
        <w:rPr>
          <w:lang w:val="en-US"/>
        </w:rPr>
        <w:t></w:t>
      </w:r>
      <w:r w:rsidRPr="00AF32FF">
        <w:rPr>
          <w:rFonts w:hint="eastAsia"/>
        </w:rPr>
        <w:t>емоційно</w:t>
      </w:r>
      <w:r w:rsidRPr="00AF32FF">
        <w:rPr>
          <w:lang w:val="en-US"/>
        </w:rPr>
        <w:t></w:t>
      </w:r>
      <w:r w:rsidRPr="00AF32FF">
        <w:rPr>
          <w:rFonts w:hint="eastAsia"/>
        </w:rPr>
        <w:t>мотиваційної</w:t>
      </w:r>
      <w:r w:rsidRPr="00AF32FF">
        <w:rPr>
          <w:lang w:val="en-US"/>
        </w:rPr>
        <w:t></w:t>
      </w:r>
      <w:r w:rsidRPr="00AF32FF">
        <w:rPr>
          <w:rFonts w:hint="eastAsia"/>
        </w:rPr>
        <w:t>оцінки</w:t>
      </w:r>
      <w:r w:rsidRPr="00AF32FF">
        <w:rPr>
          <w:lang w:val="en-US"/>
        </w:rPr>
        <w:t></w:t>
      </w:r>
      <w:r w:rsidRPr="00AF32FF">
        <w:rPr>
          <w:lang w:val="en-US"/>
        </w:rPr>
        <w:t></w:t>
      </w:r>
      <w:r w:rsidRPr="00AF32FF">
        <w:rPr>
          <w:rFonts w:hint="eastAsia"/>
          <w:lang w:val="en-US"/>
        </w:rPr>
        <w:t>θ</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rFonts w:hint="eastAsia"/>
          <w:lang w:val="en-US"/>
        </w:rPr>
        <w:t>α</w:t>
      </w:r>
      <w:r w:rsidRPr="00AF32FF">
        <w:rPr>
          <w:lang w:val="en-US"/>
        </w:rPr>
        <w:t></w:t>
      </w:r>
      <w:r w:rsidRPr="00AF32FF">
        <w:rPr>
          <w:lang w:val="en-US"/>
        </w:rPr>
        <w:t></w:t>
      </w:r>
      <w:r w:rsidRPr="00AF32FF">
        <w:rPr>
          <w:lang w:val="en-US"/>
        </w:rPr>
        <w:t></w:t>
      </w:r>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rFonts w:hint="eastAsia"/>
        </w:rPr>
        <w:t>смуги</w:t>
      </w:r>
      <w:r w:rsidRPr="00AF32FF">
        <w:rPr>
          <w:lang w:val="en-US"/>
        </w:rPr>
        <w:t></w:t>
      </w:r>
    </w:p>
    <w:p w:rsidR="00AF32FF" w:rsidRPr="00AF32FF" w:rsidRDefault="00AF32FF" w:rsidP="00AF32FF">
      <w:r w:rsidRPr="00AF32FF">
        <w:rPr>
          <w:rFonts w:hint="eastAsia"/>
        </w:rPr>
        <w:t>орбіто</w:t>
      </w:r>
      <w:r w:rsidRPr="00AF32FF">
        <w:rPr>
          <w:lang w:val="en-US"/>
        </w:rPr>
        <w:t></w:t>
      </w:r>
      <w:r w:rsidRPr="00AF32FF">
        <w:rPr>
          <w:rFonts w:hint="eastAsia"/>
        </w:rPr>
        <w:t>фронтальної</w:t>
      </w:r>
      <w:r w:rsidRPr="00AF32FF">
        <w:rPr>
          <w:lang w:val="en-US"/>
        </w:rPr>
        <w:t></w:t>
      </w:r>
      <w:r w:rsidRPr="00AF32FF">
        <w:rPr>
          <w:rFonts w:hint="eastAsia"/>
        </w:rPr>
        <w:t>кори</w:t>
      </w:r>
      <w:r w:rsidRPr="00AF32FF">
        <w:rPr>
          <w:lang w:val="en-US"/>
        </w:rPr>
        <w:t></w:t>
      </w:r>
      <w:r w:rsidRPr="00AF32FF">
        <w:rPr>
          <w:rFonts w:hint="eastAsia"/>
        </w:rPr>
        <w:t>правої</w:t>
      </w:r>
      <w:r w:rsidRPr="00AF32FF">
        <w:rPr>
          <w:lang w:val="en-US"/>
        </w:rPr>
        <w:t></w:t>
      </w:r>
      <w:r w:rsidRPr="00AF32FF">
        <w:rPr>
          <w:rFonts w:hint="eastAsia"/>
        </w:rPr>
        <w:t>півкулі</w:t>
      </w:r>
      <w:r w:rsidRPr="00AF32FF">
        <w:rPr>
          <w:lang w:val="en-US"/>
        </w:rPr>
        <w:t></w:t>
      </w:r>
      <w:r w:rsidRPr="00AF32FF">
        <w:rPr>
          <w:lang w:val="en-US"/>
        </w:rPr>
        <w:t></w:t>
      </w:r>
      <w:r w:rsidRPr="00AF32FF">
        <w:rPr>
          <w:rFonts w:hint="eastAsia"/>
        </w:rPr>
        <w:t>посилюються</w:t>
      </w:r>
      <w:r w:rsidRPr="00AF32FF">
        <w:rPr>
          <w:lang w:val="en-US"/>
        </w:rPr>
        <w:t></w:t>
      </w:r>
      <w:r w:rsidRPr="00AF32FF">
        <w:rPr>
          <w:rFonts w:hint="eastAsia"/>
        </w:rPr>
        <w:t>процеси</w:t>
      </w:r>
      <w:r w:rsidRPr="00AF32FF">
        <w:rPr>
          <w:lang w:val="en-US"/>
        </w:rPr>
        <w:t></w:t>
      </w:r>
      <w:r w:rsidRPr="00AF32FF">
        <w:rPr>
          <w:rFonts w:hint="eastAsia"/>
        </w:rPr>
        <w:t>низхідного</w:t>
      </w:r>
      <w:r w:rsidRPr="00AF32FF">
        <w:rPr>
          <w:lang w:val="en-US"/>
        </w:rPr>
        <w:t></w:t>
      </w:r>
      <w:r w:rsidRPr="00AF32FF">
        <w:rPr>
          <w:rFonts w:hint="eastAsia"/>
        </w:rPr>
        <w:t>конт</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p>
    <w:p w:rsidR="00AF32FF" w:rsidRPr="00AF32FF" w:rsidRDefault="00AF32FF" w:rsidP="00AF32FF">
      <w:r w:rsidRPr="00AF32FF">
        <w:rPr>
          <w:rFonts w:hint="eastAsia"/>
        </w:rPr>
        <w:t>ролю</w:t>
      </w:r>
      <w:r w:rsidRPr="00AF32FF">
        <w:rPr>
          <w:lang w:val="en-US"/>
        </w:rPr>
        <w:t></w:t>
      </w:r>
      <w:r w:rsidRPr="00AF32FF">
        <w:rPr>
          <w:lang w:val="en-US"/>
        </w:rPr>
        <w:t></w:t>
      </w:r>
      <w:r w:rsidRPr="00AF32FF">
        <w:rPr>
          <w:rFonts w:hint="eastAsia"/>
        </w:rPr>
        <w:t>значуще</w:t>
      </w:r>
      <w:r w:rsidRPr="00AF32FF">
        <w:rPr>
          <w:lang w:val="en-US"/>
        </w:rPr>
        <w:t></w:t>
      </w:r>
      <w:r w:rsidRPr="00AF32FF">
        <w:rPr>
          <w:rFonts w:hint="eastAsia"/>
        </w:rPr>
        <w:t>зниження</w:t>
      </w:r>
      <w:r w:rsidRPr="00AF32FF">
        <w:rPr>
          <w:lang w:val="en-US"/>
        </w:rPr>
        <w:t></w:t>
      </w:r>
      <w:r w:rsidRPr="00AF32FF">
        <w:rPr>
          <w:rFonts w:hint="eastAsia"/>
        </w:rPr>
        <w:t>співвідношення</w:t>
      </w:r>
      <w:r w:rsidRPr="00AF32FF">
        <w:rPr>
          <w:lang w:val="en-US"/>
        </w:rPr>
        <w:t></w:t>
      </w:r>
      <w:r w:rsidRPr="00AF32FF">
        <w:rPr>
          <w:rFonts w:hint="eastAsia"/>
          <w:lang w:val="en-US"/>
        </w:rPr>
        <w:t>θ</w:t>
      </w:r>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rFonts w:hint="eastAsia"/>
        </w:rPr>
        <w:t>Тому</w:t>
      </w:r>
      <w:r w:rsidRPr="00AF32FF">
        <w:rPr>
          <w:lang w:val="en-US"/>
        </w:rPr>
        <w:t></w:t>
      </w:r>
      <w:r w:rsidRPr="00AF32FF">
        <w:rPr>
          <w:lang w:val="en-US"/>
        </w:rPr>
        <w:t></w:t>
      </w:r>
      <w:r w:rsidRPr="00AF32FF">
        <w:rPr>
          <w:rFonts w:hint="eastAsia"/>
        </w:rPr>
        <w:t>початковий</w:t>
      </w:r>
      <w:r w:rsidRPr="00AF32FF">
        <w:rPr>
          <w:lang w:val="en-US"/>
        </w:rPr>
        <w:t></w:t>
      </w:r>
      <w:r w:rsidRPr="00AF32FF">
        <w:rPr>
          <w:rFonts w:hint="eastAsia"/>
        </w:rPr>
        <w:t>пе</w:t>
      </w:r>
      <w:r w:rsidRPr="00AF32FF">
        <w:rPr>
          <w:lang w:val="en-US"/>
        </w:rPr>
        <w:t></w:t>
      </w:r>
      <w:r w:rsidRPr="00AF32FF">
        <w:rPr>
          <w:rFonts w:hint="eastAsia"/>
        </w:rPr>
        <w:t>період</w:t>
      </w:r>
      <w:r w:rsidRPr="00AF32FF">
        <w:rPr>
          <w:lang w:val="en-US"/>
        </w:rPr>
        <w:t></w:t>
      </w:r>
      <w:r w:rsidRPr="00AF32FF">
        <w:rPr>
          <w:rFonts w:hint="eastAsia"/>
        </w:rPr>
        <w:t>сприйняття</w:t>
      </w:r>
      <w:r w:rsidRPr="00AF32FF">
        <w:rPr>
          <w:lang w:val="en-US"/>
        </w:rPr>
        <w:t></w:t>
      </w:r>
      <w:r w:rsidRPr="00AF32FF">
        <w:rPr>
          <w:rFonts w:hint="eastAsia"/>
        </w:rPr>
        <w:t>запахів</w:t>
      </w:r>
      <w:r w:rsidRPr="00AF32FF">
        <w:rPr>
          <w:lang w:val="en-US"/>
        </w:rPr>
        <w:t></w:t>
      </w:r>
      <w:r w:rsidRPr="00AF32FF">
        <w:rPr>
          <w:rFonts w:hint="eastAsia"/>
        </w:rPr>
        <w:t>є</w:t>
      </w:r>
      <w:r w:rsidRPr="00AF32FF">
        <w:rPr>
          <w:lang w:val="en-US"/>
        </w:rPr>
        <w:t></w:t>
      </w:r>
      <w:r w:rsidRPr="00AF32FF">
        <w:rPr>
          <w:rFonts w:hint="eastAsia"/>
        </w:rPr>
        <w:t>активною</w:t>
      </w:r>
      <w:r w:rsidRPr="00AF32FF">
        <w:rPr>
          <w:lang w:val="en-US"/>
        </w:rPr>
        <w:t></w:t>
      </w:r>
      <w:r w:rsidRPr="00AF32FF">
        <w:rPr>
          <w:rFonts w:hint="eastAsia"/>
        </w:rPr>
        <w:t>аналітичною</w:t>
      </w:r>
      <w:r w:rsidRPr="00AF32FF">
        <w:rPr>
          <w:lang w:val="en-US"/>
        </w:rPr>
        <w:t></w:t>
      </w:r>
      <w:r w:rsidRPr="00AF32FF">
        <w:rPr>
          <w:rFonts w:hint="eastAsia"/>
        </w:rPr>
        <w:t>фазою</w:t>
      </w:r>
      <w:r w:rsidRPr="00AF32FF">
        <w:rPr>
          <w:lang w:val="en-US"/>
        </w:rPr>
        <w:t></w:t>
      </w:r>
      <w:r w:rsidRPr="00AF32FF">
        <w:rPr>
          <w:rFonts w:hint="eastAsia"/>
        </w:rPr>
        <w:t>незалежно</w:t>
      </w:r>
      <w:r w:rsidRPr="00AF32FF">
        <w:rPr>
          <w:lang w:val="en-US"/>
        </w:rPr>
        <w:t></w:t>
      </w:r>
      <w:r w:rsidRPr="00AF32FF">
        <w:rPr>
          <w:rFonts w:hint="eastAsia"/>
        </w:rPr>
        <w:t>від</w:t>
      </w:r>
      <w:r w:rsidRPr="00AF32FF">
        <w:rPr>
          <w:lang w:val="en-US"/>
        </w:rPr>
        <w:t></w:t>
      </w:r>
      <w:r w:rsidRPr="00AF32FF">
        <w:rPr>
          <w:rFonts w:hint="eastAsia"/>
        </w:rPr>
        <w:t>рівня</w:t>
      </w:r>
      <w:r w:rsidRPr="00AF32FF">
        <w:rPr>
          <w:lang w:val="en-US"/>
        </w:rPr>
        <w:t></w:t>
      </w:r>
      <w:r w:rsidRPr="00AF32FF">
        <w:rPr>
          <w:rFonts w:hint="eastAsia"/>
        </w:rPr>
        <w:t>олфактивної</w:t>
      </w:r>
    </w:p>
    <w:p w:rsidR="00AF32FF" w:rsidRPr="00AF32FF" w:rsidRDefault="00AF32FF" w:rsidP="00AF32FF">
      <w:r w:rsidRPr="00AF32FF">
        <w:rPr>
          <w:rFonts w:hint="eastAsia"/>
        </w:rPr>
        <w:t>уваги</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rFonts w:hint="eastAsia"/>
        </w:rPr>
        <w:t>Стан</w:t>
      </w:r>
      <w:r w:rsidRPr="00AF32FF">
        <w:rPr>
          <w:lang w:val="en-US"/>
        </w:rPr>
        <w:t></w:t>
      </w:r>
      <w:r w:rsidRPr="00AF32FF">
        <w:rPr>
          <w:rFonts w:hint="eastAsia"/>
        </w:rPr>
        <w:t>функціонального</w:t>
      </w:r>
      <w:r w:rsidRPr="00AF32FF">
        <w:rPr>
          <w:lang w:val="en-US"/>
        </w:rPr>
        <w:t></w:t>
      </w:r>
      <w:r w:rsidRPr="00AF32FF">
        <w:rPr>
          <w:rFonts w:hint="eastAsia"/>
        </w:rPr>
        <w:t>спокою</w:t>
      </w:r>
      <w:r w:rsidRPr="00AF32FF">
        <w:rPr>
          <w:lang w:val="en-US"/>
        </w:rPr>
        <w:t></w:t>
      </w:r>
      <w:r w:rsidRPr="00AF32FF">
        <w:rPr>
          <w:lang w:val="en-US"/>
        </w:rPr>
        <w:t></w:t>
      </w:r>
      <w:r w:rsidRPr="00AF32FF">
        <w:rPr>
          <w:rFonts w:hint="eastAsia"/>
        </w:rPr>
        <w:t>за</w:t>
      </w:r>
      <w:r w:rsidRPr="00AF32FF">
        <w:rPr>
          <w:lang w:val="en-US"/>
        </w:rPr>
        <w:t></w:t>
      </w:r>
      <w:r w:rsidRPr="00AF32FF">
        <w:rPr>
          <w:rFonts w:hint="eastAsia"/>
        </w:rPr>
        <w:t>умов</w:t>
      </w:r>
      <w:r w:rsidRPr="00AF32FF">
        <w:rPr>
          <w:lang w:val="en-US"/>
        </w:rPr>
        <w:t></w:t>
      </w:r>
      <w:r w:rsidRPr="00AF32FF">
        <w:rPr>
          <w:rFonts w:hint="eastAsia"/>
        </w:rPr>
        <w:t>пасивного</w:t>
      </w:r>
      <w:r w:rsidRPr="00AF32FF">
        <w:rPr>
          <w:lang w:val="en-US"/>
        </w:rPr>
        <w:t></w:t>
      </w:r>
      <w:r w:rsidRPr="00AF32FF">
        <w:rPr>
          <w:rFonts w:hint="eastAsia"/>
        </w:rPr>
        <w:t>сприйняття</w:t>
      </w:r>
      <w:r w:rsidRPr="00AF32FF">
        <w:rPr>
          <w:lang w:val="en-US"/>
        </w:rPr>
        <w:t></w:t>
      </w:r>
      <w:r w:rsidRPr="00AF32FF">
        <w:rPr>
          <w:rFonts w:hint="eastAsia"/>
        </w:rPr>
        <w:t>запахів</w:t>
      </w:r>
      <w:r w:rsidRPr="00AF32FF">
        <w:rPr>
          <w:lang w:val="en-US"/>
        </w:rPr>
        <w:t></w:t>
      </w:r>
      <w:r w:rsidRPr="00AF32FF">
        <w:rPr>
          <w:rFonts w:hint="eastAsia"/>
        </w:rPr>
        <w:t>одорованого</w:t>
      </w:r>
      <w:r w:rsidRPr="00AF32FF">
        <w:rPr>
          <w:lang w:val="en-US"/>
        </w:rPr>
        <w:t></w:t>
      </w:r>
      <w:r w:rsidRPr="00AF32FF">
        <w:rPr>
          <w:rFonts w:hint="eastAsia"/>
        </w:rPr>
        <w:t>повітря</w:t>
      </w:r>
      <w:r w:rsidRPr="00AF32FF">
        <w:rPr>
          <w:lang w:val="en-US"/>
        </w:rPr>
        <w:t></w:t>
      </w:r>
      <w:r w:rsidRPr="00AF32FF">
        <w:rPr>
          <w:lang w:val="en-US"/>
        </w:rPr>
        <w:t></w:t>
      </w:r>
      <w:r w:rsidRPr="00AF32FF">
        <w:rPr>
          <w:rFonts w:hint="eastAsia"/>
        </w:rPr>
        <w:t>супроводжується</w:t>
      </w:r>
      <w:r w:rsidRPr="00AF32FF">
        <w:rPr>
          <w:lang w:val="en-US"/>
        </w:rPr>
        <w:t></w:t>
      </w:r>
      <w:r w:rsidRPr="00AF32FF">
        <w:rPr>
          <w:rFonts w:hint="eastAsia"/>
        </w:rPr>
        <w:t>посиленням</w:t>
      </w:r>
      <w:r w:rsidRPr="00AF32FF">
        <w:rPr>
          <w:lang w:val="en-US"/>
        </w:rPr>
        <w:t></w:t>
      </w:r>
      <w:r w:rsidRPr="00AF32FF">
        <w:rPr>
          <w:rFonts w:hint="eastAsia"/>
        </w:rPr>
        <w:t>процесів</w:t>
      </w:r>
      <w:r w:rsidRPr="00AF32FF">
        <w:rPr>
          <w:lang w:val="en-US"/>
        </w:rPr>
        <w:t></w:t>
      </w:r>
      <w:r w:rsidRPr="00AF32FF">
        <w:rPr>
          <w:rFonts w:hint="eastAsia"/>
        </w:rPr>
        <w:t>синхронізації</w:t>
      </w:r>
      <w:r w:rsidRPr="00AF32FF">
        <w:rPr>
          <w:lang w:val="en-US"/>
        </w:rPr>
        <w:t></w:t>
      </w:r>
      <w:r w:rsidRPr="00AF32FF">
        <w:rPr>
          <w:rFonts w:hint="eastAsia"/>
        </w:rPr>
        <w:t>в</w:t>
      </w:r>
      <w:r w:rsidRPr="00AF32FF">
        <w:rPr>
          <w:lang w:val="en-US"/>
        </w:rPr>
        <w:t></w:t>
      </w:r>
      <w:r w:rsidRPr="00AF32FF">
        <w:rPr>
          <w:rFonts w:hint="eastAsia"/>
        </w:rPr>
        <w:t>межах</w:t>
      </w:r>
    </w:p>
    <w:p w:rsidR="00AF32FF" w:rsidRPr="00AF32FF" w:rsidRDefault="00AF32FF" w:rsidP="00AF32FF">
      <w:r w:rsidRPr="00AF32FF">
        <w:rPr>
          <w:rFonts w:hint="eastAsia"/>
          <w:lang w:val="en-US"/>
        </w:rPr>
        <w:t>α</w:t>
      </w:r>
      <w:r w:rsidRPr="00AF32FF">
        <w:rPr>
          <w:lang w:val="en-US"/>
        </w:rPr>
        <w:t></w:t>
      </w:r>
      <w:r w:rsidRPr="00AF32FF">
        <w:rPr>
          <w:lang w:val="en-US"/>
        </w:rPr>
        <w:t></w:t>
      </w:r>
      <w:r w:rsidRPr="00AF32FF">
        <w:rPr>
          <w:lang w:val="en-US"/>
        </w:rPr>
        <w:t></w:t>
      </w:r>
      <w:r w:rsidRPr="00AF32FF">
        <w:rPr>
          <w:rFonts w:hint="eastAsia"/>
        </w:rPr>
        <w:t>осциляцій</w:t>
      </w:r>
      <w:r w:rsidRPr="00AF32FF">
        <w:rPr>
          <w:lang w:val="en-US"/>
        </w:rPr>
        <w:t></w:t>
      </w:r>
      <w:r w:rsidRPr="00AF32FF">
        <w:rPr>
          <w:lang w:val="en-US"/>
        </w:rPr>
        <w:t></w:t>
      </w:r>
      <w:r w:rsidRPr="00AF32FF">
        <w:rPr>
          <w:rFonts w:hint="eastAsia"/>
        </w:rPr>
        <w:t>зменшення</w:t>
      </w:r>
      <w:r w:rsidRPr="00AF32FF">
        <w:rPr>
          <w:lang w:val="en-US"/>
        </w:rPr>
        <w:t></w:t>
      </w:r>
      <w:r w:rsidRPr="00AF32FF">
        <w:rPr>
          <w:rFonts w:hint="eastAsia"/>
        </w:rPr>
        <w:t>рівня</w:t>
      </w:r>
      <w:r w:rsidRPr="00AF32FF">
        <w:rPr>
          <w:lang w:val="en-US"/>
        </w:rPr>
        <w:t></w:t>
      </w:r>
      <w:r w:rsidRPr="00AF32FF">
        <w:rPr>
          <w:rFonts w:hint="eastAsia"/>
        </w:rPr>
        <w:t>напруженості</w:t>
      </w:r>
      <w:r w:rsidRPr="00AF32FF">
        <w:rPr>
          <w:lang w:val="en-US"/>
        </w:rPr>
        <w:t></w:t>
      </w:r>
      <w:r w:rsidRPr="00AF32FF">
        <w:rPr>
          <w:lang w:val="en-US"/>
        </w:rPr>
        <w:t></w:t>
      </w:r>
      <w:r w:rsidRPr="00AF32FF">
        <w:rPr>
          <w:lang w:val="en-US"/>
        </w:rPr>
        <w:t></w:t>
      </w:r>
      <w:r w:rsidRPr="00AF32FF">
        <w:rPr>
          <w:rFonts w:hint="eastAsia"/>
        </w:rPr>
        <w:t>та</w:t>
      </w:r>
      <w:r w:rsidRPr="00AF32FF">
        <w:rPr>
          <w:lang w:val="en-US"/>
        </w:rPr>
        <w:t></w:t>
      </w:r>
      <w:r w:rsidRPr="00AF32FF">
        <w:rPr>
          <w:rFonts w:hint="eastAsia"/>
          <w:lang w:val="en-US"/>
        </w:rPr>
        <w:t>α</w:t>
      </w:r>
      <w:r w:rsidRPr="00AF32FF">
        <w:rPr>
          <w:lang w:val="en-US"/>
        </w:rPr>
        <w:t></w:t>
      </w:r>
      <w:r w:rsidRPr="00AF32FF">
        <w:rPr>
          <w:lang w:val="en-US"/>
        </w:rPr>
        <w:t></w:t>
      </w:r>
      <w:r w:rsidRPr="00AF32FF">
        <w:rPr>
          <w:rFonts w:hint="eastAsia"/>
        </w:rPr>
        <w:t>осциляцій</w:t>
      </w:r>
      <w:r w:rsidRPr="00AF32FF">
        <w:rPr>
          <w:lang w:val="en-US"/>
        </w:rPr>
        <w:t></w:t>
      </w:r>
      <w:r w:rsidRPr="00AF32FF">
        <w:rPr>
          <w:lang w:val="en-US"/>
        </w:rPr>
        <w:t></w:t>
      </w:r>
      <w:r w:rsidRPr="00AF32FF">
        <w:rPr>
          <w:rFonts w:hint="eastAsia"/>
        </w:rPr>
        <w:t>що</w:t>
      </w:r>
      <w:r w:rsidRPr="00AF32FF">
        <w:rPr>
          <w:lang w:val="en-US"/>
        </w:rPr>
        <w:t></w:t>
      </w:r>
      <w:r w:rsidRPr="00AF32FF">
        <w:rPr>
          <w:rFonts w:hint="eastAsia"/>
        </w:rPr>
        <w:t>вказує</w:t>
      </w:r>
      <w:r w:rsidRPr="00AF32FF">
        <w:rPr>
          <w:lang w:val="en-US"/>
        </w:rPr>
        <w:t></w:t>
      </w:r>
      <w:r w:rsidRPr="00AF32FF">
        <w:rPr>
          <w:rFonts w:hint="eastAsia"/>
        </w:rPr>
        <w:t>на</w:t>
      </w:r>
    </w:p>
    <w:p w:rsidR="00AF32FF" w:rsidRPr="00AF32FF" w:rsidRDefault="00AF32FF" w:rsidP="00AF32FF">
      <w:r w:rsidRPr="00AF32FF">
        <w:rPr>
          <w:rFonts w:hint="eastAsia"/>
        </w:rPr>
        <w:t>зростання</w:t>
      </w:r>
      <w:r w:rsidRPr="00AF32FF">
        <w:rPr>
          <w:lang w:val="en-US"/>
        </w:rPr>
        <w:t></w:t>
      </w:r>
      <w:r w:rsidRPr="00AF32FF">
        <w:rPr>
          <w:rFonts w:hint="eastAsia"/>
        </w:rPr>
        <w:t>рівня</w:t>
      </w:r>
      <w:r w:rsidRPr="00AF32FF">
        <w:rPr>
          <w:lang w:val="en-US"/>
        </w:rPr>
        <w:t></w:t>
      </w:r>
      <w:r w:rsidRPr="00AF32FF">
        <w:rPr>
          <w:rFonts w:hint="eastAsia"/>
        </w:rPr>
        <w:t>тонічної</w:t>
      </w:r>
      <w:r w:rsidRPr="00AF32FF">
        <w:rPr>
          <w:lang w:val="en-US"/>
        </w:rPr>
        <w:t></w:t>
      </w:r>
      <w:r w:rsidRPr="00AF32FF">
        <w:rPr>
          <w:rFonts w:hint="eastAsia"/>
        </w:rPr>
        <w:t>готовності</w:t>
      </w:r>
      <w:r w:rsidRPr="00AF32FF">
        <w:rPr>
          <w:lang w:val="en-US"/>
        </w:rPr>
        <w:t></w:t>
      </w:r>
      <w:r w:rsidRPr="00AF32FF">
        <w:rPr>
          <w:rFonts w:hint="eastAsia"/>
        </w:rPr>
        <w:t>до</w:t>
      </w:r>
      <w:r w:rsidRPr="00AF32FF">
        <w:rPr>
          <w:lang w:val="en-US"/>
        </w:rPr>
        <w:t></w:t>
      </w:r>
      <w:r w:rsidRPr="00AF32FF">
        <w:rPr>
          <w:rFonts w:hint="eastAsia"/>
        </w:rPr>
        <w:t>реагуваня</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rFonts w:hint="eastAsia"/>
        </w:rPr>
        <w:t>яке</w:t>
      </w:r>
      <w:r w:rsidRPr="00AF32FF">
        <w:rPr>
          <w:lang w:val="en-US"/>
        </w:rPr>
        <w:t></w:t>
      </w:r>
      <w:r w:rsidRPr="00AF32FF">
        <w:rPr>
          <w:rFonts w:hint="eastAsia"/>
        </w:rPr>
        <w:t>виникає</w:t>
      </w:r>
      <w:r w:rsidRPr="00AF32FF">
        <w:rPr>
          <w:lang w:val="en-US"/>
        </w:rPr>
        <w:t></w:t>
      </w:r>
      <w:r w:rsidRPr="00AF32FF">
        <w:rPr>
          <w:rFonts w:hint="eastAsia"/>
        </w:rPr>
        <w:t>внаслідок</w:t>
      </w:r>
      <w:r w:rsidRPr="00AF32FF">
        <w:rPr>
          <w:lang w:val="en-US"/>
        </w:rPr>
        <w:t></w:t>
      </w:r>
      <w:r w:rsidRPr="00AF32FF">
        <w:rPr>
          <w:rFonts w:hint="eastAsia"/>
        </w:rPr>
        <w:t>активації</w:t>
      </w:r>
      <w:r w:rsidRPr="00AF32FF">
        <w:rPr>
          <w:lang w:val="en-US"/>
        </w:rPr>
        <w:t></w:t>
      </w:r>
      <w:r w:rsidRPr="00AF32FF">
        <w:rPr>
          <w:rFonts w:hint="eastAsia"/>
        </w:rPr>
        <w:t>уваго</w:t>
      </w:r>
      <w:r w:rsidRPr="00AF32FF">
        <w:rPr>
          <w:lang w:val="en-US"/>
        </w:rPr>
        <w:t></w:t>
      </w:r>
      <w:r w:rsidRPr="00AF32FF">
        <w:rPr>
          <w:rFonts w:hint="eastAsia"/>
        </w:rPr>
        <w:t>когнітивної</w:t>
      </w:r>
      <w:r w:rsidRPr="00AF32FF">
        <w:rPr>
          <w:lang w:val="en-US"/>
        </w:rPr>
        <w:t></w:t>
      </w:r>
      <w:r w:rsidRPr="00AF32FF">
        <w:rPr>
          <w:rFonts w:hint="eastAsia"/>
        </w:rPr>
        <w:t>нейромережі</w:t>
      </w:r>
      <w:r w:rsidRPr="00AF32FF">
        <w:rPr>
          <w:lang w:val="en-US"/>
        </w:rPr>
        <w:t></w:t>
      </w:r>
      <w:r w:rsidRPr="00AF32FF">
        <w:rPr>
          <w:rFonts w:hint="eastAsia"/>
        </w:rPr>
        <w:t>цингуло</w:t>
      </w:r>
      <w:r w:rsidRPr="00AF32FF">
        <w:rPr>
          <w:lang w:val="en-US"/>
        </w:rPr>
        <w:t></w:t>
      </w:r>
      <w:r w:rsidRPr="00AF32FF">
        <w:rPr>
          <w:rFonts w:hint="eastAsia"/>
        </w:rPr>
        <w:t>фронтальнопарієтальних</w:t>
      </w:r>
      <w:r w:rsidRPr="00AF32FF">
        <w:rPr>
          <w:lang w:val="en-US"/>
        </w:rPr>
        <w:t></w:t>
      </w:r>
      <w:r w:rsidRPr="00AF32FF">
        <w:rPr>
          <w:rFonts w:hint="eastAsia"/>
        </w:rPr>
        <w:t>зон</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rFonts w:hint="eastAsia"/>
        </w:rPr>
        <w:t>Активна</w:t>
      </w:r>
      <w:r w:rsidRPr="00AF32FF">
        <w:rPr>
          <w:lang w:val="en-US"/>
        </w:rPr>
        <w:t></w:t>
      </w:r>
      <w:r w:rsidRPr="00AF32FF">
        <w:rPr>
          <w:rFonts w:hint="eastAsia"/>
        </w:rPr>
        <w:t>розумова</w:t>
      </w:r>
      <w:r w:rsidRPr="00AF32FF">
        <w:rPr>
          <w:lang w:val="en-US"/>
        </w:rPr>
        <w:t></w:t>
      </w:r>
      <w:r w:rsidRPr="00AF32FF">
        <w:rPr>
          <w:rFonts w:hint="eastAsia"/>
        </w:rPr>
        <w:t>діяльність</w:t>
      </w:r>
      <w:r w:rsidRPr="00AF32FF">
        <w:rPr>
          <w:lang w:val="en-US"/>
        </w:rPr>
        <w:t></w:t>
      </w:r>
      <w:r w:rsidRPr="00AF32FF">
        <w:rPr>
          <w:lang w:val="en-US"/>
        </w:rPr>
        <w:t></w:t>
      </w:r>
      <w:r w:rsidRPr="00AF32FF">
        <w:rPr>
          <w:rFonts w:hint="eastAsia"/>
        </w:rPr>
        <w:t>за</w:t>
      </w:r>
      <w:r w:rsidRPr="00AF32FF">
        <w:rPr>
          <w:lang w:val="en-US"/>
        </w:rPr>
        <w:t></w:t>
      </w:r>
      <w:r w:rsidRPr="00AF32FF">
        <w:rPr>
          <w:rFonts w:hint="eastAsia"/>
        </w:rPr>
        <w:t>умов</w:t>
      </w:r>
      <w:r w:rsidRPr="00AF32FF">
        <w:rPr>
          <w:lang w:val="en-US"/>
        </w:rPr>
        <w:t></w:t>
      </w:r>
      <w:r w:rsidRPr="00AF32FF">
        <w:rPr>
          <w:rFonts w:hint="eastAsia"/>
        </w:rPr>
        <w:t>пасивного</w:t>
      </w:r>
      <w:r w:rsidRPr="00AF32FF">
        <w:rPr>
          <w:lang w:val="en-US"/>
        </w:rPr>
        <w:t></w:t>
      </w:r>
      <w:r w:rsidRPr="00AF32FF">
        <w:rPr>
          <w:rFonts w:hint="eastAsia"/>
        </w:rPr>
        <w:t>сприйняття</w:t>
      </w:r>
      <w:r w:rsidRPr="00AF32FF">
        <w:rPr>
          <w:lang w:val="en-US"/>
        </w:rPr>
        <w:t></w:t>
      </w:r>
      <w:r w:rsidRPr="00AF32FF">
        <w:rPr>
          <w:rFonts w:hint="eastAsia"/>
        </w:rPr>
        <w:t>рослинних</w:t>
      </w:r>
    </w:p>
    <w:p w:rsidR="00AF32FF" w:rsidRPr="00AF32FF" w:rsidRDefault="00AF32FF" w:rsidP="00AF32FF">
      <w:r w:rsidRPr="00AF32FF">
        <w:rPr>
          <w:rFonts w:hint="eastAsia"/>
        </w:rPr>
        <w:t>ароматів</w:t>
      </w:r>
      <w:r w:rsidRPr="00AF32FF">
        <w:rPr>
          <w:lang w:val="en-US"/>
        </w:rPr>
        <w:t></w:t>
      </w:r>
      <w:r w:rsidRPr="00AF32FF">
        <w:rPr>
          <w:lang w:val="en-US"/>
        </w:rPr>
        <w:t></w:t>
      </w:r>
      <w:r w:rsidRPr="00AF32FF">
        <w:rPr>
          <w:rFonts w:hint="eastAsia"/>
        </w:rPr>
        <w:t>характеризується</w:t>
      </w:r>
      <w:r w:rsidRPr="00AF32FF">
        <w:rPr>
          <w:lang w:val="en-US"/>
        </w:rPr>
        <w:t></w:t>
      </w:r>
      <w:r w:rsidRPr="00AF32FF">
        <w:rPr>
          <w:rFonts w:hint="eastAsia"/>
        </w:rPr>
        <w:t>посиленою</w:t>
      </w:r>
      <w:r w:rsidRPr="00AF32FF">
        <w:rPr>
          <w:lang w:val="en-US"/>
        </w:rPr>
        <w:t></w:t>
      </w:r>
      <w:r w:rsidRPr="00AF32FF">
        <w:rPr>
          <w:rFonts w:hint="eastAsia"/>
        </w:rPr>
        <w:t>збудливістю</w:t>
      </w:r>
      <w:r w:rsidRPr="00AF32FF">
        <w:rPr>
          <w:lang w:val="en-US"/>
        </w:rPr>
        <w:t></w:t>
      </w:r>
      <w:r w:rsidRPr="00AF32FF">
        <w:rPr>
          <w:rFonts w:hint="eastAsia"/>
        </w:rPr>
        <w:t>когнітивних</w:t>
      </w:r>
      <w:r w:rsidRPr="00AF32FF">
        <w:rPr>
          <w:lang w:val="en-US"/>
        </w:rPr>
        <w:t></w:t>
      </w:r>
      <w:r w:rsidRPr="00AF32FF">
        <w:rPr>
          <w:rFonts w:hint="eastAsia"/>
        </w:rPr>
        <w:t>нейромереж</w:t>
      </w:r>
      <w:r w:rsidRPr="00AF32FF">
        <w:rPr>
          <w:lang w:val="en-US"/>
        </w:rPr>
        <w:t></w:t>
      </w:r>
      <w:r w:rsidRPr="00AF32FF">
        <w:rPr>
          <w:lang w:val="en-US"/>
        </w:rPr>
        <w:t></w:t>
      </w:r>
      <w:r w:rsidRPr="00AF32FF">
        <w:rPr>
          <w:rFonts w:hint="eastAsia"/>
        </w:rPr>
        <w:t>топографічне</w:t>
      </w:r>
      <w:r w:rsidRPr="00AF32FF">
        <w:rPr>
          <w:lang w:val="en-US"/>
        </w:rPr>
        <w:t></w:t>
      </w:r>
      <w:r w:rsidRPr="00AF32FF">
        <w:rPr>
          <w:rFonts w:hint="eastAsia"/>
        </w:rPr>
        <w:t>збільшення</w:t>
      </w:r>
      <w:r w:rsidRPr="00AF32FF">
        <w:rPr>
          <w:lang w:val="en-US"/>
        </w:rPr>
        <w:t></w:t>
      </w:r>
      <w:r w:rsidRPr="00AF32FF">
        <w:rPr>
          <w:rFonts w:hint="eastAsia"/>
        </w:rPr>
        <w:t>кількості</w:t>
      </w:r>
      <w:r w:rsidRPr="00AF32FF">
        <w:rPr>
          <w:lang w:val="en-US"/>
        </w:rPr>
        <w:t></w:t>
      </w:r>
      <w:r w:rsidRPr="00AF32FF">
        <w:rPr>
          <w:rFonts w:hint="eastAsia"/>
        </w:rPr>
        <w:t>функціональних</w:t>
      </w:r>
      <w:r w:rsidRPr="00AF32FF">
        <w:rPr>
          <w:lang w:val="en-US"/>
        </w:rPr>
        <w:t></w:t>
      </w:r>
      <w:r w:rsidRPr="00AF32FF">
        <w:rPr>
          <w:rFonts w:hint="eastAsia"/>
        </w:rPr>
        <w:t>поєднань</w:t>
      </w:r>
      <w:r w:rsidRPr="00AF32FF">
        <w:rPr>
          <w:lang w:val="en-US"/>
        </w:rPr>
        <w:t></w:t>
      </w:r>
      <w:r w:rsidRPr="00AF32FF">
        <w:rPr>
          <w:lang w:val="en-US"/>
        </w:rPr>
        <w:t></w:t>
      </w:r>
      <w:r w:rsidRPr="00AF32FF">
        <w:rPr>
          <w:lang w:val="en-US"/>
        </w:rPr>
        <w:t></w:t>
      </w:r>
      <w:r w:rsidRPr="00AF32FF">
        <w:rPr>
          <w:rFonts w:hint="eastAsia"/>
        </w:rPr>
        <w:t>високою</w:t>
      </w:r>
      <w:r w:rsidRPr="00AF32FF">
        <w:rPr>
          <w:lang w:val="en-US"/>
        </w:rPr>
        <w:t></w:t>
      </w:r>
      <w:r w:rsidRPr="00AF32FF">
        <w:rPr>
          <w:rFonts w:hint="eastAsia"/>
        </w:rPr>
        <w:t>інтенсивністю</w:t>
      </w:r>
      <w:r w:rsidRPr="00AF32FF">
        <w:rPr>
          <w:lang w:val="en-US"/>
        </w:rPr>
        <w:t></w:t>
      </w:r>
      <w:r w:rsidRPr="00AF32FF">
        <w:rPr>
          <w:rFonts w:hint="eastAsia"/>
        </w:rPr>
        <w:t>внутрішньокоркового</w:t>
      </w:r>
      <w:r w:rsidRPr="00AF32FF">
        <w:rPr>
          <w:lang w:val="en-US"/>
        </w:rPr>
        <w:t></w:t>
      </w:r>
      <w:r w:rsidRPr="00AF32FF">
        <w:rPr>
          <w:rFonts w:hint="eastAsia"/>
        </w:rPr>
        <w:t>інформаційного</w:t>
      </w:r>
      <w:r w:rsidRPr="00AF32FF">
        <w:rPr>
          <w:lang w:val="en-US"/>
        </w:rPr>
        <w:t></w:t>
      </w:r>
      <w:r w:rsidRPr="00AF32FF">
        <w:rPr>
          <w:rFonts w:hint="eastAsia"/>
        </w:rPr>
        <w:t>обміну</w:t>
      </w:r>
      <w:r w:rsidRPr="00AF32FF">
        <w:rPr>
          <w:lang w:val="en-US"/>
        </w:rPr>
        <w:t></w:t>
      </w:r>
      <w:r w:rsidRPr="00AF32FF">
        <w:rPr>
          <w:lang w:val="en-US"/>
        </w:rPr>
        <w:t></w:t>
      </w:r>
      <w:r w:rsidRPr="00AF32FF">
        <w:rPr>
          <w:rFonts w:hint="eastAsia"/>
          <w:lang w:val="en-US"/>
        </w:rPr>
        <w:t>θ</w:t>
      </w:r>
      <w:r w:rsidRPr="00AF32FF">
        <w:rPr>
          <w:lang w:val="en-US"/>
        </w:rPr>
        <w:t></w:t>
      </w:r>
      <w:r w:rsidRPr="00AF32FF">
        <w:rPr>
          <w:lang w:val="en-US"/>
        </w:rPr>
        <w:t></w:t>
      </w:r>
      <w:r w:rsidRPr="00AF32FF">
        <w:rPr>
          <w:rFonts w:hint="eastAsia"/>
        </w:rPr>
        <w:t>і</w:t>
      </w:r>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rFonts w:hint="eastAsia"/>
        </w:rPr>
        <w:t>а</w:t>
      </w:r>
      <w:r w:rsidRPr="00AF32FF">
        <w:rPr>
          <w:lang w:val="en-US"/>
        </w:rPr>
        <w:t></w:t>
      </w:r>
      <w:r w:rsidRPr="00AF32FF">
        <w:rPr>
          <w:rFonts w:hint="eastAsia"/>
        </w:rPr>
        <w:t>завершення</w:t>
      </w:r>
      <w:r w:rsidRPr="00AF32FF">
        <w:rPr>
          <w:lang w:val="en-US"/>
        </w:rPr>
        <w:t></w:t>
      </w:r>
      <w:r w:rsidRPr="00AF32FF">
        <w:rPr>
          <w:rFonts w:hint="eastAsia"/>
        </w:rPr>
        <w:t>розумових</w:t>
      </w:r>
      <w:r w:rsidRPr="00AF32FF">
        <w:rPr>
          <w:lang w:val="en-US"/>
        </w:rPr>
        <w:t></w:t>
      </w:r>
      <w:r w:rsidRPr="00AF32FF">
        <w:rPr>
          <w:rFonts w:hint="eastAsia"/>
        </w:rPr>
        <w:t>навантажень</w:t>
      </w:r>
      <w:r w:rsidRPr="00AF32FF">
        <w:rPr>
          <w:lang w:val="en-US"/>
        </w:rPr>
        <w:t></w:t>
      </w:r>
      <w:r w:rsidRPr="00AF32FF">
        <w:rPr>
          <w:rFonts w:hint="eastAsia"/>
        </w:rPr>
        <w:t>та</w:t>
      </w:r>
      <w:r w:rsidRPr="00AF32FF">
        <w:rPr>
          <w:lang w:val="en-US"/>
        </w:rPr>
        <w:t></w:t>
      </w:r>
      <w:r w:rsidRPr="00AF32FF">
        <w:rPr>
          <w:rFonts w:hint="eastAsia"/>
        </w:rPr>
        <w:t>перехід</w:t>
      </w:r>
      <w:r w:rsidRPr="00AF32FF">
        <w:rPr>
          <w:lang w:val="en-US"/>
        </w:rPr>
        <w:t></w:t>
      </w:r>
      <w:r w:rsidRPr="00AF32FF">
        <w:rPr>
          <w:rFonts w:hint="eastAsia"/>
        </w:rPr>
        <w:t>до</w:t>
      </w:r>
      <w:r w:rsidRPr="00AF32FF">
        <w:rPr>
          <w:lang w:val="en-US"/>
        </w:rPr>
        <w:t></w:t>
      </w:r>
      <w:r w:rsidRPr="00AF32FF">
        <w:rPr>
          <w:rFonts w:hint="eastAsia"/>
        </w:rPr>
        <w:t>стану</w:t>
      </w:r>
      <w:r w:rsidRPr="00AF32FF">
        <w:rPr>
          <w:lang w:val="en-US"/>
        </w:rPr>
        <w:t></w:t>
      </w:r>
      <w:r w:rsidRPr="00AF32FF">
        <w:rPr>
          <w:rFonts w:hint="eastAsia"/>
        </w:rPr>
        <w:t>спокою</w:t>
      </w:r>
      <w:r w:rsidRPr="00AF32FF">
        <w:rPr>
          <w:lang w:val="en-US"/>
        </w:rPr>
        <w:t></w:t>
      </w:r>
      <w:r w:rsidRPr="00AF32FF">
        <w:rPr>
          <w:rFonts w:hint="eastAsia"/>
        </w:rPr>
        <w:t>супроводжується</w:t>
      </w:r>
      <w:r w:rsidRPr="00AF32FF">
        <w:rPr>
          <w:lang w:val="en-US"/>
        </w:rPr>
        <w:t></w:t>
      </w:r>
      <w:r w:rsidRPr="00AF32FF">
        <w:rPr>
          <w:rFonts w:hint="eastAsia"/>
        </w:rPr>
        <w:t>потужним</w:t>
      </w:r>
      <w:r w:rsidRPr="00AF32FF">
        <w:rPr>
          <w:lang w:val="en-US"/>
        </w:rPr>
        <w:t></w:t>
      </w:r>
      <w:r w:rsidRPr="00AF32FF">
        <w:rPr>
          <w:rFonts w:hint="eastAsia"/>
        </w:rPr>
        <w:t>функціональним</w:t>
      </w:r>
      <w:r w:rsidRPr="00AF32FF">
        <w:rPr>
          <w:lang w:val="en-US"/>
        </w:rPr>
        <w:t></w:t>
      </w:r>
      <w:r w:rsidRPr="00AF32FF">
        <w:rPr>
          <w:rFonts w:hint="eastAsia"/>
        </w:rPr>
        <w:t>об’єднанням</w:t>
      </w:r>
      <w:r w:rsidRPr="00AF32FF">
        <w:rPr>
          <w:lang w:val="en-US"/>
        </w:rPr>
        <w:t></w:t>
      </w:r>
      <w:r w:rsidRPr="00AF32FF">
        <w:rPr>
          <w:rFonts w:hint="eastAsia"/>
        </w:rPr>
        <w:t>фронтальних</w:t>
      </w:r>
      <w:r w:rsidRPr="00AF32FF">
        <w:rPr>
          <w:lang w:val="en-US"/>
        </w:rPr>
        <w:t></w:t>
      </w:r>
      <w:r w:rsidRPr="00AF32FF">
        <w:rPr>
          <w:rFonts w:hint="eastAsia"/>
        </w:rPr>
        <w:t>зон</w:t>
      </w:r>
      <w:r w:rsidRPr="00AF32FF">
        <w:rPr>
          <w:lang w:val="en-US"/>
        </w:rPr>
        <w:t></w:t>
      </w:r>
      <w:r w:rsidRPr="00AF32FF">
        <w:rPr>
          <w:rFonts w:hint="eastAsia"/>
        </w:rPr>
        <w:t>у</w:t>
      </w:r>
      <w:r w:rsidRPr="00AF32FF">
        <w:rPr>
          <w:lang w:val="en-US"/>
        </w:rPr>
        <w:t></w:t>
      </w:r>
      <w:r w:rsidRPr="00AF32FF">
        <w:rPr>
          <w:rFonts w:hint="eastAsia"/>
        </w:rPr>
        <w:t>більшості</w:t>
      </w:r>
      <w:r w:rsidRPr="00AF32FF">
        <w:rPr>
          <w:lang w:val="en-US"/>
        </w:rPr>
        <w:t></w:t>
      </w:r>
      <w:r w:rsidRPr="00AF32FF">
        <w:rPr>
          <w:rFonts w:hint="eastAsia"/>
        </w:rPr>
        <w:t>ЕЕГ</w:t>
      </w:r>
      <w:r w:rsidRPr="00AF32FF">
        <w:rPr>
          <w:lang w:val="en-US"/>
        </w:rPr>
        <w:t></w:t>
      </w:r>
      <w:r w:rsidRPr="00AF32FF">
        <w:rPr>
          <w:rFonts w:hint="eastAsia"/>
        </w:rPr>
        <w:t>діапазонів</w:t>
      </w:r>
      <w:r w:rsidRPr="00AF32FF">
        <w:rPr>
          <w:lang w:val="en-US"/>
        </w:rPr>
        <w:t></w:t>
      </w:r>
      <w:r w:rsidRPr="00AF32FF">
        <w:rPr>
          <w:lang w:val="en-US"/>
        </w:rPr>
        <w:t></w:t>
      </w:r>
      <w:r w:rsidRPr="00AF32FF">
        <w:rPr>
          <w:rFonts w:hint="eastAsia"/>
        </w:rPr>
        <w:t>Виявлена</w:t>
      </w:r>
      <w:r w:rsidRPr="00AF32FF">
        <w:rPr>
          <w:lang w:val="en-US"/>
        </w:rPr>
        <w:t></w:t>
      </w:r>
      <w:r w:rsidRPr="00AF32FF">
        <w:rPr>
          <w:rFonts w:hint="eastAsia"/>
        </w:rPr>
        <w:t>реакція</w:t>
      </w:r>
      <w:r w:rsidRPr="00AF32FF">
        <w:rPr>
          <w:lang w:val="en-US"/>
        </w:rPr>
        <w:t></w:t>
      </w:r>
      <w:r w:rsidRPr="00AF32FF">
        <w:rPr>
          <w:rFonts w:hint="eastAsia"/>
        </w:rPr>
        <w:t>не</w:t>
      </w:r>
      <w:r w:rsidRPr="00AF32FF">
        <w:rPr>
          <w:lang w:val="en-US"/>
        </w:rPr>
        <w:t></w:t>
      </w:r>
      <w:r w:rsidRPr="00AF32FF">
        <w:rPr>
          <w:rFonts w:hint="eastAsia"/>
        </w:rPr>
        <w:t>залежала</w:t>
      </w:r>
      <w:r w:rsidRPr="00AF32FF">
        <w:rPr>
          <w:lang w:val="en-US"/>
        </w:rPr>
        <w:t></w:t>
      </w:r>
      <w:r w:rsidRPr="00AF32FF">
        <w:rPr>
          <w:rFonts w:hint="eastAsia"/>
        </w:rPr>
        <w:t>від</w:t>
      </w:r>
      <w:r w:rsidRPr="00AF32FF">
        <w:rPr>
          <w:lang w:val="en-US"/>
        </w:rPr>
        <w:t></w:t>
      </w:r>
      <w:r w:rsidRPr="00AF32FF">
        <w:rPr>
          <w:rFonts w:hint="eastAsia"/>
        </w:rPr>
        <w:t>статі</w:t>
      </w:r>
      <w:r w:rsidRPr="00AF32FF">
        <w:rPr>
          <w:lang w:val="en-US"/>
        </w:rPr>
        <w:t></w:t>
      </w:r>
      <w:r w:rsidRPr="00AF32FF">
        <w:rPr>
          <w:rFonts w:hint="eastAsia"/>
        </w:rPr>
        <w:t>обстежуваних</w:t>
      </w:r>
      <w:r w:rsidRPr="00AF32FF">
        <w:rPr>
          <w:lang w:val="en-US"/>
        </w:rPr>
        <w:t></w:t>
      </w:r>
      <w:r w:rsidRPr="00AF32FF">
        <w:rPr>
          <w:rFonts w:hint="eastAsia"/>
        </w:rPr>
        <w:t>і</w:t>
      </w:r>
      <w:r w:rsidRPr="00AF32FF">
        <w:rPr>
          <w:lang w:val="en-US"/>
        </w:rPr>
        <w:t></w:t>
      </w:r>
      <w:r w:rsidRPr="00AF32FF">
        <w:rPr>
          <w:rFonts w:hint="eastAsia"/>
        </w:rPr>
        <w:t>була</w:t>
      </w:r>
      <w:r w:rsidRPr="00AF32FF">
        <w:rPr>
          <w:lang w:val="en-US"/>
        </w:rPr>
        <w:t></w:t>
      </w:r>
      <w:r w:rsidRPr="00AF32FF">
        <w:rPr>
          <w:rFonts w:hint="eastAsia"/>
        </w:rPr>
        <w:t>більш</w:t>
      </w:r>
      <w:r w:rsidRPr="00AF32FF">
        <w:rPr>
          <w:lang w:val="en-US"/>
        </w:rPr>
        <w:t></w:t>
      </w:r>
      <w:r w:rsidRPr="00AF32FF">
        <w:rPr>
          <w:rFonts w:hint="eastAsia"/>
        </w:rPr>
        <w:t>вираженою</w:t>
      </w:r>
      <w:r w:rsidRPr="00AF32FF">
        <w:rPr>
          <w:lang w:val="en-US"/>
        </w:rPr>
        <w:t></w:t>
      </w:r>
      <w:r w:rsidRPr="00AF32FF">
        <w:rPr>
          <w:rFonts w:hint="eastAsia"/>
        </w:rPr>
        <w:t>при</w:t>
      </w:r>
      <w:r w:rsidRPr="00AF32FF">
        <w:rPr>
          <w:lang w:val="en-US"/>
        </w:rPr>
        <w:t></w:t>
      </w:r>
      <w:r w:rsidRPr="00AF32FF">
        <w:rPr>
          <w:rFonts w:hint="eastAsia"/>
        </w:rPr>
        <w:t>позитивних</w:t>
      </w:r>
    </w:p>
    <w:p w:rsidR="00AF32FF" w:rsidRPr="00AF32FF" w:rsidRDefault="00AF32FF" w:rsidP="00AF32FF">
      <w:r w:rsidRPr="00AF32FF">
        <w:rPr>
          <w:rFonts w:hint="eastAsia"/>
        </w:rPr>
        <w:t>суб’єктивних</w:t>
      </w:r>
      <w:r w:rsidRPr="00AF32FF">
        <w:rPr>
          <w:lang w:val="en-US"/>
        </w:rPr>
        <w:t></w:t>
      </w:r>
      <w:r w:rsidRPr="00AF32FF">
        <w:rPr>
          <w:rFonts w:hint="eastAsia"/>
        </w:rPr>
        <w:t>оцінках</w:t>
      </w:r>
      <w:r w:rsidRPr="00AF32FF">
        <w:rPr>
          <w:lang w:val="en-US"/>
        </w:rPr>
        <w:t></w:t>
      </w:r>
      <w:r w:rsidRPr="00AF32FF">
        <w:rPr>
          <w:rFonts w:hint="eastAsia"/>
        </w:rPr>
        <w:t>запаху</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rFonts w:hint="eastAsia"/>
        </w:rPr>
        <w:t>При</w:t>
      </w:r>
      <w:r w:rsidRPr="00AF32FF">
        <w:rPr>
          <w:lang w:val="en-US"/>
        </w:rPr>
        <w:t></w:t>
      </w:r>
      <w:r w:rsidRPr="00AF32FF">
        <w:rPr>
          <w:rFonts w:hint="eastAsia"/>
        </w:rPr>
        <w:t>пасивному</w:t>
      </w:r>
      <w:r w:rsidRPr="00AF32FF">
        <w:rPr>
          <w:lang w:val="en-US"/>
        </w:rPr>
        <w:t></w:t>
      </w:r>
      <w:r w:rsidRPr="00AF32FF">
        <w:rPr>
          <w:rFonts w:hint="eastAsia"/>
        </w:rPr>
        <w:t>сприйнятті</w:t>
      </w:r>
      <w:r w:rsidRPr="00AF32FF">
        <w:rPr>
          <w:lang w:val="en-US"/>
        </w:rPr>
        <w:t></w:t>
      </w:r>
      <w:r w:rsidRPr="00AF32FF">
        <w:rPr>
          <w:rFonts w:hint="eastAsia"/>
        </w:rPr>
        <w:t>запахів</w:t>
      </w:r>
      <w:r w:rsidRPr="00AF32FF">
        <w:rPr>
          <w:lang w:val="en-US"/>
        </w:rPr>
        <w:t></w:t>
      </w:r>
      <w:r w:rsidRPr="00AF32FF">
        <w:rPr>
          <w:rFonts w:hint="eastAsia"/>
        </w:rPr>
        <w:t>їх</w:t>
      </w:r>
      <w:r w:rsidRPr="00AF32FF">
        <w:rPr>
          <w:lang w:val="en-US"/>
        </w:rPr>
        <w:t></w:t>
      </w:r>
      <w:r w:rsidRPr="00AF32FF">
        <w:rPr>
          <w:rFonts w:hint="eastAsia"/>
        </w:rPr>
        <w:t>гедонічна</w:t>
      </w:r>
      <w:r w:rsidRPr="00AF32FF">
        <w:rPr>
          <w:lang w:val="en-US"/>
        </w:rPr>
        <w:t></w:t>
      </w:r>
      <w:r w:rsidRPr="00AF32FF">
        <w:rPr>
          <w:rFonts w:hint="eastAsia"/>
        </w:rPr>
        <w:t>суб’єктивна</w:t>
      </w:r>
      <w:r w:rsidRPr="00AF32FF">
        <w:rPr>
          <w:lang w:val="en-US"/>
        </w:rPr>
        <w:t></w:t>
      </w:r>
      <w:r w:rsidRPr="00AF32FF">
        <w:rPr>
          <w:rFonts w:hint="eastAsia"/>
        </w:rPr>
        <w:t>оцінка</w:t>
      </w:r>
      <w:r w:rsidRPr="00AF32FF">
        <w:rPr>
          <w:lang w:val="en-US"/>
        </w:rPr>
        <w:t></w:t>
      </w:r>
      <w:r w:rsidRPr="00AF32FF">
        <w:rPr>
          <w:rFonts w:hint="eastAsia"/>
        </w:rPr>
        <w:t>відбувається</w:t>
      </w:r>
      <w:r w:rsidRPr="00AF32FF">
        <w:rPr>
          <w:lang w:val="en-US"/>
        </w:rPr>
        <w:t></w:t>
      </w:r>
      <w:r w:rsidRPr="00AF32FF">
        <w:rPr>
          <w:rFonts w:hint="eastAsia"/>
        </w:rPr>
        <w:t>на</w:t>
      </w:r>
      <w:r w:rsidRPr="00AF32FF">
        <w:rPr>
          <w:lang w:val="en-US"/>
        </w:rPr>
        <w:t></w:t>
      </w:r>
      <w:r w:rsidRPr="00AF32FF">
        <w:rPr>
          <w:rFonts w:hint="eastAsia"/>
        </w:rPr>
        <w:t>самих</w:t>
      </w:r>
      <w:r w:rsidRPr="00AF32FF">
        <w:rPr>
          <w:lang w:val="en-US"/>
        </w:rPr>
        <w:t></w:t>
      </w:r>
      <w:r w:rsidRPr="00AF32FF">
        <w:rPr>
          <w:rFonts w:hint="eastAsia"/>
        </w:rPr>
        <w:t>ранніх</w:t>
      </w:r>
      <w:r w:rsidRPr="00AF32FF">
        <w:rPr>
          <w:lang w:val="en-US"/>
        </w:rPr>
        <w:t></w:t>
      </w:r>
      <w:r w:rsidRPr="00AF32FF">
        <w:rPr>
          <w:rFonts w:hint="eastAsia"/>
        </w:rPr>
        <w:t>етапах</w:t>
      </w:r>
      <w:r w:rsidRPr="00AF32FF">
        <w:rPr>
          <w:lang w:val="en-US"/>
        </w:rPr>
        <w:t></w:t>
      </w:r>
      <w:r w:rsidRPr="00AF32FF">
        <w:rPr>
          <w:rFonts w:hint="eastAsia"/>
        </w:rPr>
        <w:t>детекції</w:t>
      </w:r>
      <w:r w:rsidRPr="00AF32FF">
        <w:rPr>
          <w:lang w:val="en-US"/>
        </w:rPr>
        <w:t></w:t>
      </w:r>
      <w:r w:rsidRPr="00AF32FF">
        <w:rPr>
          <w:lang w:val="en-US"/>
        </w:rPr>
        <w:t></w:t>
      </w:r>
      <w:r w:rsidRPr="00AF32FF">
        <w:rPr>
          <w:rFonts w:hint="eastAsia"/>
        </w:rPr>
        <w:t>Негативно</w:t>
      </w:r>
      <w:r w:rsidRPr="00AF32FF">
        <w:rPr>
          <w:lang w:val="en-US"/>
        </w:rPr>
        <w:t></w:t>
      </w:r>
      <w:r w:rsidRPr="00AF32FF">
        <w:rPr>
          <w:rFonts w:hint="eastAsia"/>
        </w:rPr>
        <w:t>оцінені</w:t>
      </w:r>
      <w:r w:rsidRPr="00AF32FF">
        <w:rPr>
          <w:lang w:val="en-US"/>
        </w:rPr>
        <w:t></w:t>
      </w:r>
      <w:r w:rsidRPr="00AF32FF">
        <w:rPr>
          <w:rFonts w:hint="eastAsia"/>
        </w:rPr>
        <w:t>запахи</w:t>
      </w:r>
      <w:r w:rsidRPr="00AF32FF">
        <w:rPr>
          <w:lang w:val="en-US"/>
        </w:rPr>
        <w:t></w:t>
      </w:r>
      <w:r w:rsidRPr="00AF32FF">
        <w:rPr>
          <w:rFonts w:hint="eastAsia"/>
        </w:rPr>
        <w:t>посилюють</w:t>
      </w:r>
    </w:p>
    <w:p w:rsidR="00AF32FF" w:rsidRPr="00AF32FF" w:rsidRDefault="00AF32FF" w:rsidP="00AF32FF">
      <w:r w:rsidRPr="00AF32FF">
        <w:rPr>
          <w:rFonts w:hint="eastAsia"/>
        </w:rPr>
        <w:t>функціональні</w:t>
      </w:r>
      <w:r w:rsidRPr="00AF32FF">
        <w:rPr>
          <w:lang w:val="en-US"/>
        </w:rPr>
        <w:t></w:t>
      </w:r>
      <w:r w:rsidRPr="00AF32FF">
        <w:rPr>
          <w:rFonts w:hint="eastAsia"/>
        </w:rPr>
        <w:t>поєднання</w:t>
      </w:r>
      <w:r w:rsidRPr="00AF32FF">
        <w:rPr>
          <w:lang w:val="en-US"/>
        </w:rPr>
        <w:t></w:t>
      </w:r>
      <w:r w:rsidRPr="00AF32FF">
        <w:rPr>
          <w:rFonts w:hint="eastAsia"/>
        </w:rPr>
        <w:t>у</w:t>
      </w:r>
      <w:r w:rsidRPr="00AF32FF">
        <w:rPr>
          <w:lang w:val="en-US"/>
        </w:rPr>
        <w:t></w:t>
      </w:r>
      <w:r w:rsidRPr="00AF32FF">
        <w:rPr>
          <w:rFonts w:hint="eastAsia"/>
          <w:lang w:val="en-US"/>
        </w:rPr>
        <w:t>α</w:t>
      </w:r>
      <w:r w:rsidRPr="00AF32FF">
        <w:rPr>
          <w:lang w:val="en-US"/>
        </w:rPr>
        <w:t></w:t>
      </w:r>
      <w:r w:rsidRPr="00AF32FF">
        <w:rPr>
          <w:lang w:val="en-US"/>
        </w:rPr>
        <w:t></w:t>
      </w:r>
      <w:r w:rsidRPr="00AF32FF">
        <w:rPr>
          <w:rFonts w:hint="eastAsia"/>
        </w:rPr>
        <w:t>діапазоні</w:t>
      </w:r>
      <w:r w:rsidRPr="00AF32FF">
        <w:rPr>
          <w:lang w:val="en-US"/>
        </w:rPr>
        <w:t></w:t>
      </w:r>
      <w:r w:rsidRPr="00AF32FF">
        <w:rPr>
          <w:lang w:val="en-US"/>
        </w:rPr>
        <w:t></w:t>
      </w:r>
      <w:r w:rsidRPr="00AF32FF">
        <w:rPr>
          <w:rFonts w:hint="eastAsia"/>
        </w:rPr>
        <w:t>стан</w:t>
      </w:r>
      <w:r w:rsidRPr="00AF32FF">
        <w:rPr>
          <w:lang w:val="en-US"/>
        </w:rPr>
        <w:t></w:t>
      </w:r>
      <w:r w:rsidRPr="00AF32FF">
        <w:rPr>
          <w:rFonts w:hint="eastAsia"/>
        </w:rPr>
        <w:t>тонічної</w:t>
      </w:r>
      <w:r w:rsidRPr="00AF32FF">
        <w:rPr>
          <w:lang w:val="en-US"/>
        </w:rPr>
        <w:t></w:t>
      </w:r>
      <w:r w:rsidRPr="00AF32FF">
        <w:rPr>
          <w:rFonts w:hint="eastAsia"/>
        </w:rPr>
        <w:t>пильності</w:t>
      </w:r>
      <w:r w:rsidRPr="00AF32FF">
        <w:rPr>
          <w:lang w:val="en-US"/>
        </w:rPr>
        <w:t></w:t>
      </w:r>
      <w:r w:rsidRPr="00AF32FF">
        <w:rPr>
          <w:lang w:val="en-US"/>
        </w:rPr>
        <w:t></w:t>
      </w:r>
      <w:r w:rsidRPr="00AF32FF">
        <w:rPr>
          <w:rFonts w:hint="eastAsia"/>
        </w:rPr>
        <w:t>в</w:t>
      </w:r>
      <w:r w:rsidRPr="00AF32FF">
        <w:rPr>
          <w:lang w:val="en-US"/>
        </w:rPr>
        <w:t></w:t>
      </w:r>
      <w:r w:rsidRPr="00AF32FF">
        <w:rPr>
          <w:rFonts w:hint="eastAsia"/>
        </w:rPr>
        <w:t>лівій</w:t>
      </w:r>
      <w:r w:rsidRPr="00AF32FF">
        <w:rPr>
          <w:lang w:val="en-US"/>
        </w:rPr>
        <w:t></w:t>
      </w:r>
      <w:r w:rsidRPr="00AF32FF">
        <w:rPr>
          <w:rFonts w:hint="eastAsia"/>
        </w:rPr>
        <w:t>півкулі</w:t>
      </w:r>
    </w:p>
    <w:p w:rsidR="00AF32FF" w:rsidRPr="00AF32FF" w:rsidRDefault="00AF32FF" w:rsidP="00AF32FF">
      <w:r w:rsidRPr="00AF32FF">
        <w:rPr>
          <w:rFonts w:hint="eastAsia"/>
        </w:rPr>
        <w:t>вже</w:t>
      </w:r>
      <w:r w:rsidRPr="00AF32FF">
        <w:rPr>
          <w:lang w:val="en-US"/>
        </w:rPr>
        <w:t></w:t>
      </w:r>
      <w:r w:rsidRPr="00AF32FF">
        <w:rPr>
          <w:rFonts w:hint="eastAsia"/>
        </w:rPr>
        <w:t>під</w:t>
      </w:r>
      <w:r w:rsidRPr="00AF32FF">
        <w:rPr>
          <w:lang w:val="en-US"/>
        </w:rPr>
        <w:t></w:t>
      </w:r>
      <w:r w:rsidRPr="00AF32FF">
        <w:rPr>
          <w:rFonts w:hint="eastAsia"/>
        </w:rPr>
        <w:t>час</w:t>
      </w:r>
      <w:r w:rsidRPr="00AF32FF">
        <w:rPr>
          <w:lang w:val="en-US"/>
        </w:rPr>
        <w:t></w:t>
      </w:r>
      <w:r w:rsidRPr="00AF32FF">
        <w:rPr>
          <w:rFonts w:hint="eastAsia"/>
        </w:rPr>
        <w:t>формування</w:t>
      </w:r>
      <w:r w:rsidRPr="00AF32FF">
        <w:rPr>
          <w:lang w:val="en-US"/>
        </w:rPr>
        <w:t></w:t>
      </w:r>
      <w:r w:rsidRPr="00AF32FF">
        <w:rPr>
          <w:rFonts w:hint="eastAsia"/>
        </w:rPr>
        <w:t>орієнтовної</w:t>
      </w:r>
      <w:r w:rsidRPr="00AF32FF">
        <w:rPr>
          <w:lang w:val="en-US"/>
        </w:rPr>
        <w:t></w:t>
      </w:r>
      <w:r w:rsidRPr="00AF32FF">
        <w:rPr>
          <w:rFonts w:hint="eastAsia"/>
        </w:rPr>
        <w:t>реакції</w:t>
      </w:r>
      <w:r w:rsidRPr="00AF32FF">
        <w:rPr>
          <w:lang w:val="en-US"/>
        </w:rPr>
        <w:t></w:t>
      </w:r>
      <w:r w:rsidRPr="00AF32FF">
        <w:rPr>
          <w:lang w:val="en-US"/>
        </w:rPr>
        <w:t></w:t>
      </w:r>
      <w:r w:rsidRPr="00AF32FF">
        <w:rPr>
          <w:rFonts w:hint="eastAsia"/>
        </w:rPr>
        <w:t>тоді</w:t>
      </w:r>
      <w:r w:rsidRPr="00AF32FF">
        <w:rPr>
          <w:lang w:val="en-US"/>
        </w:rPr>
        <w:t></w:t>
      </w:r>
      <w:r w:rsidRPr="00AF32FF">
        <w:rPr>
          <w:rFonts w:hint="eastAsia"/>
        </w:rPr>
        <w:t>як</w:t>
      </w:r>
      <w:r w:rsidRPr="00AF32FF">
        <w:rPr>
          <w:lang w:val="en-US"/>
        </w:rPr>
        <w:t></w:t>
      </w:r>
      <w:r w:rsidRPr="00AF32FF">
        <w:rPr>
          <w:rFonts w:hint="eastAsia"/>
        </w:rPr>
        <w:t>запахи</w:t>
      </w:r>
      <w:r w:rsidRPr="00AF32FF">
        <w:rPr>
          <w:lang w:val="en-US"/>
        </w:rPr>
        <w:t></w:t>
      </w:r>
      <w:r w:rsidRPr="00AF32FF">
        <w:rPr>
          <w:rFonts w:hint="eastAsia"/>
        </w:rPr>
        <w:t>з</w:t>
      </w:r>
      <w:r w:rsidRPr="00AF32FF">
        <w:rPr>
          <w:lang w:val="en-US"/>
        </w:rPr>
        <w:t></w:t>
      </w:r>
      <w:r w:rsidRPr="00AF32FF">
        <w:rPr>
          <w:rFonts w:hint="eastAsia"/>
        </w:rPr>
        <w:t>високою</w:t>
      </w:r>
      <w:r w:rsidRPr="00AF32FF">
        <w:rPr>
          <w:lang w:val="en-US"/>
        </w:rPr>
        <w:t></w:t>
      </w:r>
      <w:r w:rsidRPr="00AF32FF">
        <w:rPr>
          <w:rFonts w:hint="eastAsia"/>
        </w:rPr>
        <w:t>позитивною</w:t>
      </w:r>
    </w:p>
    <w:p w:rsidR="00AF32FF" w:rsidRPr="00AF32FF" w:rsidRDefault="00AF32FF" w:rsidP="00AF32FF">
      <w:r w:rsidRPr="00AF32FF">
        <w:rPr>
          <w:rFonts w:hint="eastAsia"/>
        </w:rPr>
        <w:t>гедонічною</w:t>
      </w:r>
      <w:r w:rsidRPr="00AF32FF">
        <w:rPr>
          <w:lang w:val="en-US"/>
        </w:rPr>
        <w:t></w:t>
      </w:r>
      <w:r w:rsidRPr="00AF32FF">
        <w:rPr>
          <w:rFonts w:hint="eastAsia"/>
        </w:rPr>
        <w:t>оцінкою</w:t>
      </w:r>
      <w:r w:rsidRPr="00AF32FF">
        <w:rPr>
          <w:lang w:val="en-US"/>
        </w:rPr>
        <w:t></w:t>
      </w:r>
      <w:r w:rsidRPr="00AF32FF">
        <w:rPr>
          <w:rFonts w:hint="eastAsia"/>
        </w:rPr>
        <w:t>змінюють</w:t>
      </w:r>
      <w:r w:rsidRPr="00AF32FF">
        <w:rPr>
          <w:lang w:val="en-US"/>
        </w:rPr>
        <w:t></w:t>
      </w:r>
      <w:r w:rsidRPr="00AF32FF">
        <w:rPr>
          <w:rFonts w:hint="eastAsia"/>
        </w:rPr>
        <w:t>переважно</w:t>
      </w:r>
      <w:r w:rsidRPr="00AF32FF">
        <w:rPr>
          <w:lang w:val="en-US"/>
        </w:rPr>
        <w:t></w:t>
      </w:r>
      <w:r w:rsidRPr="00AF32FF">
        <w:rPr>
          <w:rFonts w:hint="eastAsia"/>
          <w:lang w:val="en-US"/>
        </w:rPr>
        <w:t>α</w:t>
      </w:r>
      <w:r w:rsidRPr="00AF32FF">
        <w:rPr>
          <w:lang w:val="en-US"/>
        </w:rPr>
        <w:t></w:t>
      </w:r>
      <w:r w:rsidRPr="00AF32FF">
        <w:rPr>
          <w:lang w:val="en-US"/>
        </w:rPr>
        <w:t></w:t>
      </w:r>
      <w:r w:rsidRPr="00AF32FF">
        <w:rPr>
          <w:lang w:val="en-US"/>
        </w:rPr>
        <w:t></w:t>
      </w:r>
      <w:r w:rsidRPr="00AF32FF">
        <w:rPr>
          <w:rFonts w:hint="eastAsia"/>
        </w:rPr>
        <w:t>осциляції</w:t>
      </w:r>
      <w:r w:rsidRPr="00AF32FF">
        <w:rPr>
          <w:lang w:val="en-US"/>
        </w:rPr>
        <w:t></w:t>
      </w:r>
      <w:r w:rsidRPr="00AF32FF">
        <w:rPr>
          <w:lang w:val="en-US"/>
        </w:rPr>
        <w:t></w:t>
      </w:r>
      <w:r w:rsidRPr="00AF32FF">
        <w:rPr>
          <w:rFonts w:hint="eastAsia"/>
        </w:rPr>
        <w:t>стан</w:t>
      </w:r>
      <w:r w:rsidRPr="00AF32FF">
        <w:rPr>
          <w:lang w:val="en-US"/>
        </w:rPr>
        <w:t></w:t>
      </w:r>
      <w:r w:rsidRPr="00AF32FF">
        <w:rPr>
          <w:rFonts w:hint="eastAsia"/>
        </w:rPr>
        <w:t>зниженого</w:t>
      </w:r>
      <w:r w:rsidRPr="00AF32FF">
        <w:rPr>
          <w:lang w:val="en-US"/>
        </w:rPr>
        <w:t></w:t>
      </w:r>
      <w:r w:rsidRPr="00AF32FF">
        <w:rPr>
          <w:rFonts w:hint="eastAsia"/>
        </w:rPr>
        <w:t>напруження</w:t>
      </w:r>
      <w:r w:rsidRPr="00AF32FF">
        <w:rPr>
          <w:lang w:val="en-US"/>
        </w:rPr>
        <w:t></w:t>
      </w:r>
      <w:r w:rsidRPr="00AF32FF">
        <w:rPr>
          <w:lang w:val="en-US"/>
        </w:rPr>
        <w:t></w:t>
      </w:r>
      <w:r w:rsidRPr="00AF32FF">
        <w:rPr>
          <w:lang w:val="en-US"/>
        </w:rPr>
        <w:t></w:t>
      </w:r>
      <w:r w:rsidRPr="00AF32FF">
        <w:rPr>
          <w:rFonts w:hint="eastAsia"/>
        </w:rPr>
        <w:t>з</w:t>
      </w:r>
      <w:r w:rsidRPr="00AF32FF">
        <w:rPr>
          <w:lang w:val="en-US"/>
        </w:rPr>
        <w:t></w:t>
      </w:r>
      <w:r w:rsidRPr="00AF32FF">
        <w:rPr>
          <w:rFonts w:hint="eastAsia"/>
        </w:rPr>
        <w:t>наступним</w:t>
      </w:r>
      <w:r w:rsidRPr="00AF32FF">
        <w:rPr>
          <w:lang w:val="en-US"/>
        </w:rPr>
        <w:t></w:t>
      </w:r>
      <w:r w:rsidRPr="00AF32FF">
        <w:rPr>
          <w:rFonts w:hint="eastAsia"/>
        </w:rPr>
        <w:t>розвитком</w:t>
      </w:r>
      <w:r w:rsidRPr="00AF32FF">
        <w:rPr>
          <w:lang w:val="en-US"/>
        </w:rPr>
        <w:t></w:t>
      </w:r>
      <w:r w:rsidRPr="00AF32FF">
        <w:rPr>
          <w:rFonts w:hint="eastAsia"/>
        </w:rPr>
        <w:t>синхронізації</w:t>
      </w:r>
      <w:r w:rsidRPr="00AF32FF">
        <w:rPr>
          <w:lang w:val="en-US"/>
        </w:rPr>
        <w:t></w:t>
      </w:r>
      <w:r w:rsidRPr="00AF32FF">
        <w:rPr>
          <w:rFonts w:hint="eastAsia"/>
          <w:lang w:val="en-US"/>
        </w:rPr>
        <w:t>α</w:t>
      </w:r>
      <w:r w:rsidRPr="00AF32FF">
        <w:rPr>
          <w:lang w:val="en-US"/>
        </w:rPr>
        <w:t></w:t>
      </w:r>
      <w:r w:rsidRPr="00AF32FF">
        <w:rPr>
          <w:lang w:val="en-US"/>
        </w:rPr>
        <w:t></w:t>
      </w:r>
      <w:r w:rsidRPr="00AF32FF">
        <w:rPr>
          <w:lang w:val="en-US"/>
        </w:rPr>
        <w:t></w:t>
      </w:r>
      <w:r w:rsidRPr="00AF32FF">
        <w:rPr>
          <w:lang w:val="en-US"/>
        </w:rPr>
        <w:t></w:t>
      </w:r>
      <w:r w:rsidRPr="00AF32FF">
        <w:rPr>
          <w:rFonts w:hint="eastAsia"/>
        </w:rPr>
        <w:t>правопількульне</w:t>
      </w:r>
      <w:r w:rsidRPr="00AF32FF">
        <w:rPr>
          <w:lang w:val="en-US"/>
        </w:rPr>
        <w:t></w:t>
      </w:r>
      <w:r w:rsidRPr="00AF32FF">
        <w:rPr>
          <w:rFonts w:hint="eastAsia"/>
        </w:rPr>
        <w:t>домінування</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p>
    <w:p w:rsidR="00AF32FF" w:rsidRPr="00AF32FF" w:rsidRDefault="00AF32FF" w:rsidP="00AF32FF">
      <w:r w:rsidRPr="00AF32FF">
        <w:rPr>
          <w:rFonts w:hint="eastAsia"/>
        </w:rPr>
        <w:t>Тому</w:t>
      </w:r>
      <w:r w:rsidRPr="00AF32FF">
        <w:rPr>
          <w:lang w:val="en-US"/>
        </w:rPr>
        <w:t></w:t>
      </w:r>
      <w:r w:rsidRPr="00AF32FF">
        <w:rPr>
          <w:lang w:val="en-US"/>
        </w:rPr>
        <w:t></w:t>
      </w:r>
      <w:r w:rsidRPr="00AF32FF">
        <w:rPr>
          <w:rFonts w:hint="eastAsia"/>
        </w:rPr>
        <w:t>нюхова</w:t>
      </w:r>
      <w:r w:rsidRPr="00AF32FF">
        <w:rPr>
          <w:lang w:val="en-US"/>
        </w:rPr>
        <w:t></w:t>
      </w:r>
      <w:r w:rsidRPr="00AF32FF">
        <w:rPr>
          <w:rFonts w:hint="eastAsia"/>
        </w:rPr>
        <w:t>сенсорна</w:t>
      </w:r>
      <w:r w:rsidRPr="00AF32FF">
        <w:rPr>
          <w:lang w:val="en-US"/>
        </w:rPr>
        <w:t></w:t>
      </w:r>
      <w:r w:rsidRPr="00AF32FF">
        <w:rPr>
          <w:rFonts w:hint="eastAsia"/>
        </w:rPr>
        <w:t>система</w:t>
      </w:r>
      <w:r w:rsidRPr="00AF32FF">
        <w:rPr>
          <w:lang w:val="en-US"/>
        </w:rPr>
        <w:t></w:t>
      </w:r>
      <w:r w:rsidRPr="00AF32FF">
        <w:rPr>
          <w:rFonts w:hint="eastAsia"/>
        </w:rPr>
        <w:t>в</w:t>
      </w:r>
      <w:r w:rsidRPr="00AF32FF">
        <w:rPr>
          <w:lang w:val="en-US"/>
        </w:rPr>
        <w:t></w:t>
      </w:r>
      <w:r w:rsidRPr="00AF32FF">
        <w:rPr>
          <w:rFonts w:hint="eastAsia"/>
        </w:rPr>
        <w:t>більшій</w:t>
      </w:r>
      <w:r w:rsidRPr="00AF32FF">
        <w:rPr>
          <w:lang w:val="en-US"/>
        </w:rPr>
        <w:t></w:t>
      </w:r>
      <w:r w:rsidRPr="00AF32FF">
        <w:rPr>
          <w:rFonts w:hint="eastAsia"/>
        </w:rPr>
        <w:t>мірі</w:t>
      </w:r>
      <w:r w:rsidRPr="00AF32FF">
        <w:rPr>
          <w:lang w:val="en-US"/>
        </w:rPr>
        <w:t></w:t>
      </w:r>
      <w:r w:rsidRPr="00AF32FF">
        <w:rPr>
          <w:rFonts w:hint="eastAsia"/>
        </w:rPr>
        <w:t>є</w:t>
      </w:r>
      <w:r w:rsidRPr="00AF32FF">
        <w:rPr>
          <w:lang w:val="en-US"/>
        </w:rPr>
        <w:t></w:t>
      </w:r>
      <w:r w:rsidRPr="00AF32FF">
        <w:rPr>
          <w:rFonts w:hint="eastAsia"/>
        </w:rPr>
        <w:t>охоронною</w:t>
      </w:r>
      <w:r w:rsidRPr="00AF32FF">
        <w:rPr>
          <w:lang w:val="en-US"/>
        </w:rPr>
        <w:t></w:t>
      </w:r>
      <w:r w:rsidRPr="00AF32FF">
        <w:rPr>
          <w:rFonts w:hint="eastAsia"/>
        </w:rPr>
        <w:t>системою</w:t>
      </w:r>
      <w:r w:rsidRPr="00AF32FF">
        <w:rPr>
          <w:lang w:val="en-US"/>
        </w:rPr>
        <w:t></w:t>
      </w:r>
      <w:r w:rsidRPr="00AF32FF">
        <w:rPr>
          <w:lang w:val="en-US"/>
        </w:rPr>
        <w:t></w:t>
      </w:r>
      <w:r w:rsidRPr="00AF32FF">
        <w:rPr>
          <w:rFonts w:hint="eastAsia"/>
        </w:rPr>
        <w:t>а</w:t>
      </w:r>
      <w:r w:rsidRPr="00AF32FF">
        <w:rPr>
          <w:lang w:val="en-US"/>
        </w:rPr>
        <w:t></w:t>
      </w:r>
      <w:r w:rsidRPr="00AF32FF">
        <w:rPr>
          <w:rFonts w:hint="eastAsia"/>
        </w:rPr>
        <w:t>не</w:t>
      </w:r>
      <w:r w:rsidRPr="00AF32FF">
        <w:rPr>
          <w:lang w:val="en-US"/>
        </w:rPr>
        <w:t></w:t>
      </w:r>
      <w:r w:rsidRPr="00AF32FF">
        <w:rPr>
          <w:rFonts w:hint="eastAsia"/>
        </w:rPr>
        <w:t>системою</w:t>
      </w:r>
      <w:r w:rsidRPr="00AF32FF">
        <w:rPr>
          <w:lang w:val="en-US"/>
        </w:rPr>
        <w:t></w:t>
      </w:r>
      <w:r w:rsidRPr="00AF32FF">
        <w:rPr>
          <w:rFonts w:hint="eastAsia"/>
        </w:rPr>
        <w:t>відбору</w:t>
      </w:r>
      <w:r w:rsidRPr="00AF32FF">
        <w:rPr>
          <w:lang w:val="en-US"/>
        </w:rPr>
        <w:t></w:t>
      </w:r>
      <w:r w:rsidRPr="00AF32FF">
        <w:rPr>
          <w:rFonts w:hint="eastAsia"/>
        </w:rPr>
        <w:t>позитивних</w:t>
      </w:r>
      <w:r w:rsidRPr="00AF32FF">
        <w:rPr>
          <w:lang w:val="en-US"/>
        </w:rPr>
        <w:t></w:t>
      </w:r>
      <w:r w:rsidRPr="00AF32FF">
        <w:rPr>
          <w:rFonts w:hint="eastAsia"/>
        </w:rPr>
        <w:t>подразників</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rFonts w:hint="eastAsia"/>
        </w:rPr>
        <w:t>Незалежно</w:t>
      </w:r>
      <w:r w:rsidRPr="00AF32FF">
        <w:rPr>
          <w:lang w:val="en-US"/>
        </w:rPr>
        <w:t></w:t>
      </w:r>
      <w:r w:rsidRPr="00AF32FF">
        <w:rPr>
          <w:rFonts w:hint="eastAsia"/>
        </w:rPr>
        <w:t>від</w:t>
      </w:r>
      <w:r w:rsidRPr="00AF32FF">
        <w:rPr>
          <w:lang w:val="en-US"/>
        </w:rPr>
        <w:t></w:t>
      </w:r>
      <w:r w:rsidRPr="00AF32FF">
        <w:rPr>
          <w:rFonts w:hint="eastAsia"/>
        </w:rPr>
        <w:t>знаку</w:t>
      </w:r>
      <w:r w:rsidRPr="00AF32FF">
        <w:rPr>
          <w:lang w:val="en-US"/>
        </w:rPr>
        <w:t></w:t>
      </w:r>
      <w:r w:rsidRPr="00AF32FF">
        <w:rPr>
          <w:rFonts w:hint="eastAsia"/>
        </w:rPr>
        <w:t>суб’єктивної</w:t>
      </w:r>
      <w:r w:rsidRPr="00AF32FF">
        <w:rPr>
          <w:lang w:val="en-US"/>
        </w:rPr>
        <w:t></w:t>
      </w:r>
      <w:r w:rsidRPr="00AF32FF">
        <w:rPr>
          <w:rFonts w:hint="eastAsia"/>
        </w:rPr>
        <w:t>гедонічної</w:t>
      </w:r>
      <w:r w:rsidRPr="00AF32FF">
        <w:rPr>
          <w:lang w:val="en-US"/>
        </w:rPr>
        <w:t></w:t>
      </w:r>
      <w:r w:rsidRPr="00AF32FF">
        <w:rPr>
          <w:rFonts w:hint="eastAsia"/>
        </w:rPr>
        <w:t>оцінки</w:t>
      </w:r>
      <w:r w:rsidRPr="00AF32FF">
        <w:rPr>
          <w:lang w:val="en-US"/>
        </w:rPr>
        <w:t></w:t>
      </w:r>
      <w:r w:rsidRPr="00AF32FF">
        <w:rPr>
          <w:rFonts w:hint="eastAsia"/>
        </w:rPr>
        <w:t>запаху</w:t>
      </w:r>
      <w:r w:rsidRPr="00AF32FF">
        <w:rPr>
          <w:lang w:val="en-US"/>
        </w:rPr>
        <w:t></w:t>
      </w:r>
      <w:r w:rsidRPr="00AF32FF">
        <w:rPr>
          <w:lang w:val="en-US"/>
        </w:rPr>
        <w:t></w:t>
      </w:r>
      <w:r w:rsidRPr="00AF32FF">
        <w:rPr>
          <w:rFonts w:hint="eastAsia"/>
        </w:rPr>
        <w:t>за</w:t>
      </w:r>
      <w:r w:rsidRPr="00AF32FF">
        <w:rPr>
          <w:lang w:val="en-US"/>
        </w:rPr>
        <w:t></w:t>
      </w:r>
      <w:r w:rsidRPr="00AF32FF">
        <w:rPr>
          <w:rFonts w:hint="eastAsia"/>
        </w:rPr>
        <w:t>умов</w:t>
      </w:r>
      <w:r w:rsidRPr="00AF32FF">
        <w:rPr>
          <w:lang w:val="en-US"/>
        </w:rPr>
        <w:t></w:t>
      </w:r>
      <w:r w:rsidRPr="00AF32FF">
        <w:rPr>
          <w:rFonts w:hint="eastAsia"/>
        </w:rPr>
        <w:t>його</w:t>
      </w:r>
    </w:p>
    <w:p w:rsidR="00AF32FF" w:rsidRPr="00AF32FF" w:rsidRDefault="00AF32FF" w:rsidP="00AF32FF">
      <w:r w:rsidRPr="00AF32FF">
        <w:rPr>
          <w:rFonts w:hint="eastAsia"/>
        </w:rPr>
        <w:t>цілеспрямованого</w:t>
      </w:r>
      <w:r w:rsidRPr="00AF32FF">
        <w:rPr>
          <w:lang w:val="en-US"/>
        </w:rPr>
        <w:t></w:t>
      </w:r>
      <w:r w:rsidRPr="00AF32FF">
        <w:rPr>
          <w:rFonts w:hint="eastAsia"/>
        </w:rPr>
        <w:t>сприйняття</w:t>
      </w:r>
      <w:r w:rsidRPr="00AF32FF">
        <w:rPr>
          <w:lang w:val="en-US"/>
        </w:rPr>
        <w:t></w:t>
      </w:r>
      <w:r w:rsidRPr="00AF32FF">
        <w:rPr>
          <w:lang w:val="en-US"/>
        </w:rPr>
        <w:t></w:t>
      </w:r>
      <w:r w:rsidRPr="00AF32FF">
        <w:rPr>
          <w:rFonts w:hint="eastAsia"/>
        </w:rPr>
        <w:t>розширюються</w:t>
      </w:r>
      <w:r w:rsidRPr="00AF32FF">
        <w:rPr>
          <w:lang w:val="en-US"/>
        </w:rPr>
        <w:t></w:t>
      </w:r>
      <w:r w:rsidRPr="00AF32FF">
        <w:rPr>
          <w:rFonts w:hint="eastAsia"/>
        </w:rPr>
        <w:t>внутрішні</w:t>
      </w:r>
      <w:r w:rsidRPr="00AF32FF">
        <w:rPr>
          <w:lang w:val="en-US"/>
        </w:rPr>
        <w:t></w:t>
      </w:r>
      <w:r w:rsidRPr="00AF32FF">
        <w:rPr>
          <w:rFonts w:hint="eastAsia"/>
        </w:rPr>
        <w:t>неокортикальні</w:t>
      </w:r>
      <w:r w:rsidRPr="00AF32FF">
        <w:rPr>
          <w:lang w:val="en-US"/>
        </w:rPr>
        <w:t></w:t>
      </w:r>
      <w:r w:rsidRPr="00AF32FF">
        <w:rPr>
          <w:lang w:val="en-US"/>
        </w:rPr>
        <w:t></w:t>
      </w:r>
      <w:r w:rsidRPr="00AF32FF">
        <w:rPr>
          <w:rFonts w:hint="eastAsia"/>
        </w:rPr>
        <w:t>центральні</w:t>
      </w:r>
      <w:r w:rsidRPr="00AF32FF">
        <w:rPr>
          <w:lang w:val="en-US"/>
        </w:rPr>
        <w:t></w:t>
      </w:r>
      <w:r w:rsidRPr="00AF32FF">
        <w:rPr>
          <w:rFonts w:hint="eastAsia"/>
        </w:rPr>
        <w:t>полімодальні</w:t>
      </w:r>
      <w:r w:rsidRPr="00AF32FF">
        <w:rPr>
          <w:lang w:val="en-US"/>
        </w:rPr>
        <w:t></w:t>
      </w:r>
      <w:r w:rsidRPr="00AF32FF">
        <w:rPr>
          <w:rFonts w:hint="eastAsia"/>
        </w:rPr>
        <w:t>асоціативні</w:t>
      </w:r>
      <w:r w:rsidRPr="00AF32FF">
        <w:rPr>
          <w:lang w:val="en-US"/>
        </w:rPr>
        <w:t></w:t>
      </w:r>
      <w:r w:rsidRPr="00AF32FF">
        <w:rPr>
          <w:rFonts w:hint="eastAsia"/>
        </w:rPr>
        <w:t>зони</w:t>
      </w:r>
      <w:r w:rsidRPr="00AF32FF">
        <w:rPr>
          <w:lang w:val="en-US"/>
        </w:rPr>
        <w:t></w:t>
      </w:r>
      <w:r w:rsidRPr="00AF32FF">
        <w:rPr>
          <w:lang w:val="en-US"/>
        </w:rPr>
        <w:t></w:t>
      </w:r>
      <w:r w:rsidRPr="00AF32FF">
        <w:rPr>
          <w:rFonts w:hint="eastAsia"/>
        </w:rPr>
        <w:t>і</w:t>
      </w:r>
      <w:r w:rsidRPr="00AF32FF">
        <w:rPr>
          <w:lang w:val="en-US"/>
        </w:rPr>
        <w:t></w:t>
      </w:r>
      <w:r w:rsidRPr="00AF32FF">
        <w:rPr>
          <w:rFonts w:hint="eastAsia"/>
        </w:rPr>
        <w:t>кроково</w:t>
      </w:r>
      <w:r w:rsidRPr="00AF32FF">
        <w:rPr>
          <w:lang w:val="en-US"/>
        </w:rPr>
        <w:t></w:t>
      </w:r>
      <w:r w:rsidRPr="00AF32FF">
        <w:rPr>
          <w:rFonts w:hint="eastAsia"/>
        </w:rPr>
        <w:t>підкоркові</w:t>
      </w:r>
      <w:r w:rsidRPr="00AF32FF">
        <w:rPr>
          <w:lang w:val="en-US"/>
        </w:rPr>
        <w:t></w:t>
      </w:r>
      <w:r w:rsidRPr="00AF32FF">
        <w:rPr>
          <w:lang w:val="en-US"/>
        </w:rPr>
        <w:t></w:t>
      </w:r>
      <w:r w:rsidRPr="00AF32FF">
        <w:rPr>
          <w:rFonts w:hint="eastAsia"/>
        </w:rPr>
        <w:t>неокортикальногіпокампальна</w:t>
      </w:r>
      <w:r w:rsidRPr="00AF32FF">
        <w:rPr>
          <w:lang w:val="en-US"/>
        </w:rPr>
        <w:t></w:t>
      </w:r>
      <w:r w:rsidRPr="00AF32FF">
        <w:rPr>
          <w:rFonts w:hint="eastAsia"/>
        </w:rPr>
        <w:t>нейромережа</w:t>
      </w:r>
      <w:r w:rsidRPr="00AF32FF">
        <w:rPr>
          <w:lang w:val="en-US"/>
        </w:rPr>
        <w:t></w:t>
      </w:r>
      <w:r w:rsidRPr="00AF32FF">
        <w:rPr>
          <w:lang w:val="en-US"/>
        </w:rPr>
        <w:t></w:t>
      </w:r>
      <w:r w:rsidRPr="00AF32FF">
        <w:rPr>
          <w:rFonts w:hint="eastAsia"/>
        </w:rPr>
        <w:t>взаємодії</w:t>
      </w:r>
      <w:r w:rsidRPr="00AF32FF">
        <w:rPr>
          <w:lang w:val="en-US"/>
        </w:rPr>
        <w:t></w:t>
      </w:r>
      <w:r w:rsidRPr="00AF32FF">
        <w:rPr>
          <w:rFonts w:hint="eastAsia"/>
        </w:rPr>
        <w:t>із</w:t>
      </w:r>
      <w:r w:rsidRPr="00AF32FF">
        <w:rPr>
          <w:lang w:val="en-US"/>
        </w:rPr>
        <w:t></w:t>
      </w:r>
      <w:r w:rsidRPr="00AF32FF">
        <w:rPr>
          <w:rFonts w:hint="eastAsia"/>
        </w:rPr>
        <w:t>обов’язковим</w:t>
      </w:r>
      <w:r w:rsidRPr="00AF32FF">
        <w:rPr>
          <w:lang w:val="en-US"/>
        </w:rPr>
        <w:t></w:t>
      </w:r>
      <w:r w:rsidRPr="00AF32FF">
        <w:rPr>
          <w:rFonts w:hint="eastAsia"/>
        </w:rPr>
        <w:t>залученням</w:t>
      </w:r>
      <w:r w:rsidRPr="00AF32FF">
        <w:rPr>
          <w:lang w:val="en-US"/>
        </w:rPr>
        <w:t></w:t>
      </w:r>
      <w:r w:rsidRPr="00AF32FF">
        <w:rPr>
          <w:rFonts w:hint="eastAsia"/>
        </w:rPr>
        <w:t>фронтальних</w:t>
      </w:r>
    </w:p>
    <w:p w:rsidR="00AF32FF" w:rsidRPr="00AF32FF" w:rsidRDefault="00AF32FF" w:rsidP="00AF32FF">
      <w:r w:rsidRPr="00AF32FF">
        <w:rPr>
          <w:rFonts w:hint="eastAsia"/>
        </w:rPr>
        <w:t>зон</w:t>
      </w:r>
      <w:r w:rsidRPr="00AF32FF">
        <w:rPr>
          <w:lang w:val="en-US"/>
        </w:rPr>
        <w:t></w:t>
      </w:r>
      <w:r w:rsidRPr="00AF32FF">
        <w:rPr>
          <w:rFonts w:hint="eastAsia"/>
        </w:rPr>
        <w:t>з</w:t>
      </w:r>
      <w:r w:rsidRPr="00AF32FF">
        <w:rPr>
          <w:lang w:val="en-US"/>
        </w:rPr>
        <w:t></w:t>
      </w:r>
      <w:r w:rsidRPr="00AF32FF">
        <w:rPr>
          <w:rFonts w:hint="eastAsia"/>
        </w:rPr>
        <w:t>відповідною</w:t>
      </w:r>
      <w:r w:rsidRPr="00AF32FF">
        <w:rPr>
          <w:lang w:val="en-US"/>
        </w:rPr>
        <w:t></w:t>
      </w:r>
      <w:r w:rsidRPr="00AF32FF">
        <w:rPr>
          <w:rFonts w:hint="eastAsia"/>
        </w:rPr>
        <w:t>активацією</w:t>
      </w:r>
      <w:r w:rsidRPr="00AF32FF">
        <w:rPr>
          <w:lang w:val="en-US"/>
        </w:rPr>
        <w:t></w:t>
      </w:r>
      <w:r w:rsidRPr="00AF32FF">
        <w:rPr>
          <w:rFonts w:hint="eastAsia"/>
          <w:lang w:val="en-US"/>
        </w:rPr>
        <w:t>θ</w:t>
      </w:r>
      <w:r w:rsidRPr="00AF32FF">
        <w:rPr>
          <w:lang w:val="en-US"/>
        </w:rPr>
        <w:t></w:t>
      </w:r>
      <w:r w:rsidRPr="00AF32FF">
        <w:rPr>
          <w:lang w:val="en-US"/>
        </w:rPr>
        <w:t></w:t>
      </w:r>
      <w:r w:rsidRPr="00AF32FF">
        <w:rPr>
          <w:rFonts w:hint="eastAsia"/>
        </w:rPr>
        <w:t>і</w:t>
      </w:r>
      <w:r w:rsidRPr="00AF32FF">
        <w:rPr>
          <w:lang w:val="en-US"/>
        </w:rPr>
        <w:t></w:t>
      </w:r>
      <w:r w:rsidRPr="00AF32FF">
        <w:rPr>
          <w:rFonts w:hint="eastAsia"/>
          <w:lang w:val="en-US"/>
        </w:rPr>
        <w:t>β</w:t>
      </w:r>
      <w:r w:rsidRPr="00AF32FF">
        <w:rPr>
          <w:lang w:val="en-US"/>
        </w:rPr>
        <w:t></w:t>
      </w:r>
      <w:r w:rsidRPr="00AF32FF">
        <w:rPr>
          <w:lang w:val="en-US"/>
        </w:rPr>
        <w:t></w:t>
      </w:r>
      <w:r w:rsidRPr="00AF32FF">
        <w:rPr>
          <w:rFonts w:hint="eastAsia"/>
        </w:rPr>
        <w:t>систем</w:t>
      </w:r>
      <w:r w:rsidRPr="00AF32FF">
        <w:rPr>
          <w:lang w:val="en-US"/>
        </w:rPr>
        <w:t></w:t>
      </w:r>
      <w:r w:rsidRPr="00AF32FF">
        <w:rPr>
          <w:lang w:val="en-US"/>
        </w:rPr>
        <w:t></w:t>
      </w:r>
      <w:r w:rsidRPr="00AF32FF">
        <w:rPr>
          <w:rFonts w:hint="eastAsia"/>
        </w:rPr>
        <w:t>Формування</w:t>
      </w:r>
      <w:r w:rsidRPr="00AF32FF">
        <w:rPr>
          <w:lang w:val="en-US"/>
        </w:rPr>
        <w:t></w:t>
      </w:r>
      <w:r w:rsidRPr="00AF32FF">
        <w:rPr>
          <w:rFonts w:hint="eastAsia"/>
        </w:rPr>
        <w:t>негативної</w:t>
      </w:r>
      <w:r w:rsidRPr="00AF32FF">
        <w:rPr>
          <w:lang w:val="en-US"/>
        </w:rPr>
        <w:t></w:t>
      </w:r>
      <w:r w:rsidRPr="00AF32FF">
        <w:rPr>
          <w:rFonts w:hint="eastAsia"/>
        </w:rPr>
        <w:t>оцінки</w:t>
      </w:r>
      <w:r w:rsidRPr="00AF32FF">
        <w:rPr>
          <w:lang w:val="en-US"/>
        </w:rPr>
        <w:t></w:t>
      </w:r>
      <w:r w:rsidRPr="00AF32FF">
        <w:rPr>
          <w:rFonts w:hint="eastAsia"/>
        </w:rPr>
        <w:t>пов</w:t>
      </w:r>
      <w:r w:rsidRPr="00AF32FF">
        <w:rPr>
          <w:lang w:val="en-US"/>
        </w:rPr>
        <w:t></w:t>
      </w:r>
      <w:r w:rsidRPr="00AF32FF">
        <w:rPr>
          <w:rFonts w:hint="eastAsia"/>
        </w:rPr>
        <w:t>язане</w:t>
      </w:r>
      <w:r w:rsidRPr="00AF32FF">
        <w:rPr>
          <w:lang w:val="en-US"/>
        </w:rPr>
        <w:t></w:t>
      </w:r>
      <w:r w:rsidRPr="00AF32FF">
        <w:rPr>
          <w:rFonts w:hint="eastAsia"/>
        </w:rPr>
        <w:t>з</w:t>
      </w:r>
      <w:r w:rsidRPr="00AF32FF">
        <w:rPr>
          <w:lang w:val="en-US"/>
        </w:rPr>
        <w:t></w:t>
      </w:r>
      <w:r w:rsidRPr="00AF32FF">
        <w:rPr>
          <w:rFonts w:hint="eastAsia"/>
        </w:rPr>
        <w:t>більшою</w:t>
      </w:r>
      <w:r w:rsidRPr="00AF32FF">
        <w:rPr>
          <w:lang w:val="en-US"/>
        </w:rPr>
        <w:t></w:t>
      </w:r>
      <w:r w:rsidRPr="00AF32FF">
        <w:rPr>
          <w:rFonts w:hint="eastAsia"/>
        </w:rPr>
        <w:t>довгодистантною</w:t>
      </w:r>
      <w:r w:rsidRPr="00AF32FF">
        <w:rPr>
          <w:lang w:val="en-US"/>
        </w:rPr>
        <w:t></w:t>
      </w:r>
      <w:r w:rsidRPr="00AF32FF">
        <w:rPr>
          <w:rFonts w:hint="eastAsia"/>
        </w:rPr>
        <w:t>синхронізацією</w:t>
      </w:r>
      <w:r w:rsidRPr="00AF32FF">
        <w:rPr>
          <w:lang w:val="en-US"/>
        </w:rPr>
        <w:t></w:t>
      </w:r>
      <w:r w:rsidRPr="00AF32FF">
        <w:rPr>
          <w:rFonts w:hint="eastAsia"/>
        </w:rPr>
        <w:t>потенціалів</w:t>
      </w:r>
      <w:r w:rsidRPr="00AF32FF">
        <w:rPr>
          <w:lang w:val="en-US"/>
        </w:rPr>
        <w:t></w:t>
      </w:r>
      <w:r w:rsidRPr="00AF32FF">
        <w:rPr>
          <w:rFonts w:hint="eastAsia"/>
        </w:rPr>
        <w:t>ЕЕГ</w:t>
      </w:r>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rFonts w:hint="eastAsia"/>
        </w:rPr>
        <w:t>діапазону</w:t>
      </w:r>
      <w:r w:rsidRPr="00AF32FF">
        <w:rPr>
          <w:lang w:val="en-US"/>
        </w:rPr>
        <w:t></w:t>
      </w:r>
    </w:p>
    <w:p w:rsidR="00AF32FF" w:rsidRPr="00AF32FF" w:rsidRDefault="00AF32FF" w:rsidP="00AF32FF">
      <w:r w:rsidRPr="00AF32FF">
        <w:rPr>
          <w:rFonts w:hint="eastAsia"/>
        </w:rPr>
        <w:t>що</w:t>
      </w:r>
      <w:r w:rsidRPr="00AF32FF">
        <w:rPr>
          <w:lang w:val="en-US"/>
        </w:rPr>
        <w:t></w:t>
      </w:r>
      <w:r w:rsidRPr="00AF32FF">
        <w:rPr>
          <w:rFonts w:hint="eastAsia"/>
        </w:rPr>
        <w:t>вказує</w:t>
      </w:r>
      <w:r w:rsidRPr="00AF32FF">
        <w:rPr>
          <w:lang w:val="en-US"/>
        </w:rPr>
        <w:t></w:t>
      </w:r>
      <w:r w:rsidRPr="00AF32FF">
        <w:rPr>
          <w:rFonts w:hint="eastAsia"/>
        </w:rPr>
        <w:t>на</w:t>
      </w:r>
      <w:r w:rsidRPr="00AF32FF">
        <w:rPr>
          <w:lang w:val="en-US"/>
        </w:rPr>
        <w:t></w:t>
      </w:r>
      <w:r w:rsidRPr="00AF32FF">
        <w:rPr>
          <w:rFonts w:hint="eastAsia"/>
        </w:rPr>
        <w:t>більш</w:t>
      </w:r>
      <w:r w:rsidRPr="00AF32FF">
        <w:rPr>
          <w:lang w:val="en-US"/>
        </w:rPr>
        <w:t></w:t>
      </w:r>
      <w:r w:rsidRPr="00AF32FF">
        <w:rPr>
          <w:rFonts w:hint="eastAsia"/>
        </w:rPr>
        <w:t>інтенсивні</w:t>
      </w:r>
      <w:r w:rsidRPr="00AF32FF">
        <w:rPr>
          <w:lang w:val="en-US"/>
        </w:rPr>
        <w:t></w:t>
      </w:r>
      <w:r w:rsidRPr="00AF32FF">
        <w:rPr>
          <w:rFonts w:hint="eastAsia"/>
        </w:rPr>
        <w:t>когнітивні</w:t>
      </w:r>
      <w:r w:rsidRPr="00AF32FF">
        <w:rPr>
          <w:lang w:val="en-US"/>
        </w:rPr>
        <w:t></w:t>
      </w:r>
      <w:r w:rsidRPr="00AF32FF">
        <w:rPr>
          <w:rFonts w:hint="eastAsia"/>
        </w:rPr>
        <w:t>процеси</w:t>
      </w:r>
      <w:r w:rsidRPr="00AF32FF">
        <w:rPr>
          <w:lang w:val="en-US"/>
        </w:rPr>
        <w:t></w:t>
      </w:r>
      <w:r w:rsidRPr="00AF32FF">
        <w:rPr>
          <w:rFonts w:hint="eastAsia"/>
        </w:rPr>
        <w:t>вибору</w:t>
      </w:r>
      <w:r w:rsidRPr="00AF32FF">
        <w:rPr>
          <w:lang w:val="en-US"/>
        </w:rPr>
        <w:t></w:t>
      </w:r>
      <w:r w:rsidRPr="00AF32FF">
        <w:rPr>
          <w:lang w:val="en-US"/>
        </w:rPr>
        <w:t></w:t>
      </w:r>
      <w:r w:rsidRPr="00AF32FF">
        <w:rPr>
          <w:rFonts w:hint="eastAsia"/>
        </w:rPr>
        <w:t>Позитивна</w:t>
      </w:r>
      <w:r w:rsidRPr="00AF32FF">
        <w:rPr>
          <w:lang w:val="en-US"/>
        </w:rPr>
        <w:t></w:t>
      </w:r>
      <w:r w:rsidRPr="00AF32FF">
        <w:rPr>
          <w:rFonts w:hint="eastAsia"/>
        </w:rPr>
        <w:t>оцінка</w:t>
      </w:r>
      <w:r w:rsidRPr="00AF32FF">
        <w:rPr>
          <w:lang w:val="en-US"/>
        </w:rPr>
        <w:t></w:t>
      </w:r>
      <w:r w:rsidRPr="00AF32FF">
        <w:rPr>
          <w:rFonts w:hint="eastAsia"/>
        </w:rPr>
        <w:t>запаху</w:t>
      </w:r>
      <w:r w:rsidRPr="00AF32FF">
        <w:rPr>
          <w:lang w:val="en-US"/>
        </w:rPr>
        <w:t></w:t>
      </w:r>
      <w:r w:rsidRPr="00AF32FF">
        <w:rPr>
          <w:rFonts w:hint="eastAsia"/>
        </w:rPr>
        <w:t>супроводжується</w:t>
      </w:r>
      <w:r w:rsidRPr="00AF32FF">
        <w:rPr>
          <w:lang w:val="en-US"/>
        </w:rPr>
        <w:t></w:t>
      </w:r>
      <w:r w:rsidRPr="00AF32FF">
        <w:rPr>
          <w:rFonts w:hint="eastAsia"/>
        </w:rPr>
        <w:t>посиленням</w:t>
      </w:r>
      <w:r w:rsidRPr="00AF32FF">
        <w:rPr>
          <w:lang w:val="en-US"/>
        </w:rPr>
        <w:t></w:t>
      </w:r>
      <w:r w:rsidRPr="00AF32FF">
        <w:rPr>
          <w:rFonts w:hint="eastAsia"/>
        </w:rPr>
        <w:t>загально</w:t>
      </w:r>
      <w:r w:rsidRPr="00AF32FF">
        <w:rPr>
          <w:lang w:val="en-US"/>
        </w:rPr>
        <w:t></w:t>
      </w:r>
      <w:r w:rsidRPr="00AF32FF">
        <w:rPr>
          <w:rFonts w:hint="eastAsia"/>
        </w:rPr>
        <w:t>активаційних</w:t>
      </w:r>
      <w:r w:rsidRPr="00AF32FF">
        <w:rPr>
          <w:lang w:val="en-US"/>
        </w:rPr>
        <w:t></w:t>
      </w:r>
      <w:r w:rsidRPr="00AF32FF">
        <w:rPr>
          <w:rFonts w:hint="eastAsia"/>
        </w:rPr>
        <w:t>емоційних</w:t>
      </w:r>
      <w:r w:rsidRPr="00AF32FF">
        <w:rPr>
          <w:lang w:val="en-US"/>
        </w:rPr>
        <w:t></w:t>
      </w:r>
      <w:r w:rsidRPr="00AF32FF">
        <w:rPr>
          <w:rFonts w:hint="eastAsia"/>
        </w:rPr>
        <w:t>процесів</w:t>
      </w:r>
      <w:r w:rsidRPr="00AF32FF">
        <w:rPr>
          <w:lang w:val="en-US"/>
        </w:rPr>
        <w:t></w:t>
      </w:r>
      <w:r w:rsidRPr="00AF32FF">
        <w:rPr>
          <w:lang w:val="en-US"/>
        </w:rPr>
        <w:t></w:t>
      </w:r>
      <w:r w:rsidRPr="00AF32FF">
        <w:rPr>
          <w:rFonts w:hint="eastAsia"/>
        </w:rPr>
        <w:t>міжпівкульні</w:t>
      </w:r>
      <w:r w:rsidRPr="00AF32FF">
        <w:rPr>
          <w:lang w:val="en-US"/>
        </w:rPr>
        <w:t></w:t>
      </w:r>
      <w:r w:rsidRPr="00AF32FF">
        <w:rPr>
          <w:rFonts w:hint="eastAsia"/>
        </w:rPr>
        <w:t>сполучення</w:t>
      </w:r>
      <w:r w:rsidRPr="00AF32FF">
        <w:rPr>
          <w:lang w:val="en-US"/>
        </w:rPr>
        <w:t></w:t>
      </w:r>
      <w:r w:rsidRPr="00AF32FF">
        <w:rPr>
          <w:rFonts w:hint="eastAsia"/>
        </w:rPr>
        <w:t>у</w:t>
      </w:r>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rFonts w:hint="eastAsia"/>
        </w:rPr>
        <w:t>з</w:t>
      </w:r>
      <w:r w:rsidRPr="00AF32FF">
        <w:rPr>
          <w:lang w:val="en-US"/>
        </w:rPr>
        <w:t></w:t>
      </w:r>
      <w:r w:rsidRPr="00AF32FF">
        <w:rPr>
          <w:rFonts w:hint="eastAsia"/>
        </w:rPr>
        <w:t>фокусом</w:t>
      </w:r>
      <w:r w:rsidRPr="00AF32FF">
        <w:rPr>
          <w:lang w:val="en-US"/>
        </w:rPr>
        <w:t></w:t>
      </w:r>
      <w:r w:rsidRPr="00AF32FF">
        <w:rPr>
          <w:rFonts w:hint="eastAsia"/>
        </w:rPr>
        <w:t>у</w:t>
      </w:r>
      <w:r w:rsidRPr="00AF32FF">
        <w:rPr>
          <w:lang w:val="en-US"/>
        </w:rPr>
        <w:t></w:t>
      </w:r>
      <w:r w:rsidRPr="00AF32FF">
        <w:rPr>
          <w:rFonts w:hint="eastAsia"/>
        </w:rPr>
        <w:t>задніх</w:t>
      </w:r>
      <w:r w:rsidRPr="00AF32FF">
        <w:rPr>
          <w:lang w:val="en-US"/>
        </w:rPr>
        <w:t></w:t>
      </w:r>
      <w:r w:rsidRPr="00AF32FF">
        <w:rPr>
          <w:rFonts w:hint="eastAsia"/>
        </w:rPr>
        <w:t>відділах</w:t>
      </w:r>
      <w:r w:rsidRPr="00AF32FF">
        <w:rPr>
          <w:lang w:val="en-US"/>
        </w:rPr>
        <w:t></w:t>
      </w:r>
      <w:r w:rsidRPr="00AF32FF">
        <w:rPr>
          <w:rFonts w:hint="eastAsia"/>
        </w:rPr>
        <w:t>кори</w:t>
      </w:r>
      <w:r w:rsidRPr="00AF32FF">
        <w:rPr>
          <w:lang w:val="en-US"/>
        </w:rPr>
        <w:t></w:t>
      </w:r>
      <w:r w:rsidRPr="00AF32FF">
        <w:rPr>
          <w:lang w:val="en-US"/>
        </w:rPr>
        <w:t></w:t>
      </w:r>
      <w:r w:rsidRPr="00AF32FF">
        <w:rPr>
          <w:rFonts w:hint="eastAsia"/>
        </w:rPr>
        <w:t>зокрема</w:t>
      </w:r>
      <w:r w:rsidRPr="00AF32FF">
        <w:rPr>
          <w:lang w:val="en-US"/>
        </w:rPr>
        <w:t></w:t>
      </w:r>
      <w:r w:rsidRPr="00AF32FF">
        <w:rPr>
          <w:rFonts w:hint="eastAsia"/>
        </w:rPr>
        <w:t>у</w:t>
      </w:r>
      <w:r w:rsidRPr="00AF32FF">
        <w:rPr>
          <w:lang w:val="en-US"/>
        </w:rPr>
        <w:t></w:t>
      </w:r>
      <w:r w:rsidRPr="00AF32FF">
        <w:rPr>
          <w:rFonts w:hint="eastAsia"/>
        </w:rPr>
        <w:t>лівій</w:t>
      </w:r>
      <w:r w:rsidRPr="00AF32FF">
        <w:rPr>
          <w:lang w:val="en-US"/>
        </w:rPr>
        <w:t></w:t>
      </w:r>
      <w:r w:rsidRPr="00AF32FF">
        <w:rPr>
          <w:rFonts w:hint="eastAsia"/>
        </w:rPr>
        <w:t>окципітальній</w:t>
      </w:r>
      <w:r w:rsidRPr="00AF32FF">
        <w:rPr>
          <w:lang w:val="en-US"/>
        </w:rPr>
        <w:t></w:t>
      </w:r>
      <w:r w:rsidRPr="00AF32FF">
        <w:rPr>
          <w:rFonts w:hint="eastAsia"/>
        </w:rPr>
        <w:t>зоні</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rFonts w:hint="eastAsia"/>
        </w:rPr>
        <w:t>Характер</w:t>
      </w:r>
      <w:r w:rsidRPr="00AF32FF">
        <w:rPr>
          <w:lang w:val="en-US"/>
        </w:rPr>
        <w:t></w:t>
      </w:r>
      <w:r w:rsidRPr="00AF32FF">
        <w:rPr>
          <w:rFonts w:hint="eastAsia"/>
        </w:rPr>
        <w:t>ЕЕГ</w:t>
      </w:r>
      <w:r w:rsidRPr="00AF32FF">
        <w:rPr>
          <w:lang w:val="en-US"/>
        </w:rPr>
        <w:t></w:t>
      </w:r>
      <w:r w:rsidRPr="00AF32FF">
        <w:rPr>
          <w:rFonts w:hint="eastAsia"/>
        </w:rPr>
        <w:t>при</w:t>
      </w:r>
      <w:r w:rsidRPr="00AF32FF">
        <w:rPr>
          <w:lang w:val="en-US"/>
        </w:rPr>
        <w:t></w:t>
      </w:r>
      <w:r w:rsidRPr="00AF32FF">
        <w:rPr>
          <w:rFonts w:hint="eastAsia"/>
        </w:rPr>
        <w:t>сприйнятті</w:t>
      </w:r>
      <w:r w:rsidRPr="00AF32FF">
        <w:rPr>
          <w:lang w:val="en-US"/>
        </w:rPr>
        <w:t></w:t>
      </w:r>
      <w:r w:rsidRPr="00AF32FF">
        <w:rPr>
          <w:rFonts w:hint="eastAsia"/>
        </w:rPr>
        <w:t>запахів</w:t>
      </w:r>
      <w:r w:rsidRPr="00AF32FF">
        <w:rPr>
          <w:lang w:val="en-US"/>
        </w:rPr>
        <w:t></w:t>
      </w:r>
      <w:r w:rsidRPr="00AF32FF">
        <w:rPr>
          <w:rFonts w:hint="eastAsia"/>
        </w:rPr>
        <w:t>у</w:t>
      </w:r>
      <w:r w:rsidRPr="00AF32FF">
        <w:rPr>
          <w:lang w:val="en-US"/>
        </w:rPr>
        <w:t></w:t>
      </w:r>
      <w:r w:rsidRPr="00AF32FF">
        <w:rPr>
          <w:rFonts w:hint="eastAsia"/>
        </w:rPr>
        <w:t>осіб</w:t>
      </w:r>
      <w:r w:rsidRPr="00AF32FF">
        <w:rPr>
          <w:lang w:val="en-US"/>
        </w:rPr>
        <w:t></w:t>
      </w:r>
      <w:r w:rsidRPr="00AF32FF">
        <w:rPr>
          <w:rFonts w:hint="eastAsia"/>
        </w:rPr>
        <w:t>різної</w:t>
      </w:r>
      <w:r w:rsidRPr="00AF32FF">
        <w:rPr>
          <w:lang w:val="en-US"/>
        </w:rPr>
        <w:t></w:t>
      </w:r>
      <w:r w:rsidRPr="00AF32FF">
        <w:rPr>
          <w:rFonts w:hint="eastAsia"/>
        </w:rPr>
        <w:t>статі</w:t>
      </w:r>
      <w:r w:rsidRPr="00AF32FF">
        <w:rPr>
          <w:lang w:val="en-US"/>
        </w:rPr>
        <w:t></w:t>
      </w:r>
      <w:r w:rsidRPr="00AF32FF">
        <w:rPr>
          <w:rFonts w:hint="eastAsia"/>
        </w:rPr>
        <w:t>суттєво</w:t>
      </w:r>
      <w:r w:rsidRPr="00AF32FF">
        <w:rPr>
          <w:lang w:val="en-US"/>
        </w:rPr>
        <w:t></w:t>
      </w:r>
      <w:r w:rsidRPr="00AF32FF">
        <w:rPr>
          <w:rFonts w:hint="eastAsia"/>
        </w:rPr>
        <w:t>відрізняється</w:t>
      </w:r>
      <w:r w:rsidRPr="00AF32FF">
        <w:rPr>
          <w:lang w:val="en-US"/>
        </w:rPr>
        <w:t></w:t>
      </w:r>
      <w:r w:rsidRPr="00AF32FF">
        <w:rPr>
          <w:lang w:val="en-US"/>
        </w:rPr>
        <w:t></w:t>
      </w:r>
      <w:r w:rsidRPr="00AF32FF">
        <w:rPr>
          <w:rFonts w:hint="eastAsia"/>
        </w:rPr>
        <w:t>незалежно</w:t>
      </w:r>
      <w:r w:rsidRPr="00AF32FF">
        <w:rPr>
          <w:lang w:val="en-US"/>
        </w:rPr>
        <w:t></w:t>
      </w:r>
      <w:r w:rsidRPr="00AF32FF">
        <w:rPr>
          <w:rFonts w:hint="eastAsia"/>
        </w:rPr>
        <w:t>від</w:t>
      </w:r>
      <w:r w:rsidRPr="00AF32FF">
        <w:rPr>
          <w:lang w:val="en-US"/>
        </w:rPr>
        <w:t></w:t>
      </w:r>
      <w:r w:rsidRPr="00AF32FF">
        <w:rPr>
          <w:rFonts w:hint="eastAsia"/>
        </w:rPr>
        <w:t>стану</w:t>
      </w:r>
      <w:r w:rsidRPr="00AF32FF">
        <w:rPr>
          <w:lang w:val="en-US"/>
        </w:rPr>
        <w:t></w:t>
      </w:r>
      <w:r w:rsidRPr="00AF32FF">
        <w:rPr>
          <w:rFonts w:hint="eastAsia"/>
        </w:rPr>
        <w:t>уваги</w:t>
      </w:r>
      <w:r w:rsidRPr="00AF32FF">
        <w:rPr>
          <w:lang w:val="en-US"/>
        </w:rPr>
        <w:t></w:t>
      </w:r>
      <w:r w:rsidRPr="00AF32FF">
        <w:rPr>
          <w:rFonts w:hint="eastAsia"/>
        </w:rPr>
        <w:t>до</w:t>
      </w:r>
      <w:r w:rsidRPr="00AF32FF">
        <w:rPr>
          <w:lang w:val="en-US"/>
        </w:rPr>
        <w:t></w:t>
      </w:r>
      <w:r w:rsidRPr="00AF32FF">
        <w:rPr>
          <w:rFonts w:hint="eastAsia"/>
        </w:rPr>
        <w:t>запахів</w:t>
      </w:r>
      <w:r w:rsidRPr="00AF32FF">
        <w:rPr>
          <w:lang w:val="en-US"/>
        </w:rPr>
        <w:t></w:t>
      </w:r>
      <w:r w:rsidRPr="00AF32FF">
        <w:rPr>
          <w:lang w:val="en-US"/>
        </w:rPr>
        <w:t></w:t>
      </w:r>
      <w:r w:rsidRPr="00AF32FF">
        <w:rPr>
          <w:rFonts w:hint="eastAsia"/>
        </w:rPr>
        <w:t>і</w:t>
      </w:r>
      <w:r w:rsidRPr="00AF32FF">
        <w:rPr>
          <w:lang w:val="en-US"/>
        </w:rPr>
        <w:t></w:t>
      </w:r>
      <w:r w:rsidRPr="00AF32FF">
        <w:rPr>
          <w:rFonts w:hint="eastAsia"/>
        </w:rPr>
        <w:t>ця</w:t>
      </w:r>
      <w:r w:rsidRPr="00AF32FF">
        <w:rPr>
          <w:lang w:val="en-US"/>
        </w:rPr>
        <w:t></w:t>
      </w:r>
      <w:r w:rsidRPr="00AF32FF">
        <w:rPr>
          <w:rFonts w:hint="eastAsia"/>
        </w:rPr>
        <w:t>різниця</w:t>
      </w:r>
      <w:r w:rsidRPr="00AF32FF">
        <w:rPr>
          <w:lang w:val="en-US"/>
        </w:rPr>
        <w:t></w:t>
      </w:r>
      <w:r w:rsidRPr="00AF32FF">
        <w:rPr>
          <w:rFonts w:hint="eastAsia"/>
        </w:rPr>
        <w:t>обумовлена</w:t>
      </w:r>
      <w:r w:rsidRPr="00AF32FF">
        <w:rPr>
          <w:lang w:val="en-US"/>
        </w:rPr>
        <w:t></w:t>
      </w:r>
      <w:r w:rsidRPr="00AF32FF">
        <w:rPr>
          <w:rFonts w:hint="eastAsia"/>
        </w:rPr>
        <w:t>особливостями</w:t>
      </w:r>
      <w:r w:rsidRPr="00AF32FF">
        <w:rPr>
          <w:lang w:val="en-US"/>
        </w:rPr>
        <w:t></w:t>
      </w:r>
      <w:r w:rsidRPr="00AF32FF">
        <w:rPr>
          <w:rFonts w:hint="eastAsia"/>
        </w:rPr>
        <w:t>реалізації</w:t>
      </w:r>
      <w:r w:rsidRPr="00AF32FF">
        <w:rPr>
          <w:lang w:val="en-US"/>
        </w:rPr>
        <w:t></w:t>
      </w:r>
      <w:r w:rsidRPr="00AF32FF">
        <w:rPr>
          <w:rFonts w:hint="eastAsia"/>
        </w:rPr>
        <w:t>ментально</w:t>
      </w:r>
      <w:r w:rsidRPr="00AF32FF">
        <w:rPr>
          <w:lang w:val="en-US"/>
        </w:rPr>
        <w:t></w:t>
      </w:r>
      <w:r w:rsidRPr="00AF32FF">
        <w:rPr>
          <w:rFonts w:hint="eastAsia"/>
        </w:rPr>
        <w:t>психологічних</w:t>
      </w:r>
      <w:r w:rsidRPr="00AF32FF">
        <w:rPr>
          <w:lang w:val="en-US"/>
        </w:rPr>
        <w:t></w:t>
      </w:r>
      <w:r w:rsidRPr="00AF32FF">
        <w:rPr>
          <w:rFonts w:hint="eastAsia"/>
        </w:rPr>
        <w:t>стратегій</w:t>
      </w:r>
      <w:r w:rsidRPr="00AF32FF">
        <w:rPr>
          <w:lang w:val="en-US"/>
        </w:rPr>
        <w:t></w:t>
      </w:r>
      <w:r w:rsidRPr="00AF32FF">
        <w:rPr>
          <w:rFonts w:hint="eastAsia"/>
        </w:rPr>
        <w:t>формування</w:t>
      </w:r>
      <w:r w:rsidRPr="00AF32FF">
        <w:rPr>
          <w:lang w:val="en-US"/>
        </w:rPr>
        <w:t></w:t>
      </w:r>
      <w:r w:rsidRPr="00AF32FF">
        <w:rPr>
          <w:rFonts w:hint="eastAsia"/>
        </w:rPr>
        <w:t>поведінки</w:t>
      </w:r>
      <w:r w:rsidRPr="00AF32FF">
        <w:rPr>
          <w:lang w:val="en-US"/>
        </w:rPr>
        <w:t></w:t>
      </w:r>
      <w:r w:rsidRPr="00AF32FF">
        <w:rPr>
          <w:rFonts w:hint="eastAsia"/>
        </w:rPr>
        <w:t>у</w:t>
      </w:r>
      <w:r w:rsidRPr="00AF32FF">
        <w:rPr>
          <w:lang w:val="en-US"/>
        </w:rPr>
        <w:t></w:t>
      </w:r>
      <w:r w:rsidRPr="00AF32FF">
        <w:rPr>
          <w:rFonts w:hint="eastAsia"/>
        </w:rPr>
        <w:t>чоловіків</w:t>
      </w:r>
      <w:r w:rsidRPr="00AF32FF">
        <w:rPr>
          <w:lang w:val="en-US"/>
        </w:rPr>
        <w:t></w:t>
      </w:r>
      <w:r w:rsidRPr="00AF32FF">
        <w:rPr>
          <w:rFonts w:hint="eastAsia"/>
        </w:rPr>
        <w:t>та</w:t>
      </w:r>
      <w:r w:rsidRPr="00AF32FF">
        <w:rPr>
          <w:lang w:val="en-US"/>
        </w:rPr>
        <w:t></w:t>
      </w:r>
      <w:r w:rsidRPr="00AF32FF">
        <w:rPr>
          <w:rFonts w:hint="eastAsia"/>
        </w:rPr>
        <w:t>жінок</w:t>
      </w:r>
      <w:r w:rsidRPr="00AF32FF">
        <w:rPr>
          <w:lang w:val="en-US"/>
        </w:rPr>
        <w:t></w:t>
      </w:r>
      <w:r w:rsidRPr="00AF32FF">
        <w:rPr>
          <w:lang w:val="en-US"/>
        </w:rPr>
        <w:t></w:t>
      </w:r>
      <w:r w:rsidRPr="00AF32FF">
        <w:rPr>
          <w:rFonts w:hint="eastAsia"/>
        </w:rPr>
        <w:t>У</w:t>
      </w:r>
      <w:r w:rsidRPr="00AF32FF">
        <w:rPr>
          <w:lang w:val="en-US"/>
        </w:rPr>
        <w:t></w:t>
      </w:r>
      <w:r w:rsidRPr="00AF32FF">
        <w:rPr>
          <w:rFonts w:hint="eastAsia"/>
        </w:rPr>
        <w:t>чоловіків</w:t>
      </w:r>
      <w:r w:rsidRPr="00AF32FF">
        <w:rPr>
          <w:lang w:val="en-US"/>
        </w:rPr>
        <w:t></w:t>
      </w:r>
      <w:r w:rsidRPr="00AF32FF">
        <w:rPr>
          <w:rFonts w:hint="eastAsia"/>
        </w:rPr>
        <w:t>під</w:t>
      </w:r>
      <w:r w:rsidRPr="00AF32FF">
        <w:rPr>
          <w:lang w:val="en-US"/>
        </w:rPr>
        <w:t></w:t>
      </w:r>
      <w:r w:rsidRPr="00AF32FF">
        <w:rPr>
          <w:rFonts w:hint="eastAsia"/>
        </w:rPr>
        <w:t>час</w:t>
      </w:r>
      <w:r w:rsidRPr="00AF32FF">
        <w:rPr>
          <w:lang w:val="en-US"/>
        </w:rPr>
        <w:t></w:t>
      </w:r>
      <w:r w:rsidRPr="00AF32FF">
        <w:rPr>
          <w:rFonts w:hint="eastAsia"/>
        </w:rPr>
        <w:t>олфактивної</w:t>
      </w:r>
      <w:r w:rsidRPr="00AF32FF">
        <w:rPr>
          <w:lang w:val="en-US"/>
        </w:rPr>
        <w:t></w:t>
      </w:r>
      <w:r w:rsidRPr="00AF32FF">
        <w:rPr>
          <w:rFonts w:hint="eastAsia"/>
        </w:rPr>
        <w:t>активації</w:t>
      </w:r>
      <w:r w:rsidRPr="00AF32FF">
        <w:rPr>
          <w:lang w:val="en-US"/>
        </w:rPr>
        <w:t></w:t>
      </w:r>
      <w:r w:rsidRPr="00AF32FF">
        <w:rPr>
          <w:rFonts w:hint="eastAsia"/>
        </w:rPr>
        <w:t>виявлено</w:t>
      </w:r>
      <w:r w:rsidRPr="00AF32FF">
        <w:rPr>
          <w:lang w:val="en-US"/>
        </w:rPr>
        <w:t></w:t>
      </w:r>
      <w:r w:rsidRPr="00AF32FF">
        <w:rPr>
          <w:rFonts w:hint="eastAsia"/>
        </w:rPr>
        <w:t>домінування</w:t>
      </w:r>
    </w:p>
    <w:p w:rsidR="00AF32FF" w:rsidRPr="00AF32FF" w:rsidRDefault="00AF32FF" w:rsidP="00AF32FF">
      <w:r w:rsidRPr="00AF32FF">
        <w:rPr>
          <w:rFonts w:hint="eastAsia"/>
        </w:rPr>
        <w:t>фазичного</w:t>
      </w:r>
      <w:r w:rsidRPr="00AF32FF">
        <w:rPr>
          <w:lang w:val="en-US"/>
        </w:rPr>
        <w:t></w:t>
      </w:r>
      <w:r w:rsidRPr="00AF32FF">
        <w:rPr>
          <w:rFonts w:hint="eastAsia"/>
        </w:rPr>
        <w:t>реагування</w:t>
      </w:r>
      <w:r w:rsidRPr="00AF32FF">
        <w:rPr>
          <w:lang w:val="en-US"/>
        </w:rPr>
        <w:t></w:t>
      </w:r>
      <w:r w:rsidRPr="00AF32FF">
        <w:rPr>
          <w:rFonts w:hint="eastAsia"/>
        </w:rPr>
        <w:t>на</w:t>
      </w:r>
      <w:r w:rsidRPr="00AF32FF">
        <w:rPr>
          <w:lang w:val="en-US"/>
        </w:rPr>
        <w:t></w:t>
      </w:r>
      <w:r w:rsidRPr="00AF32FF">
        <w:rPr>
          <w:rFonts w:hint="eastAsia"/>
        </w:rPr>
        <w:t>появу</w:t>
      </w:r>
      <w:r w:rsidRPr="00AF32FF">
        <w:rPr>
          <w:lang w:val="en-US"/>
        </w:rPr>
        <w:t></w:t>
      </w:r>
      <w:r w:rsidRPr="00AF32FF">
        <w:rPr>
          <w:rFonts w:hint="eastAsia"/>
        </w:rPr>
        <w:t>запаху</w:t>
      </w:r>
      <w:r w:rsidRPr="00AF32FF">
        <w:rPr>
          <w:lang w:val="en-US"/>
        </w:rPr>
        <w:t></w:t>
      </w:r>
      <w:r w:rsidRPr="00AF32FF">
        <w:rPr>
          <w:rFonts w:hint="eastAsia"/>
        </w:rPr>
        <w:t>та</w:t>
      </w:r>
      <w:r w:rsidRPr="00AF32FF">
        <w:rPr>
          <w:lang w:val="en-US"/>
        </w:rPr>
        <w:t></w:t>
      </w:r>
      <w:r w:rsidRPr="00AF32FF">
        <w:rPr>
          <w:rFonts w:hint="eastAsia"/>
        </w:rPr>
        <w:t>його</w:t>
      </w:r>
      <w:r w:rsidRPr="00AF32FF">
        <w:rPr>
          <w:lang w:val="en-US"/>
        </w:rPr>
        <w:t></w:t>
      </w:r>
      <w:r w:rsidRPr="00AF32FF">
        <w:rPr>
          <w:rFonts w:hint="eastAsia"/>
        </w:rPr>
        <w:t>спрямовану</w:t>
      </w:r>
      <w:r w:rsidRPr="00AF32FF">
        <w:rPr>
          <w:lang w:val="en-US"/>
        </w:rPr>
        <w:t></w:t>
      </w:r>
      <w:r w:rsidRPr="00AF32FF">
        <w:rPr>
          <w:rFonts w:hint="eastAsia"/>
        </w:rPr>
        <w:t>детекцію</w:t>
      </w:r>
      <w:r w:rsidRPr="00AF32FF">
        <w:rPr>
          <w:lang w:val="en-US"/>
        </w:rPr>
        <w:t></w:t>
      </w:r>
      <w:r w:rsidRPr="00AF32FF">
        <w:rPr>
          <w:lang w:val="en-US"/>
        </w:rPr>
        <w:t></w:t>
      </w:r>
      <w:r w:rsidRPr="00AF32FF">
        <w:rPr>
          <w:rFonts w:hint="eastAsia"/>
        </w:rPr>
        <w:t>когнітивноактиваційні</w:t>
      </w:r>
      <w:r w:rsidRPr="00AF32FF">
        <w:rPr>
          <w:lang w:val="en-US"/>
        </w:rPr>
        <w:t></w:t>
      </w:r>
      <w:r w:rsidRPr="00AF32FF">
        <w:rPr>
          <w:rFonts w:hint="eastAsia"/>
        </w:rPr>
        <w:t>зміни</w:t>
      </w:r>
      <w:r w:rsidRPr="00AF32FF">
        <w:rPr>
          <w:lang w:val="en-US"/>
        </w:rPr>
        <w:t></w:t>
      </w:r>
      <w:r w:rsidRPr="00AF32FF">
        <w:rPr>
          <w:rFonts w:hint="eastAsia"/>
        </w:rPr>
        <w:t>ЕЕГ</w:t>
      </w:r>
      <w:r w:rsidRPr="00AF32FF">
        <w:rPr>
          <w:lang w:val="en-US"/>
        </w:rPr>
        <w:t></w:t>
      </w:r>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rFonts w:hint="eastAsia"/>
          <w:lang w:val="en-US"/>
        </w:rPr>
        <w:t>α</w:t>
      </w:r>
      <w:r w:rsidRPr="00AF32FF">
        <w:rPr>
          <w:lang w:val="en-US"/>
        </w:rPr>
        <w:t></w:t>
      </w:r>
      <w:r w:rsidRPr="00AF32FF">
        <w:rPr>
          <w:lang w:val="en-US"/>
        </w:rPr>
        <w:t></w:t>
      </w:r>
      <w:r w:rsidRPr="00AF32FF">
        <w:rPr>
          <w:rFonts w:hint="eastAsia"/>
          <w:lang w:val="en-US"/>
        </w:rPr>
        <w:t>α</w:t>
      </w:r>
      <w:r w:rsidRPr="00AF32FF">
        <w:rPr>
          <w:lang w:val="en-US"/>
        </w:rPr>
        <w:t></w:t>
      </w:r>
      <w:r w:rsidRPr="00AF32FF">
        <w:rPr>
          <w:lang w:val="en-US"/>
        </w:rPr>
        <w:t></w:t>
      </w:r>
      <w:r w:rsidRPr="00AF32FF">
        <w:rPr>
          <w:lang w:val="en-US"/>
        </w:rPr>
        <w:t></w:t>
      </w:r>
      <w:r w:rsidRPr="00AF32FF">
        <w:rPr>
          <w:lang w:val="en-US"/>
        </w:rPr>
        <w:t></w:t>
      </w:r>
      <w:r w:rsidRPr="00AF32FF">
        <w:rPr>
          <w:rFonts w:hint="eastAsia"/>
          <w:lang w:val="en-US"/>
        </w:rPr>
        <w:t>θ</w:t>
      </w:r>
      <w:r w:rsidRPr="00AF32FF">
        <w:rPr>
          <w:lang w:val="en-US"/>
        </w:rPr>
        <w:t></w:t>
      </w:r>
      <w:r w:rsidRPr="00AF32FF">
        <w:rPr>
          <w:lang w:val="en-US"/>
        </w:rPr>
        <w:t></w:t>
      </w:r>
      <w:r w:rsidRPr="00AF32FF">
        <w:rPr>
          <w:rFonts w:hint="eastAsia"/>
        </w:rPr>
        <w:t>діапазони</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rFonts w:hint="eastAsia"/>
        </w:rPr>
        <w:t>імпульсивно</w:t>
      </w:r>
      <w:r w:rsidRPr="00AF32FF">
        <w:rPr>
          <w:lang w:val="en-US"/>
        </w:rPr>
        <w:t></w:t>
      </w:r>
      <w:r w:rsidRPr="00AF32FF">
        <w:rPr>
          <w:rFonts w:hint="eastAsia"/>
        </w:rPr>
        <w:t>інсайтна</w:t>
      </w:r>
      <w:r w:rsidRPr="00AF32FF">
        <w:rPr>
          <w:lang w:val="en-US"/>
        </w:rPr>
        <w:t></w:t>
      </w:r>
      <w:r w:rsidRPr="00AF32FF">
        <w:rPr>
          <w:rFonts w:hint="eastAsia"/>
        </w:rPr>
        <w:t>стратегія</w:t>
      </w:r>
      <w:r w:rsidRPr="00AF32FF">
        <w:rPr>
          <w:lang w:val="en-US"/>
        </w:rPr>
        <w:t></w:t>
      </w:r>
      <w:r w:rsidRPr="00AF32FF">
        <w:rPr>
          <w:lang w:val="en-US"/>
        </w:rPr>
        <w:t></w:t>
      </w:r>
      <w:r w:rsidRPr="00AF32FF">
        <w:rPr>
          <w:rFonts w:hint="eastAsia"/>
        </w:rPr>
        <w:t>тоді</w:t>
      </w:r>
      <w:r w:rsidRPr="00AF32FF">
        <w:rPr>
          <w:lang w:val="en-US"/>
        </w:rPr>
        <w:t></w:t>
      </w:r>
      <w:r w:rsidRPr="00AF32FF">
        <w:rPr>
          <w:rFonts w:hint="eastAsia"/>
        </w:rPr>
        <w:t>як</w:t>
      </w:r>
      <w:r w:rsidRPr="00AF32FF">
        <w:rPr>
          <w:lang w:val="en-US"/>
        </w:rPr>
        <w:t></w:t>
      </w:r>
      <w:r w:rsidRPr="00AF32FF">
        <w:rPr>
          <w:rFonts w:hint="eastAsia"/>
        </w:rPr>
        <w:t>у</w:t>
      </w:r>
      <w:r w:rsidRPr="00AF32FF">
        <w:rPr>
          <w:lang w:val="en-US"/>
        </w:rPr>
        <w:t></w:t>
      </w:r>
      <w:r w:rsidRPr="00AF32FF">
        <w:rPr>
          <w:rFonts w:hint="eastAsia"/>
        </w:rPr>
        <w:t>жінок</w:t>
      </w:r>
      <w:r w:rsidRPr="00AF32FF">
        <w:rPr>
          <w:lang w:val="en-US"/>
        </w:rPr>
        <w:t></w:t>
      </w:r>
      <w:r w:rsidRPr="00AF32FF">
        <w:rPr>
          <w:rFonts w:hint="eastAsia"/>
        </w:rPr>
        <w:t>зміни</w:t>
      </w:r>
      <w:r w:rsidRPr="00AF32FF">
        <w:rPr>
          <w:lang w:val="en-US"/>
        </w:rPr>
        <w:t></w:t>
      </w:r>
      <w:r w:rsidRPr="00AF32FF">
        <w:rPr>
          <w:rFonts w:hint="eastAsia"/>
        </w:rPr>
        <w:t>функціональної</w:t>
      </w:r>
      <w:r w:rsidRPr="00AF32FF">
        <w:rPr>
          <w:lang w:val="en-US"/>
        </w:rPr>
        <w:t></w:t>
      </w:r>
      <w:r w:rsidRPr="00AF32FF">
        <w:rPr>
          <w:rFonts w:hint="eastAsia"/>
        </w:rPr>
        <w:t>активності</w:t>
      </w:r>
      <w:r w:rsidRPr="00AF32FF">
        <w:rPr>
          <w:lang w:val="en-US"/>
        </w:rPr>
        <w:t></w:t>
      </w:r>
      <w:r w:rsidRPr="00AF32FF">
        <w:rPr>
          <w:rFonts w:hint="eastAsia"/>
        </w:rPr>
        <w:t>головного</w:t>
      </w:r>
      <w:r w:rsidRPr="00AF32FF">
        <w:rPr>
          <w:lang w:val="en-US"/>
        </w:rPr>
        <w:t></w:t>
      </w:r>
      <w:r w:rsidRPr="00AF32FF">
        <w:rPr>
          <w:rFonts w:hint="eastAsia"/>
        </w:rPr>
        <w:t>мозку</w:t>
      </w:r>
      <w:r w:rsidRPr="00AF32FF">
        <w:rPr>
          <w:lang w:val="en-US"/>
        </w:rPr>
        <w:t></w:t>
      </w:r>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rFonts w:hint="eastAsia"/>
          <w:lang w:val="en-US"/>
        </w:rPr>
        <w:t>θ</w:t>
      </w:r>
      <w:r w:rsidRPr="00AF32FF">
        <w:rPr>
          <w:lang w:val="en-US"/>
        </w:rPr>
        <w:t></w:t>
      </w:r>
      <w:r w:rsidRPr="00AF32FF">
        <w:rPr>
          <w:lang w:val="en-US"/>
        </w:rPr>
        <w:t></w:t>
      </w:r>
      <w:r w:rsidRPr="00AF32FF">
        <w:rPr>
          <w:lang w:val="en-US"/>
        </w:rPr>
        <w:t></w:t>
      </w:r>
      <w:r w:rsidRPr="00AF32FF">
        <w:rPr>
          <w:rFonts w:hint="eastAsia"/>
          <w:lang w:val="en-US"/>
        </w:rPr>
        <w:t>α</w:t>
      </w:r>
      <w:r w:rsidRPr="00AF32FF">
        <w:rPr>
          <w:rFonts w:hint="eastAsia"/>
        </w:rPr>
        <w:t>діапазони</w:t>
      </w:r>
      <w:r w:rsidRPr="00AF32FF">
        <w:rPr>
          <w:lang w:val="en-US"/>
        </w:rPr>
        <w:t></w:t>
      </w:r>
      <w:r w:rsidRPr="00AF32FF">
        <w:rPr>
          <w:lang w:val="en-US"/>
        </w:rPr>
        <w:t></w:t>
      </w:r>
      <w:r w:rsidRPr="00AF32FF">
        <w:rPr>
          <w:rFonts w:hint="eastAsia"/>
        </w:rPr>
        <w:t>виявлено</w:t>
      </w:r>
      <w:r w:rsidRPr="00AF32FF">
        <w:rPr>
          <w:lang w:val="en-US"/>
        </w:rPr>
        <w:t></w:t>
      </w:r>
      <w:r w:rsidRPr="00AF32FF">
        <w:rPr>
          <w:rFonts w:hint="eastAsia"/>
        </w:rPr>
        <w:t>при</w:t>
      </w:r>
      <w:r w:rsidRPr="00AF32FF">
        <w:rPr>
          <w:lang w:val="en-US"/>
        </w:rPr>
        <w:t></w:t>
      </w:r>
      <w:r w:rsidRPr="00AF32FF">
        <w:rPr>
          <w:rFonts w:hint="eastAsia"/>
        </w:rPr>
        <w:t>пролонгованому</w:t>
      </w:r>
      <w:r w:rsidRPr="00AF32FF">
        <w:rPr>
          <w:lang w:val="en-US"/>
        </w:rPr>
        <w:t></w:t>
      </w:r>
      <w:r w:rsidRPr="00AF32FF">
        <w:rPr>
          <w:rFonts w:hint="eastAsia"/>
        </w:rPr>
        <w:t>сприйнятті</w:t>
      </w:r>
      <w:r w:rsidRPr="00AF32FF">
        <w:rPr>
          <w:lang w:val="en-US"/>
        </w:rPr>
        <w:t></w:t>
      </w:r>
      <w:r w:rsidRPr="00AF32FF">
        <w:rPr>
          <w:rFonts w:hint="eastAsia"/>
        </w:rPr>
        <w:t>запахових</w:t>
      </w:r>
      <w:r w:rsidRPr="00AF32FF">
        <w:rPr>
          <w:lang w:val="en-US"/>
        </w:rPr>
        <w:t></w:t>
      </w:r>
      <w:r w:rsidRPr="00AF32FF">
        <w:rPr>
          <w:rFonts w:hint="eastAsia"/>
        </w:rPr>
        <w:t>чинників</w:t>
      </w:r>
      <w:r w:rsidRPr="00AF32FF">
        <w:rPr>
          <w:lang w:val="en-US"/>
        </w:rPr>
        <w:t></w:t>
      </w:r>
      <w:r w:rsidRPr="00AF32FF">
        <w:rPr>
          <w:lang w:val="en-US"/>
        </w:rPr>
        <w:t></w:t>
      </w:r>
      <w:r w:rsidRPr="00AF32FF">
        <w:rPr>
          <w:rFonts w:hint="eastAsia"/>
        </w:rPr>
        <w:t>тонічне</w:t>
      </w:r>
    </w:p>
    <w:p w:rsidR="00AF32FF" w:rsidRPr="00AF32FF" w:rsidRDefault="00AF32FF" w:rsidP="00AF32FF">
      <w:r w:rsidRPr="00AF32FF">
        <w:rPr>
          <w:rFonts w:hint="eastAsia"/>
        </w:rPr>
        <w:t>реагування</w:t>
      </w:r>
      <w:r w:rsidRPr="00AF32FF">
        <w:rPr>
          <w:lang w:val="en-US"/>
        </w:rPr>
        <w:t></w:t>
      </w:r>
      <w:r w:rsidRPr="00AF32FF">
        <w:rPr>
          <w:lang w:val="en-US"/>
        </w:rPr>
        <w:t></w:t>
      </w:r>
      <w:r w:rsidRPr="00AF32FF">
        <w:rPr>
          <w:rFonts w:hint="eastAsia"/>
        </w:rPr>
        <w:t>послідовна</w:t>
      </w:r>
      <w:r w:rsidRPr="00AF32FF">
        <w:rPr>
          <w:lang w:val="en-US"/>
        </w:rPr>
        <w:t></w:t>
      </w:r>
      <w:r w:rsidRPr="00AF32FF">
        <w:rPr>
          <w:rFonts w:hint="eastAsia"/>
        </w:rPr>
        <w:t>обробка</w:t>
      </w:r>
      <w:r w:rsidRPr="00AF32FF">
        <w:rPr>
          <w:lang w:val="en-US"/>
        </w:rPr>
        <w:t></w:t>
      </w:r>
      <w:r w:rsidRPr="00AF32FF">
        <w:rPr>
          <w:rFonts w:hint="eastAsia"/>
        </w:rPr>
        <w:t>інформації</w:t>
      </w:r>
      <w:r w:rsidRPr="00AF32FF">
        <w:rPr>
          <w:lang w:val="en-US"/>
        </w:rPr>
        <w:t></w:t>
      </w:r>
      <w:r w:rsidRPr="00AF32FF">
        <w:rPr>
          <w:rFonts w:hint="eastAsia"/>
        </w:rPr>
        <w:t>та</w:t>
      </w:r>
      <w:r w:rsidRPr="00AF32FF">
        <w:rPr>
          <w:lang w:val="en-US"/>
        </w:rPr>
        <w:t></w:t>
      </w:r>
      <w:r w:rsidRPr="00AF32FF">
        <w:rPr>
          <w:rFonts w:hint="eastAsia"/>
        </w:rPr>
        <w:t>її</w:t>
      </w:r>
      <w:r w:rsidRPr="00AF32FF">
        <w:rPr>
          <w:lang w:val="en-US"/>
        </w:rPr>
        <w:t></w:t>
      </w:r>
      <w:r w:rsidRPr="00AF32FF">
        <w:rPr>
          <w:rFonts w:hint="eastAsia"/>
        </w:rPr>
        <w:t>осмислення</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rFonts w:hint="eastAsia"/>
        </w:rPr>
        <w:t>Гедонічність</w:t>
      </w:r>
      <w:r w:rsidRPr="00AF32FF">
        <w:rPr>
          <w:lang w:val="en-US"/>
        </w:rPr>
        <w:t></w:t>
      </w:r>
      <w:r w:rsidRPr="00AF32FF">
        <w:rPr>
          <w:rFonts w:hint="eastAsia"/>
        </w:rPr>
        <w:t>олфакторного</w:t>
      </w:r>
      <w:r w:rsidRPr="00AF32FF">
        <w:rPr>
          <w:lang w:val="en-US"/>
        </w:rPr>
        <w:t></w:t>
      </w:r>
      <w:r w:rsidRPr="00AF32FF">
        <w:rPr>
          <w:rFonts w:hint="eastAsia"/>
        </w:rPr>
        <w:t>сприйняття</w:t>
      </w:r>
      <w:r w:rsidRPr="00AF32FF">
        <w:rPr>
          <w:lang w:val="en-US"/>
        </w:rPr>
        <w:t></w:t>
      </w:r>
      <w:r w:rsidRPr="00AF32FF">
        <w:rPr>
          <w:rFonts w:hint="eastAsia"/>
        </w:rPr>
        <w:t>у</w:t>
      </w:r>
      <w:r w:rsidRPr="00AF32FF">
        <w:rPr>
          <w:lang w:val="en-US"/>
        </w:rPr>
        <w:t></w:t>
      </w:r>
      <w:r w:rsidRPr="00AF32FF">
        <w:rPr>
          <w:rFonts w:hint="eastAsia"/>
        </w:rPr>
        <w:t>чоловіків</w:t>
      </w:r>
      <w:r w:rsidRPr="00AF32FF">
        <w:rPr>
          <w:lang w:val="en-US"/>
        </w:rPr>
        <w:t></w:t>
      </w:r>
      <w:r w:rsidRPr="00AF32FF">
        <w:rPr>
          <w:rFonts w:hint="eastAsia"/>
        </w:rPr>
        <w:t>характеризується</w:t>
      </w:r>
      <w:r w:rsidRPr="00AF32FF">
        <w:rPr>
          <w:lang w:val="en-US"/>
        </w:rPr>
        <w:t></w:t>
      </w:r>
      <w:r w:rsidRPr="00AF32FF">
        <w:rPr>
          <w:rFonts w:hint="eastAsia"/>
        </w:rPr>
        <w:t>активаційно</w:t>
      </w:r>
      <w:r w:rsidRPr="00AF32FF">
        <w:rPr>
          <w:lang w:val="en-US"/>
        </w:rPr>
        <w:t></w:t>
      </w:r>
      <w:r w:rsidRPr="00AF32FF">
        <w:rPr>
          <w:rFonts w:hint="eastAsia"/>
        </w:rPr>
        <w:t>емоційними</w:t>
      </w:r>
      <w:r w:rsidRPr="00AF32FF">
        <w:rPr>
          <w:lang w:val="en-US"/>
        </w:rPr>
        <w:t></w:t>
      </w:r>
      <w:r w:rsidRPr="00AF32FF">
        <w:rPr>
          <w:rFonts w:hint="eastAsia"/>
        </w:rPr>
        <w:t>змінами</w:t>
      </w:r>
      <w:r w:rsidRPr="00AF32FF">
        <w:rPr>
          <w:lang w:val="en-US"/>
        </w:rPr>
        <w:t></w:t>
      </w:r>
      <w:r w:rsidRPr="00AF32FF">
        <w:rPr>
          <w:rFonts w:hint="eastAsia"/>
        </w:rPr>
        <w:t>ЕЕГ</w:t>
      </w:r>
      <w:r w:rsidRPr="00AF32FF">
        <w:rPr>
          <w:lang w:val="en-US"/>
        </w:rPr>
        <w:t></w:t>
      </w:r>
      <w:r w:rsidRPr="00AF32FF">
        <w:rPr>
          <w:rFonts w:hint="eastAsia"/>
        </w:rPr>
        <w:t>параметрів</w:t>
      </w:r>
      <w:r w:rsidRPr="00AF32FF">
        <w:rPr>
          <w:lang w:val="en-US"/>
        </w:rPr>
        <w:t></w:t>
      </w:r>
      <w:r w:rsidRPr="00AF32FF">
        <w:rPr>
          <w:lang w:val="en-US"/>
        </w:rPr>
        <w:t></w:t>
      </w:r>
      <w:r w:rsidRPr="00AF32FF">
        <w:rPr>
          <w:rFonts w:hint="eastAsia"/>
          <w:lang w:val="en-US"/>
        </w:rPr>
        <w:t>β</w:t>
      </w:r>
      <w:r w:rsidRPr="00AF32FF">
        <w:rPr>
          <w:lang w:val="en-US"/>
        </w:rPr>
        <w:t></w:t>
      </w:r>
      <w:r w:rsidRPr="00AF32FF">
        <w:rPr>
          <w:lang w:val="en-US"/>
        </w:rPr>
        <w:t></w:t>
      </w:r>
      <w:r w:rsidRPr="00AF32FF">
        <w:rPr>
          <w:rFonts w:hint="eastAsia"/>
          <w:lang w:val="en-US"/>
        </w:rPr>
        <w:t>α</w:t>
      </w:r>
      <w:r w:rsidRPr="00AF32FF">
        <w:rPr>
          <w:lang w:val="en-US"/>
        </w:rPr>
        <w:t></w:t>
      </w:r>
      <w:r w:rsidRPr="00AF32FF">
        <w:rPr>
          <w:lang w:val="en-US"/>
        </w:rPr>
        <w:t></w:t>
      </w:r>
      <w:r w:rsidRPr="00AF32FF">
        <w:rPr>
          <w:rFonts w:hint="eastAsia"/>
        </w:rPr>
        <w:t>системи</w:t>
      </w:r>
      <w:r w:rsidRPr="00AF32FF">
        <w:rPr>
          <w:lang w:val="en-US"/>
        </w:rPr>
        <w:t></w:t>
      </w:r>
      <w:r w:rsidRPr="00AF32FF">
        <w:rPr>
          <w:lang w:val="en-US"/>
        </w:rPr>
        <w:t></w:t>
      </w:r>
      <w:r w:rsidRPr="00AF32FF">
        <w:rPr>
          <w:lang w:val="en-US"/>
        </w:rPr>
        <w:t></w:t>
      </w:r>
      <w:r w:rsidRPr="00AF32FF">
        <w:rPr>
          <w:rFonts w:hint="eastAsia"/>
        </w:rPr>
        <w:t>тоді</w:t>
      </w:r>
      <w:r w:rsidRPr="00AF32FF">
        <w:rPr>
          <w:lang w:val="en-US"/>
        </w:rPr>
        <w:t></w:t>
      </w:r>
      <w:r w:rsidRPr="00AF32FF">
        <w:rPr>
          <w:rFonts w:hint="eastAsia"/>
        </w:rPr>
        <w:t>як</w:t>
      </w:r>
      <w:r w:rsidRPr="00AF32FF">
        <w:rPr>
          <w:lang w:val="en-US"/>
        </w:rPr>
        <w:t></w:t>
      </w:r>
      <w:r w:rsidRPr="00AF32FF">
        <w:rPr>
          <w:rFonts w:hint="eastAsia"/>
        </w:rPr>
        <w:t>у</w:t>
      </w:r>
      <w:r w:rsidRPr="00AF32FF">
        <w:rPr>
          <w:lang w:val="en-US"/>
        </w:rPr>
        <w:t></w:t>
      </w:r>
      <w:r w:rsidRPr="00AF32FF">
        <w:rPr>
          <w:rFonts w:hint="eastAsia"/>
        </w:rPr>
        <w:t>жінок</w:t>
      </w:r>
      <w:r w:rsidRPr="00AF32FF">
        <w:rPr>
          <w:lang w:val="en-US"/>
        </w:rPr>
        <w:t></w:t>
      </w:r>
      <w:r w:rsidRPr="00AF32FF">
        <w:rPr>
          <w:rFonts w:hint="eastAsia"/>
        </w:rPr>
        <w:t>домінунують</w:t>
      </w:r>
      <w:r w:rsidRPr="00AF32FF">
        <w:rPr>
          <w:lang w:val="en-US"/>
        </w:rPr>
        <w:t></w:t>
      </w:r>
      <w:r w:rsidRPr="00AF32FF">
        <w:rPr>
          <w:rFonts w:hint="eastAsia"/>
        </w:rPr>
        <w:t>когнітивно</w:t>
      </w:r>
      <w:r w:rsidRPr="00AF32FF">
        <w:rPr>
          <w:lang w:val="en-US"/>
        </w:rPr>
        <w:t></w:t>
      </w:r>
      <w:r w:rsidRPr="00AF32FF">
        <w:rPr>
          <w:rFonts w:hint="eastAsia"/>
        </w:rPr>
        <w:t>аналітичні</w:t>
      </w:r>
      <w:r w:rsidRPr="00AF32FF">
        <w:rPr>
          <w:lang w:val="en-US"/>
        </w:rPr>
        <w:t></w:t>
      </w:r>
      <w:r w:rsidRPr="00AF32FF">
        <w:rPr>
          <w:lang w:val="en-US"/>
        </w:rPr>
        <w:t></w:t>
      </w:r>
      <w:r w:rsidRPr="00AF32FF">
        <w:rPr>
          <w:rFonts w:hint="eastAsia"/>
        </w:rPr>
        <w:t>валентні</w:t>
      </w:r>
      <w:r w:rsidRPr="00AF32FF">
        <w:rPr>
          <w:lang w:val="en-US"/>
        </w:rPr>
        <w:t></w:t>
      </w:r>
      <w:r w:rsidRPr="00AF32FF">
        <w:rPr>
          <w:lang w:val="en-US"/>
        </w:rPr>
        <w:t></w:t>
      </w:r>
      <w:r w:rsidRPr="00AF32FF">
        <w:rPr>
          <w:rFonts w:hint="eastAsia"/>
        </w:rPr>
        <w:t>компоненти</w:t>
      </w:r>
      <w:r w:rsidRPr="00AF32FF">
        <w:rPr>
          <w:lang w:val="en-US"/>
        </w:rPr>
        <w:t></w:t>
      </w:r>
      <w:r w:rsidRPr="00AF32FF">
        <w:rPr>
          <w:rFonts w:hint="eastAsia"/>
        </w:rPr>
        <w:t>емоційного</w:t>
      </w:r>
      <w:r w:rsidRPr="00AF32FF">
        <w:rPr>
          <w:lang w:val="en-US"/>
        </w:rPr>
        <w:t></w:t>
      </w:r>
      <w:r w:rsidRPr="00AF32FF">
        <w:rPr>
          <w:rFonts w:hint="eastAsia"/>
        </w:rPr>
        <w:t>аналітичного</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p>
    <w:p w:rsidR="00AF32FF" w:rsidRPr="00AF32FF" w:rsidRDefault="00AF32FF" w:rsidP="00AF32FF">
      <w:r w:rsidRPr="00AF32FF">
        <w:rPr>
          <w:rFonts w:hint="eastAsia"/>
        </w:rPr>
        <w:t>сприйняття</w:t>
      </w:r>
      <w:r w:rsidRPr="00AF32FF">
        <w:rPr>
          <w:lang w:val="en-US"/>
        </w:rPr>
        <w:t></w:t>
      </w:r>
      <w:r w:rsidRPr="00AF32FF">
        <w:rPr>
          <w:rFonts w:hint="eastAsia"/>
        </w:rPr>
        <w:t>з</w:t>
      </w:r>
      <w:r w:rsidRPr="00AF32FF">
        <w:rPr>
          <w:lang w:val="en-US"/>
        </w:rPr>
        <w:t></w:t>
      </w:r>
      <w:r w:rsidRPr="00AF32FF">
        <w:rPr>
          <w:rFonts w:hint="eastAsia"/>
        </w:rPr>
        <w:t>активним</w:t>
      </w:r>
      <w:r w:rsidRPr="00AF32FF">
        <w:rPr>
          <w:lang w:val="en-US"/>
        </w:rPr>
        <w:t></w:t>
      </w:r>
      <w:r w:rsidRPr="00AF32FF">
        <w:rPr>
          <w:rFonts w:hint="eastAsia"/>
        </w:rPr>
        <w:t>залученням</w:t>
      </w:r>
      <w:r w:rsidRPr="00AF32FF">
        <w:rPr>
          <w:lang w:val="en-US"/>
        </w:rPr>
        <w:t></w:t>
      </w:r>
      <w:r w:rsidRPr="00AF32FF">
        <w:rPr>
          <w:rFonts w:hint="eastAsia"/>
        </w:rPr>
        <w:t>мереж</w:t>
      </w:r>
      <w:r w:rsidRPr="00AF32FF">
        <w:rPr>
          <w:lang w:val="en-US"/>
        </w:rPr>
        <w:t></w:t>
      </w:r>
      <w:r w:rsidRPr="00AF32FF">
        <w:rPr>
          <w:rFonts w:hint="eastAsia"/>
        </w:rPr>
        <w:t>пам’яті</w:t>
      </w:r>
      <w:r w:rsidRPr="00AF32FF">
        <w:rPr>
          <w:lang w:val="en-US"/>
        </w:rPr>
        <w:t></w:t>
      </w:r>
      <w:r w:rsidRPr="00AF32FF">
        <w:rPr>
          <w:lang w:val="en-US"/>
        </w:rPr>
        <w:t></w:t>
      </w:r>
      <w:r w:rsidRPr="00AF32FF">
        <w:rPr>
          <w:rFonts w:hint="eastAsia"/>
          <w:lang w:val="en-US"/>
        </w:rPr>
        <w:t>θ</w:t>
      </w:r>
      <w:r w:rsidRPr="00AF32FF">
        <w:rPr>
          <w:lang w:val="en-US"/>
        </w:rPr>
        <w:t></w:t>
      </w:r>
      <w:r w:rsidRPr="00AF32FF">
        <w:rPr>
          <w:lang w:val="en-US"/>
        </w:rPr>
        <w:t></w:t>
      </w:r>
      <w:r w:rsidRPr="00AF32FF">
        <w:rPr>
          <w:rFonts w:hint="eastAsia"/>
          <w:lang w:val="en-US"/>
        </w:rPr>
        <w:t>β</w:t>
      </w:r>
      <w:r w:rsidRPr="00AF32FF">
        <w:rPr>
          <w:lang w:val="en-US"/>
        </w:rPr>
        <w:t></w:t>
      </w:r>
      <w:r w:rsidRPr="00AF32FF">
        <w:rPr>
          <w:lang w:val="en-US"/>
        </w:rPr>
        <w:t></w:t>
      </w:r>
      <w:r w:rsidRPr="00AF32FF">
        <w:rPr>
          <w:rFonts w:hint="eastAsia"/>
        </w:rPr>
        <w:t>системи</w:t>
      </w:r>
      <w:r w:rsidRPr="00AF32FF">
        <w:rPr>
          <w:lang w:val="en-US"/>
        </w:rPr>
        <w:t></w:t>
      </w:r>
      <w:r w:rsidRPr="00AF32FF">
        <w:rPr>
          <w:lang w:val="en-US"/>
        </w:rPr>
        <w:t></w:t>
      </w:r>
      <w:r w:rsidRPr="00AF32FF">
        <w:rPr>
          <w:rFonts w:hint="eastAsia"/>
        </w:rPr>
        <w:t>і</w:t>
      </w:r>
      <w:r w:rsidRPr="00AF32FF">
        <w:rPr>
          <w:lang w:val="en-US"/>
        </w:rPr>
        <w:t></w:t>
      </w:r>
      <w:r w:rsidRPr="00AF32FF">
        <w:rPr>
          <w:rFonts w:hint="eastAsia"/>
        </w:rPr>
        <w:t>вербалізації</w:t>
      </w:r>
    </w:p>
    <w:p w:rsidR="00AF32FF" w:rsidRPr="00AF32FF" w:rsidRDefault="00AF32FF" w:rsidP="00AF32FF">
      <w:r w:rsidRPr="00AF32FF">
        <w:rPr>
          <w:lang w:val="en-US"/>
        </w:rPr>
        <w:t></w:t>
      </w:r>
      <w:r w:rsidRPr="00AF32FF">
        <w:rPr>
          <w:rFonts w:hint="eastAsia"/>
        </w:rPr>
        <w:t>активація</w:t>
      </w:r>
      <w:r w:rsidRPr="00AF32FF">
        <w:rPr>
          <w:lang w:val="en-US"/>
        </w:rPr>
        <w:t></w:t>
      </w:r>
      <w:r w:rsidRPr="00AF32FF">
        <w:rPr>
          <w:rFonts w:hint="eastAsia"/>
        </w:rPr>
        <w:t>лівопівкульних</w:t>
      </w:r>
      <w:r w:rsidRPr="00AF32FF">
        <w:rPr>
          <w:lang w:val="en-US"/>
        </w:rPr>
        <w:t></w:t>
      </w:r>
      <w:r w:rsidRPr="00AF32FF">
        <w:rPr>
          <w:rFonts w:hint="eastAsia"/>
        </w:rPr>
        <w:t>зон</w:t>
      </w:r>
      <w:r w:rsidRPr="00AF32FF">
        <w:rPr>
          <w:lang w:val="en-US"/>
        </w:rPr>
        <w:t></w:t>
      </w:r>
      <w:r w:rsidRPr="00AF32FF">
        <w:rPr>
          <w:lang w:val="en-US"/>
        </w:rPr>
        <w:t></w:t>
      </w:r>
      <w:r w:rsidRPr="00AF32FF">
        <w:rPr>
          <w:lang w:val="en-US"/>
        </w:rPr>
        <w:t></w:t>
      </w:r>
      <w:r w:rsidRPr="00AF32FF">
        <w:rPr>
          <w:rFonts w:hint="eastAsia"/>
        </w:rPr>
        <w:t>Найбільші</w:t>
      </w:r>
      <w:r w:rsidRPr="00AF32FF">
        <w:rPr>
          <w:lang w:val="en-US"/>
        </w:rPr>
        <w:t></w:t>
      </w:r>
      <w:r w:rsidRPr="00AF32FF">
        <w:rPr>
          <w:rFonts w:hint="eastAsia"/>
        </w:rPr>
        <w:t>перебудови</w:t>
      </w:r>
      <w:r w:rsidRPr="00AF32FF">
        <w:rPr>
          <w:lang w:val="en-US"/>
        </w:rPr>
        <w:t></w:t>
      </w:r>
      <w:r w:rsidRPr="00AF32FF">
        <w:rPr>
          <w:rFonts w:hint="eastAsia"/>
        </w:rPr>
        <w:t>балансу</w:t>
      </w:r>
      <w:r w:rsidRPr="00AF32FF">
        <w:rPr>
          <w:lang w:val="en-US"/>
        </w:rPr>
        <w:t></w:t>
      </w:r>
      <w:r w:rsidRPr="00AF32FF">
        <w:rPr>
          <w:rFonts w:hint="eastAsia"/>
        </w:rPr>
        <w:t>когнітивноемоційних</w:t>
      </w:r>
      <w:r w:rsidRPr="00AF32FF">
        <w:rPr>
          <w:lang w:val="en-US"/>
        </w:rPr>
        <w:t></w:t>
      </w:r>
      <w:r w:rsidRPr="00AF32FF">
        <w:rPr>
          <w:rFonts w:hint="eastAsia"/>
        </w:rPr>
        <w:t>взаємодій</w:t>
      </w:r>
      <w:r w:rsidRPr="00AF32FF">
        <w:rPr>
          <w:lang w:val="en-US"/>
        </w:rPr>
        <w:t></w:t>
      </w:r>
      <w:r w:rsidRPr="00AF32FF">
        <w:rPr>
          <w:rFonts w:hint="eastAsia"/>
        </w:rPr>
        <w:t>в</w:t>
      </w:r>
      <w:r w:rsidRPr="00AF32FF">
        <w:rPr>
          <w:lang w:val="en-US"/>
        </w:rPr>
        <w:t></w:t>
      </w:r>
      <w:r w:rsidRPr="00AF32FF">
        <w:rPr>
          <w:rFonts w:hint="eastAsia"/>
        </w:rPr>
        <w:t>бік</w:t>
      </w:r>
      <w:r w:rsidRPr="00AF32FF">
        <w:rPr>
          <w:lang w:val="en-US"/>
        </w:rPr>
        <w:t></w:t>
      </w:r>
      <w:r w:rsidRPr="00AF32FF">
        <w:rPr>
          <w:rFonts w:hint="eastAsia"/>
        </w:rPr>
        <w:t>домінування</w:t>
      </w:r>
      <w:r w:rsidRPr="00AF32FF">
        <w:rPr>
          <w:lang w:val="en-US"/>
        </w:rPr>
        <w:t></w:t>
      </w:r>
      <w:r w:rsidRPr="00AF32FF">
        <w:rPr>
          <w:rFonts w:hint="eastAsia"/>
          <w:lang w:val="en-US"/>
        </w:rPr>
        <w:t>θ</w:t>
      </w:r>
      <w:r w:rsidRPr="00AF32FF">
        <w:rPr>
          <w:lang w:val="en-US"/>
        </w:rPr>
        <w:t></w:t>
      </w:r>
      <w:r w:rsidRPr="00AF32FF">
        <w:rPr>
          <w:rFonts w:hint="eastAsia"/>
        </w:rPr>
        <w:t>системи</w:t>
      </w:r>
      <w:r w:rsidRPr="00AF32FF">
        <w:rPr>
          <w:lang w:val="en-US"/>
        </w:rPr>
        <w:t></w:t>
      </w:r>
      <w:r w:rsidRPr="00AF32FF">
        <w:rPr>
          <w:lang w:val="en-US"/>
        </w:rPr>
        <w:t></w:t>
      </w:r>
      <w:r w:rsidRPr="00AF32FF">
        <w:rPr>
          <w:rFonts w:hint="eastAsia"/>
        </w:rPr>
        <w:t>лімбічно</w:t>
      </w:r>
      <w:r w:rsidRPr="00AF32FF">
        <w:rPr>
          <w:lang w:val="en-US"/>
        </w:rPr>
        <w:t></w:t>
      </w:r>
      <w:r w:rsidRPr="00AF32FF">
        <w:rPr>
          <w:rFonts w:hint="eastAsia"/>
        </w:rPr>
        <w:t>неокортикальні</w:t>
      </w:r>
      <w:r w:rsidRPr="00AF32FF">
        <w:rPr>
          <w:lang w:val="en-US"/>
        </w:rPr>
        <w:t></w:t>
      </w:r>
      <w:r w:rsidRPr="00AF32FF">
        <w:rPr>
          <w:rFonts w:hint="eastAsia"/>
        </w:rPr>
        <w:t>взаємодії</w:t>
      </w:r>
      <w:r w:rsidRPr="00AF32FF">
        <w:rPr>
          <w:lang w:val="en-US"/>
        </w:rPr>
        <w:t></w:t>
      </w:r>
      <w:r w:rsidRPr="00AF32FF">
        <w:rPr>
          <w:lang w:val="en-US"/>
        </w:rPr>
        <w:t></w:t>
      </w:r>
      <w:r w:rsidRPr="00AF32FF">
        <w:rPr>
          <w:rFonts w:hint="eastAsia"/>
        </w:rPr>
        <w:t>спостерігається</w:t>
      </w:r>
      <w:r w:rsidRPr="00AF32FF">
        <w:rPr>
          <w:lang w:val="en-US"/>
        </w:rPr>
        <w:t></w:t>
      </w:r>
      <w:r w:rsidRPr="00AF32FF">
        <w:rPr>
          <w:rFonts w:hint="eastAsia"/>
        </w:rPr>
        <w:t>у</w:t>
      </w:r>
      <w:r w:rsidRPr="00AF32FF">
        <w:rPr>
          <w:lang w:val="en-US"/>
        </w:rPr>
        <w:t></w:t>
      </w:r>
      <w:r w:rsidRPr="00AF32FF">
        <w:rPr>
          <w:rFonts w:hint="eastAsia"/>
        </w:rPr>
        <w:t>жінок</w:t>
      </w:r>
      <w:r w:rsidRPr="00AF32FF">
        <w:rPr>
          <w:lang w:val="en-US"/>
        </w:rPr>
        <w:t></w:t>
      </w:r>
      <w:r w:rsidRPr="00AF32FF">
        <w:rPr>
          <w:rFonts w:hint="eastAsia"/>
        </w:rPr>
        <w:t>при</w:t>
      </w:r>
      <w:r w:rsidRPr="00AF32FF">
        <w:rPr>
          <w:lang w:val="en-US"/>
        </w:rPr>
        <w:t></w:t>
      </w:r>
      <w:r w:rsidRPr="00AF32FF">
        <w:rPr>
          <w:rFonts w:hint="eastAsia"/>
        </w:rPr>
        <w:t>негативній</w:t>
      </w:r>
      <w:r w:rsidRPr="00AF32FF">
        <w:rPr>
          <w:lang w:val="en-US"/>
        </w:rPr>
        <w:t></w:t>
      </w:r>
      <w:r w:rsidRPr="00AF32FF">
        <w:rPr>
          <w:rFonts w:hint="eastAsia"/>
        </w:rPr>
        <w:t>оцінці</w:t>
      </w:r>
      <w:r w:rsidRPr="00AF32FF">
        <w:rPr>
          <w:lang w:val="en-US"/>
        </w:rPr>
        <w:t></w:t>
      </w:r>
      <w:r w:rsidRPr="00AF32FF">
        <w:rPr>
          <w:rFonts w:hint="eastAsia"/>
        </w:rPr>
        <w:t>запаху</w:t>
      </w:r>
      <w:r w:rsidRPr="00AF32FF">
        <w:rPr>
          <w:lang w:val="en-US"/>
        </w:rPr>
        <w:t></w:t>
      </w:r>
      <w:r w:rsidRPr="00AF32FF">
        <w:rPr>
          <w:lang w:val="en-US"/>
        </w:rPr>
        <w:t></w:t>
      </w:r>
      <w:r w:rsidRPr="00AF32FF">
        <w:rPr>
          <w:rFonts w:hint="eastAsia"/>
        </w:rPr>
        <w:t>а</w:t>
      </w:r>
      <w:r w:rsidRPr="00AF32FF">
        <w:rPr>
          <w:lang w:val="en-US"/>
        </w:rPr>
        <w:t></w:t>
      </w:r>
      <w:r w:rsidRPr="00AF32FF">
        <w:rPr>
          <w:rFonts w:hint="eastAsia"/>
        </w:rPr>
        <w:t>у</w:t>
      </w:r>
      <w:r w:rsidRPr="00AF32FF">
        <w:rPr>
          <w:lang w:val="en-US"/>
        </w:rPr>
        <w:t></w:t>
      </w:r>
      <w:r w:rsidRPr="00AF32FF">
        <w:rPr>
          <w:rFonts w:hint="eastAsia"/>
        </w:rPr>
        <w:t>чоловіків</w:t>
      </w:r>
      <w:r w:rsidRPr="00AF32FF">
        <w:rPr>
          <w:lang w:val="en-US"/>
        </w:rPr>
        <w:t></w:t>
      </w:r>
      <w:r w:rsidRPr="00AF32FF">
        <w:rPr>
          <w:lang w:val="en-US"/>
        </w:rPr>
        <w:t></w:t>
      </w:r>
      <w:r w:rsidRPr="00AF32FF">
        <w:rPr>
          <w:rFonts w:hint="eastAsia"/>
        </w:rPr>
        <w:t>посилення</w:t>
      </w:r>
      <w:r w:rsidRPr="00AF32FF">
        <w:rPr>
          <w:lang w:val="en-US"/>
        </w:rPr>
        <w:t></w:t>
      </w:r>
      <w:r w:rsidRPr="00AF32FF">
        <w:rPr>
          <w:rFonts w:hint="eastAsia"/>
        </w:rPr>
        <w:t>лімбічної</w:t>
      </w:r>
      <w:r w:rsidRPr="00AF32FF">
        <w:rPr>
          <w:lang w:val="en-US"/>
        </w:rPr>
        <w:t></w:t>
      </w:r>
      <w:r w:rsidRPr="00AF32FF">
        <w:rPr>
          <w:rFonts w:hint="eastAsia"/>
        </w:rPr>
        <w:t>активаційної</w:t>
      </w:r>
      <w:r w:rsidRPr="00AF32FF">
        <w:rPr>
          <w:lang w:val="en-US"/>
        </w:rPr>
        <w:t></w:t>
      </w:r>
      <w:r w:rsidRPr="00AF32FF">
        <w:rPr>
          <w:rFonts w:hint="eastAsia"/>
        </w:rPr>
        <w:t>системи</w:t>
      </w:r>
      <w:r w:rsidRPr="00AF32FF">
        <w:rPr>
          <w:lang w:val="en-US"/>
        </w:rPr>
        <w:t></w:t>
      </w:r>
      <w:r w:rsidRPr="00AF32FF">
        <w:rPr>
          <w:lang w:val="en-US"/>
        </w:rPr>
        <w:t></w:t>
      </w:r>
      <w:r w:rsidRPr="00AF32FF">
        <w:rPr>
          <w:rFonts w:hint="eastAsia"/>
        </w:rPr>
        <w:t>спостерігалось</w:t>
      </w:r>
      <w:r w:rsidRPr="00AF32FF">
        <w:rPr>
          <w:lang w:val="en-US"/>
        </w:rPr>
        <w:t></w:t>
      </w:r>
      <w:r w:rsidRPr="00AF32FF">
        <w:rPr>
          <w:rFonts w:hint="eastAsia"/>
        </w:rPr>
        <w:t>навпаки</w:t>
      </w:r>
      <w:r w:rsidRPr="00AF32FF">
        <w:rPr>
          <w:lang w:val="en-US"/>
        </w:rPr>
        <w:t></w:t>
      </w:r>
      <w:r w:rsidRPr="00AF32FF">
        <w:rPr>
          <w:lang w:val="en-US"/>
        </w:rPr>
        <w:t></w:t>
      </w:r>
      <w:r w:rsidRPr="00AF32FF">
        <w:rPr>
          <w:lang w:val="en-US"/>
        </w:rPr>
        <w:t></w:t>
      </w:r>
      <w:r w:rsidRPr="00AF32FF">
        <w:rPr>
          <w:rFonts w:hint="eastAsia"/>
        </w:rPr>
        <w:t>на</w:t>
      </w:r>
      <w:r w:rsidRPr="00AF32FF">
        <w:rPr>
          <w:lang w:val="en-US"/>
        </w:rPr>
        <w:t></w:t>
      </w:r>
      <w:r w:rsidRPr="00AF32FF">
        <w:rPr>
          <w:rFonts w:hint="eastAsia"/>
        </w:rPr>
        <w:t>фоні</w:t>
      </w:r>
      <w:r w:rsidRPr="00AF32FF">
        <w:rPr>
          <w:lang w:val="en-US"/>
        </w:rPr>
        <w:t></w:t>
      </w:r>
      <w:r w:rsidRPr="00AF32FF">
        <w:rPr>
          <w:rFonts w:hint="eastAsia"/>
        </w:rPr>
        <w:t>позитивно</w:t>
      </w:r>
      <w:r w:rsidRPr="00AF32FF">
        <w:rPr>
          <w:lang w:val="en-US"/>
        </w:rPr>
        <w:t></w:t>
      </w:r>
      <w:r w:rsidRPr="00AF32FF">
        <w:rPr>
          <w:rFonts w:hint="eastAsia"/>
        </w:rPr>
        <w:t>забарвленого</w:t>
      </w:r>
      <w:r w:rsidRPr="00AF32FF">
        <w:rPr>
          <w:lang w:val="en-US"/>
        </w:rPr>
        <w:t></w:t>
      </w:r>
      <w:r w:rsidRPr="00AF32FF">
        <w:rPr>
          <w:rFonts w:hint="eastAsia"/>
        </w:rPr>
        <w:t>нюхового</w:t>
      </w:r>
      <w:r w:rsidRPr="00AF32FF">
        <w:rPr>
          <w:lang w:val="en-US"/>
        </w:rPr>
        <w:t></w:t>
      </w:r>
      <w:r w:rsidRPr="00AF32FF">
        <w:rPr>
          <w:rFonts w:hint="eastAsia"/>
        </w:rPr>
        <w:t>сприйняття</w:t>
      </w:r>
      <w:r w:rsidRPr="00AF32FF">
        <w:rPr>
          <w:lang w:val="en-US"/>
        </w:rPr>
        <w:t></w:t>
      </w:r>
    </w:p>
    <w:p w:rsidR="00AF32FF" w:rsidRPr="00AF32FF" w:rsidRDefault="00AF32FF" w:rsidP="00AF32FF">
      <w:r w:rsidRPr="00AF32FF">
        <w:rPr>
          <w:lang w:val="en-US"/>
        </w:rPr>
        <w:t></w:t>
      </w:r>
      <w:r w:rsidRPr="00AF32FF">
        <w:rPr>
          <w:lang w:val="en-US"/>
        </w:rPr>
        <w:t></w:t>
      </w:r>
      <w:r w:rsidRPr="00AF32FF">
        <w:rPr>
          <w:lang w:val="en-US"/>
        </w:rPr>
        <w:t></w:t>
      </w:r>
      <w:r w:rsidRPr="00AF32FF">
        <w:rPr>
          <w:rFonts w:hint="eastAsia"/>
        </w:rPr>
        <w:t>Тимчасова</w:t>
      </w:r>
      <w:r w:rsidRPr="00AF32FF">
        <w:rPr>
          <w:lang w:val="en-US"/>
        </w:rPr>
        <w:t></w:t>
      </w:r>
      <w:r w:rsidRPr="00AF32FF">
        <w:rPr>
          <w:rFonts w:hint="eastAsia"/>
        </w:rPr>
        <w:t>нюхова</w:t>
      </w:r>
      <w:r w:rsidRPr="00AF32FF">
        <w:rPr>
          <w:lang w:val="en-US"/>
        </w:rPr>
        <w:t></w:t>
      </w:r>
      <w:r w:rsidRPr="00AF32FF">
        <w:rPr>
          <w:rFonts w:hint="eastAsia"/>
        </w:rPr>
        <w:t>депривація</w:t>
      </w:r>
      <w:r w:rsidRPr="00AF32FF">
        <w:rPr>
          <w:lang w:val="en-US"/>
        </w:rPr>
        <w:t></w:t>
      </w:r>
      <w:r w:rsidRPr="00AF32FF">
        <w:rPr>
          <w:lang w:val="en-US"/>
        </w:rPr>
        <w:t></w:t>
      </w:r>
      <w:r w:rsidRPr="00AF32FF">
        <w:rPr>
          <w:rFonts w:hint="eastAsia"/>
        </w:rPr>
        <w:t>аносмія</w:t>
      </w:r>
      <w:r w:rsidRPr="00AF32FF">
        <w:rPr>
          <w:lang w:val="en-US"/>
        </w:rPr>
        <w:t></w:t>
      </w:r>
      <w:r w:rsidRPr="00AF32FF">
        <w:rPr>
          <w:lang w:val="en-US"/>
        </w:rPr>
        <w:t></w:t>
      </w:r>
      <w:r w:rsidRPr="00AF32FF">
        <w:rPr>
          <w:rFonts w:hint="eastAsia"/>
        </w:rPr>
        <w:t>пригнічує</w:t>
      </w:r>
      <w:r w:rsidRPr="00AF32FF">
        <w:rPr>
          <w:lang w:val="en-US"/>
        </w:rPr>
        <w:t></w:t>
      </w:r>
      <w:r w:rsidRPr="00AF32FF">
        <w:rPr>
          <w:rFonts w:hint="eastAsia"/>
        </w:rPr>
        <w:t>функціональну</w:t>
      </w:r>
      <w:r w:rsidRPr="00AF32FF">
        <w:rPr>
          <w:lang w:val="en-US"/>
        </w:rPr>
        <w:t></w:t>
      </w:r>
      <w:r w:rsidRPr="00AF32FF">
        <w:rPr>
          <w:rFonts w:hint="eastAsia"/>
        </w:rPr>
        <w:t>активність</w:t>
      </w:r>
      <w:r w:rsidRPr="00AF32FF">
        <w:rPr>
          <w:lang w:val="en-US"/>
        </w:rPr>
        <w:t></w:t>
      </w:r>
      <w:r w:rsidRPr="00AF32FF">
        <w:rPr>
          <w:rFonts w:hint="eastAsia"/>
        </w:rPr>
        <w:t>головного</w:t>
      </w:r>
      <w:r w:rsidRPr="00AF32FF">
        <w:rPr>
          <w:lang w:val="en-US"/>
        </w:rPr>
        <w:t></w:t>
      </w:r>
      <w:r w:rsidRPr="00AF32FF">
        <w:rPr>
          <w:rFonts w:hint="eastAsia"/>
        </w:rPr>
        <w:t>мозку</w:t>
      </w:r>
      <w:r w:rsidRPr="00AF32FF">
        <w:rPr>
          <w:lang w:val="en-US"/>
        </w:rPr>
        <w:t></w:t>
      </w:r>
      <w:r w:rsidRPr="00AF32FF">
        <w:rPr>
          <w:lang w:val="en-US"/>
        </w:rPr>
        <w:t></w:t>
      </w:r>
      <w:r w:rsidRPr="00AF32FF">
        <w:rPr>
          <w:rFonts w:hint="eastAsia"/>
        </w:rPr>
        <w:t>знижуючи</w:t>
      </w:r>
      <w:r w:rsidRPr="00AF32FF">
        <w:rPr>
          <w:lang w:val="en-US"/>
        </w:rPr>
        <w:t></w:t>
      </w:r>
      <w:r w:rsidRPr="00AF32FF">
        <w:rPr>
          <w:rFonts w:hint="eastAsia"/>
        </w:rPr>
        <w:t>інтенсивність</w:t>
      </w:r>
      <w:r w:rsidRPr="00AF32FF">
        <w:rPr>
          <w:lang w:val="en-US"/>
        </w:rPr>
        <w:t></w:t>
      </w:r>
      <w:r w:rsidRPr="00AF32FF">
        <w:rPr>
          <w:rFonts w:hint="eastAsia"/>
        </w:rPr>
        <w:t>процесів</w:t>
      </w:r>
      <w:r w:rsidRPr="00AF32FF">
        <w:rPr>
          <w:lang w:val="en-US"/>
        </w:rPr>
        <w:t></w:t>
      </w:r>
      <w:r w:rsidRPr="00AF32FF">
        <w:rPr>
          <w:rFonts w:hint="eastAsia"/>
        </w:rPr>
        <w:t>дистантної</w:t>
      </w:r>
      <w:r w:rsidRPr="00AF32FF">
        <w:rPr>
          <w:lang w:val="en-US"/>
        </w:rPr>
        <w:t></w:t>
      </w:r>
      <w:r w:rsidRPr="00AF32FF">
        <w:rPr>
          <w:rFonts w:hint="eastAsia"/>
        </w:rPr>
        <w:t>синхронізації</w:t>
      </w:r>
    </w:p>
    <w:p w:rsidR="00AF32FF" w:rsidRPr="00AF32FF" w:rsidRDefault="00AF32FF" w:rsidP="00AF32FF">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rFonts w:hint="eastAsia"/>
        </w:rPr>
        <w:t>тоді</w:t>
      </w:r>
      <w:r w:rsidRPr="00AF32FF">
        <w:rPr>
          <w:lang w:val="en-US"/>
        </w:rPr>
        <w:t></w:t>
      </w:r>
      <w:r w:rsidRPr="00AF32FF">
        <w:rPr>
          <w:rFonts w:hint="eastAsia"/>
        </w:rPr>
        <w:t>як</w:t>
      </w:r>
      <w:r w:rsidRPr="00AF32FF">
        <w:rPr>
          <w:lang w:val="en-US"/>
        </w:rPr>
        <w:t></w:t>
      </w:r>
      <w:r w:rsidRPr="00AF32FF">
        <w:rPr>
          <w:rFonts w:hint="eastAsia"/>
        </w:rPr>
        <w:t>відновлення</w:t>
      </w:r>
      <w:r w:rsidRPr="00AF32FF">
        <w:rPr>
          <w:lang w:val="en-US"/>
        </w:rPr>
        <w:t></w:t>
      </w:r>
      <w:r w:rsidRPr="00AF32FF">
        <w:rPr>
          <w:rFonts w:hint="eastAsia"/>
        </w:rPr>
        <w:t>функції</w:t>
      </w:r>
      <w:r w:rsidRPr="00AF32FF">
        <w:rPr>
          <w:lang w:val="en-US"/>
        </w:rPr>
        <w:t></w:t>
      </w:r>
      <w:r w:rsidRPr="00AF32FF">
        <w:rPr>
          <w:rFonts w:hint="eastAsia"/>
        </w:rPr>
        <w:t>нюху</w:t>
      </w:r>
      <w:r w:rsidRPr="00AF32FF">
        <w:rPr>
          <w:lang w:val="en-US"/>
        </w:rPr>
        <w:t></w:t>
      </w:r>
      <w:r w:rsidRPr="00AF32FF">
        <w:rPr>
          <w:rFonts w:hint="eastAsia"/>
        </w:rPr>
        <w:t>миттєво</w:t>
      </w:r>
      <w:r w:rsidRPr="00AF32FF">
        <w:rPr>
          <w:lang w:val="en-US"/>
        </w:rPr>
        <w:t></w:t>
      </w:r>
      <w:r w:rsidRPr="00AF32FF">
        <w:rPr>
          <w:rFonts w:hint="eastAsia"/>
        </w:rPr>
        <w:t>відновлює</w:t>
      </w:r>
      <w:r w:rsidRPr="00AF32FF">
        <w:rPr>
          <w:lang w:val="en-US"/>
        </w:rPr>
        <w:t></w:t>
      </w:r>
      <w:r w:rsidRPr="00AF32FF">
        <w:rPr>
          <w:rFonts w:hint="eastAsia"/>
        </w:rPr>
        <w:t>взаємодію</w:t>
      </w:r>
      <w:r w:rsidRPr="00AF32FF">
        <w:rPr>
          <w:lang w:val="en-US"/>
        </w:rPr>
        <w:t></w:t>
      </w:r>
      <w:r w:rsidRPr="00AF32FF">
        <w:rPr>
          <w:rFonts w:hint="eastAsia"/>
        </w:rPr>
        <w:t>між</w:t>
      </w:r>
      <w:r w:rsidRPr="00AF32FF">
        <w:rPr>
          <w:lang w:val="en-US"/>
        </w:rPr>
        <w:t></w:t>
      </w:r>
      <w:r w:rsidRPr="00AF32FF">
        <w:rPr>
          <w:rFonts w:hint="eastAsia"/>
        </w:rPr>
        <w:t>собою</w:t>
      </w:r>
      <w:r w:rsidRPr="00AF32FF">
        <w:rPr>
          <w:lang w:val="en-US"/>
        </w:rPr>
        <w:t></w:t>
      </w:r>
      <w:r w:rsidRPr="00AF32FF">
        <w:rPr>
          <w:rFonts w:hint="eastAsia"/>
        </w:rPr>
        <w:t>фронтальних</w:t>
      </w:r>
      <w:r w:rsidRPr="00AF32FF">
        <w:rPr>
          <w:lang w:val="en-US"/>
        </w:rPr>
        <w:t></w:t>
      </w:r>
      <w:r w:rsidRPr="00AF32FF">
        <w:rPr>
          <w:rFonts w:hint="eastAsia"/>
        </w:rPr>
        <w:t>ділянок</w:t>
      </w:r>
      <w:r w:rsidRPr="00AF32FF">
        <w:rPr>
          <w:lang w:val="en-US"/>
        </w:rPr>
        <w:t></w:t>
      </w:r>
      <w:r w:rsidRPr="00AF32FF">
        <w:rPr>
          <w:lang w:val="en-US"/>
        </w:rPr>
        <w:t></w:t>
      </w:r>
      <w:r w:rsidRPr="00AF32FF">
        <w:rPr>
          <w:rFonts w:hint="eastAsia"/>
          <w:lang w:val="en-US"/>
        </w:rPr>
        <w:t>θ</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rFonts w:hint="eastAsia"/>
        </w:rPr>
        <w:t>і</w:t>
      </w:r>
      <w:r w:rsidRPr="00AF32FF">
        <w:rPr>
          <w:lang w:val="en-US"/>
        </w:rPr>
        <w:t></w:t>
      </w:r>
      <w:r w:rsidRPr="00AF32FF">
        <w:rPr>
          <w:rFonts w:hint="eastAsia"/>
          <w:lang w:val="en-US"/>
        </w:rPr>
        <w:t>α</w:t>
      </w:r>
      <w:r w:rsidRPr="00AF32FF">
        <w:rPr>
          <w:lang w:val="en-US"/>
        </w:rPr>
        <w:t></w:t>
      </w:r>
      <w:r w:rsidRPr="00AF32FF">
        <w:rPr>
          <w:lang w:val="en-US"/>
        </w:rPr>
        <w:t></w:t>
      </w:r>
      <w:r w:rsidRPr="00AF32FF">
        <w:rPr>
          <w:lang w:val="en-US"/>
        </w:rPr>
        <w:t></w:t>
      </w:r>
      <w:r w:rsidRPr="00AF32FF">
        <w:rPr>
          <w:lang w:val="en-US"/>
        </w:rPr>
        <w:t></w:t>
      </w:r>
      <w:r w:rsidRPr="00AF32FF">
        <w:rPr>
          <w:rFonts w:hint="eastAsia"/>
        </w:rPr>
        <w:t>та</w:t>
      </w:r>
      <w:r w:rsidRPr="00AF32FF">
        <w:rPr>
          <w:lang w:val="en-US"/>
        </w:rPr>
        <w:t></w:t>
      </w:r>
      <w:r w:rsidRPr="00AF32FF">
        <w:rPr>
          <w:rFonts w:hint="eastAsia"/>
        </w:rPr>
        <w:t>їх</w:t>
      </w:r>
      <w:r w:rsidRPr="00AF32FF">
        <w:rPr>
          <w:lang w:val="en-US"/>
        </w:rPr>
        <w:t></w:t>
      </w:r>
      <w:r w:rsidRPr="00AF32FF">
        <w:rPr>
          <w:rFonts w:hint="eastAsia"/>
        </w:rPr>
        <w:t>зв</w:t>
      </w:r>
      <w:r w:rsidRPr="00AF32FF">
        <w:rPr>
          <w:lang w:val="en-US"/>
        </w:rPr>
        <w:t></w:t>
      </w:r>
      <w:r w:rsidRPr="00AF32FF">
        <w:rPr>
          <w:rFonts w:hint="eastAsia"/>
        </w:rPr>
        <w:t>язків</w:t>
      </w:r>
      <w:r w:rsidRPr="00AF32FF">
        <w:rPr>
          <w:lang w:val="en-US"/>
        </w:rPr>
        <w:t></w:t>
      </w:r>
      <w:r w:rsidRPr="00AF32FF">
        <w:rPr>
          <w:rFonts w:hint="eastAsia"/>
        </w:rPr>
        <w:t>з</w:t>
      </w:r>
      <w:r w:rsidRPr="00AF32FF">
        <w:rPr>
          <w:lang w:val="en-US"/>
        </w:rPr>
        <w:t></w:t>
      </w:r>
      <w:r w:rsidRPr="00AF32FF">
        <w:rPr>
          <w:rFonts w:hint="eastAsia"/>
        </w:rPr>
        <w:t>іншими</w:t>
      </w:r>
      <w:r w:rsidRPr="00AF32FF">
        <w:rPr>
          <w:lang w:val="en-US"/>
        </w:rPr>
        <w:t></w:t>
      </w:r>
      <w:r w:rsidRPr="00AF32FF">
        <w:rPr>
          <w:rFonts w:hint="eastAsia"/>
        </w:rPr>
        <w:t>областями</w:t>
      </w:r>
      <w:r w:rsidRPr="00AF32FF">
        <w:rPr>
          <w:lang w:val="en-US"/>
        </w:rPr>
        <w:t></w:t>
      </w:r>
      <w:r w:rsidRPr="00AF32FF">
        <w:rPr>
          <w:rFonts w:hint="eastAsia"/>
        </w:rPr>
        <w:t>головного</w:t>
      </w:r>
    </w:p>
    <w:p w:rsidR="00AF32FF" w:rsidRPr="00AF32FF" w:rsidRDefault="00AF32FF" w:rsidP="00AF32FF">
      <w:r w:rsidRPr="00AF32FF">
        <w:rPr>
          <w:rFonts w:hint="eastAsia"/>
        </w:rPr>
        <w:t>мозку</w:t>
      </w:r>
      <w:r w:rsidRPr="00AF32FF">
        <w:rPr>
          <w:lang w:val="en-US"/>
        </w:rPr>
        <w:t></w:t>
      </w:r>
      <w:r w:rsidRPr="00AF32FF">
        <w:rPr>
          <w:lang w:val="en-US"/>
        </w:rPr>
        <w:t></w:t>
      </w:r>
      <w:r w:rsidRPr="00AF32FF">
        <w:rPr>
          <w:rFonts w:hint="eastAsia"/>
          <w:lang w:val="en-US"/>
        </w:rPr>
        <w:t>β</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rFonts w:hint="eastAsia"/>
          <w:lang w:val="en-US"/>
        </w:rPr>
        <w:t>α</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lang w:val="en-US"/>
        </w:rPr>
        <w:t></w:t>
      </w:r>
      <w:r w:rsidRPr="00AF32FF">
        <w:rPr>
          <w:rFonts w:hint="eastAsia"/>
        </w:rPr>
        <w:t>вказуючи</w:t>
      </w:r>
      <w:r w:rsidRPr="00AF32FF">
        <w:rPr>
          <w:lang w:val="en-US"/>
        </w:rPr>
        <w:t></w:t>
      </w:r>
      <w:r w:rsidRPr="00AF32FF">
        <w:rPr>
          <w:rFonts w:hint="eastAsia"/>
        </w:rPr>
        <w:t>на</w:t>
      </w:r>
      <w:r w:rsidRPr="00AF32FF">
        <w:rPr>
          <w:lang w:val="en-US"/>
        </w:rPr>
        <w:t></w:t>
      </w:r>
      <w:r w:rsidRPr="00AF32FF">
        <w:rPr>
          <w:rFonts w:hint="eastAsia"/>
        </w:rPr>
        <w:t>активацію</w:t>
      </w:r>
      <w:r w:rsidRPr="00AF32FF">
        <w:rPr>
          <w:lang w:val="en-US"/>
        </w:rPr>
        <w:t></w:t>
      </w:r>
      <w:r w:rsidRPr="00AF32FF">
        <w:rPr>
          <w:rFonts w:hint="eastAsia"/>
        </w:rPr>
        <w:t>когнітивних</w:t>
      </w:r>
      <w:r w:rsidRPr="00AF32FF">
        <w:rPr>
          <w:lang w:val="en-US"/>
        </w:rPr>
        <w:t></w:t>
      </w:r>
      <w:r w:rsidRPr="00AF32FF">
        <w:rPr>
          <w:rFonts w:hint="eastAsia"/>
        </w:rPr>
        <w:t>процесів</w:t>
      </w:r>
      <w:r w:rsidRPr="00AF32FF">
        <w:rPr>
          <w:lang w:val="en-US"/>
        </w:rPr>
        <w:t></w:t>
      </w:r>
      <w:r w:rsidRPr="00AF32FF">
        <w:rPr>
          <w:lang w:val="en-US"/>
        </w:rPr>
        <w:t></w:t>
      </w:r>
      <w:r w:rsidRPr="00AF32FF">
        <w:rPr>
          <w:rFonts w:hint="eastAsia"/>
        </w:rPr>
        <w:t>пов’язаних</w:t>
      </w:r>
      <w:r w:rsidRPr="00AF32FF">
        <w:rPr>
          <w:lang w:val="en-US"/>
        </w:rPr>
        <w:t></w:t>
      </w:r>
      <w:r w:rsidRPr="00AF32FF">
        <w:rPr>
          <w:rFonts w:hint="eastAsia"/>
        </w:rPr>
        <w:t>з</w:t>
      </w:r>
    </w:p>
    <w:p w:rsidR="00AF32FF" w:rsidRPr="00AF32FF" w:rsidRDefault="00AF32FF" w:rsidP="00AF32FF">
      <w:pPr>
        <w:rPr>
          <w:lang w:val="en-US"/>
        </w:rPr>
      </w:pPr>
      <w:r w:rsidRPr="00AF32FF">
        <w:rPr>
          <w:rFonts w:hint="eastAsia"/>
          <w:lang w:val="en-US"/>
        </w:rPr>
        <w:t>поновленням</w:t>
      </w:r>
      <w:r w:rsidRPr="00AF32FF">
        <w:rPr>
          <w:lang w:val="en-US"/>
        </w:rPr>
        <w:t></w:t>
      </w:r>
      <w:r w:rsidRPr="00AF32FF">
        <w:rPr>
          <w:rFonts w:hint="eastAsia"/>
          <w:lang w:val="en-US"/>
        </w:rPr>
        <w:t>нюхової</w:t>
      </w:r>
      <w:r w:rsidRPr="00AF32FF">
        <w:rPr>
          <w:lang w:val="en-US"/>
        </w:rPr>
        <w:t></w:t>
      </w:r>
      <w:r w:rsidRPr="00AF32FF">
        <w:rPr>
          <w:rFonts w:hint="eastAsia"/>
          <w:lang w:val="en-US"/>
        </w:rPr>
        <w:t>функції</w:t>
      </w:r>
      <w:r w:rsidRPr="00AF32FF">
        <w:rPr>
          <w:lang w:val="en-US"/>
        </w:rPr>
        <w:t></w:t>
      </w:r>
    </w:p>
    <w:sectPr w:rsidR="00AF32FF" w:rsidRPr="00AF32F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AF32FF" w:rsidRPr="00AF32FF">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A460B-688C-4B1A-BF7A-6BABD67C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5974</Words>
  <Characters>34055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2022-04-30T07:37:00Z</dcterms:created>
  <dcterms:modified xsi:type="dcterms:W3CDTF">2022-04-30T07:52:00Z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