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1DF20" w14:textId="77777777" w:rsidR="00CD4986" w:rsidRPr="00CD4986" w:rsidRDefault="00CD4986" w:rsidP="00CD4986">
      <w:pPr>
        <w:rPr>
          <w:rFonts w:ascii="Helvetica" w:hAnsi="Helvetica" w:cs="Helvetica"/>
          <w:b/>
          <w:bCs/>
          <w:color w:val="222222"/>
          <w:sz w:val="21"/>
          <w:szCs w:val="21"/>
        </w:rPr>
      </w:pPr>
      <w:r w:rsidRPr="00CD4986">
        <w:rPr>
          <w:rFonts w:ascii="Helvetica" w:hAnsi="Helvetica" w:cs="Helvetica" w:hint="eastAsia"/>
          <w:b/>
          <w:bCs/>
          <w:color w:val="222222"/>
          <w:sz w:val="21"/>
          <w:szCs w:val="21"/>
        </w:rPr>
        <w:t>Чебунина</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Наталья</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Васильевна</w:t>
      </w:r>
      <w:r w:rsidRPr="00CD4986">
        <w:rPr>
          <w:rFonts w:ascii="Helvetica" w:hAnsi="Helvetica" w:cs="Helvetica"/>
          <w:b/>
          <w:bCs/>
          <w:color w:val="222222"/>
          <w:sz w:val="21"/>
          <w:szCs w:val="21"/>
        </w:rPr>
        <w:t>.</w:t>
      </w:r>
    </w:p>
    <w:p w14:paraId="2359AC10" w14:textId="77777777" w:rsidR="00CD4986" w:rsidRPr="00CD4986" w:rsidRDefault="00CD4986" w:rsidP="00CD4986">
      <w:pPr>
        <w:rPr>
          <w:rFonts w:ascii="Helvetica" w:hAnsi="Helvetica" w:cs="Helvetica"/>
          <w:b/>
          <w:bCs/>
          <w:color w:val="222222"/>
          <w:sz w:val="21"/>
          <w:szCs w:val="21"/>
        </w:rPr>
      </w:pPr>
      <w:r w:rsidRPr="00CD4986">
        <w:rPr>
          <w:rFonts w:ascii="Helvetica" w:hAnsi="Helvetica" w:cs="Helvetica" w:hint="eastAsia"/>
          <w:b/>
          <w:bCs/>
          <w:color w:val="222222"/>
          <w:sz w:val="21"/>
          <w:szCs w:val="21"/>
        </w:rPr>
        <w:t>Синтез</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и</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ионообменные</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свойства</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неорганического</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сорбента</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фосфата</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олова</w:t>
      </w:r>
      <w:r w:rsidRPr="00CD4986">
        <w:rPr>
          <w:rFonts w:ascii="Helvetica" w:hAnsi="Helvetica" w:cs="Helvetica"/>
          <w:b/>
          <w:bCs/>
          <w:color w:val="222222"/>
          <w:sz w:val="21"/>
          <w:szCs w:val="21"/>
        </w:rPr>
        <w:t xml:space="preserve"> (II) : </w:t>
      </w:r>
      <w:r w:rsidRPr="00CD4986">
        <w:rPr>
          <w:rFonts w:ascii="Helvetica" w:hAnsi="Helvetica" w:cs="Helvetica" w:hint="eastAsia"/>
          <w:b/>
          <w:bCs/>
          <w:color w:val="222222"/>
          <w:sz w:val="21"/>
          <w:szCs w:val="21"/>
        </w:rPr>
        <w:t>диссертация</w:t>
      </w:r>
      <w:r w:rsidRPr="00CD4986">
        <w:rPr>
          <w:rFonts w:ascii="Helvetica" w:hAnsi="Helvetica" w:cs="Helvetica"/>
          <w:b/>
          <w:bCs/>
          <w:color w:val="222222"/>
          <w:sz w:val="21"/>
          <w:szCs w:val="21"/>
        </w:rPr>
        <w:t xml:space="preserve"> ... </w:t>
      </w:r>
      <w:r w:rsidRPr="00CD4986">
        <w:rPr>
          <w:rFonts w:ascii="Helvetica" w:hAnsi="Helvetica" w:cs="Helvetica" w:hint="eastAsia"/>
          <w:b/>
          <w:bCs/>
          <w:color w:val="222222"/>
          <w:sz w:val="21"/>
          <w:szCs w:val="21"/>
        </w:rPr>
        <w:t>кандидата</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химических</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наук</w:t>
      </w:r>
      <w:r w:rsidRPr="00CD4986">
        <w:rPr>
          <w:rFonts w:ascii="Helvetica" w:hAnsi="Helvetica" w:cs="Helvetica"/>
          <w:b/>
          <w:bCs/>
          <w:color w:val="222222"/>
          <w:sz w:val="21"/>
          <w:szCs w:val="21"/>
        </w:rPr>
        <w:t xml:space="preserve"> : 02.00.01. - </w:t>
      </w:r>
      <w:r w:rsidRPr="00CD4986">
        <w:rPr>
          <w:rFonts w:ascii="Helvetica" w:hAnsi="Helvetica" w:cs="Helvetica" w:hint="eastAsia"/>
          <w:b/>
          <w:bCs/>
          <w:color w:val="222222"/>
          <w:sz w:val="21"/>
          <w:szCs w:val="21"/>
        </w:rPr>
        <w:t>Иркутск</w:t>
      </w:r>
      <w:r w:rsidRPr="00CD4986">
        <w:rPr>
          <w:rFonts w:ascii="Helvetica" w:hAnsi="Helvetica" w:cs="Helvetica"/>
          <w:b/>
          <w:bCs/>
          <w:color w:val="222222"/>
          <w:sz w:val="21"/>
          <w:szCs w:val="21"/>
        </w:rPr>
        <w:t xml:space="preserve">, 2006. - 147 </w:t>
      </w:r>
      <w:r w:rsidRPr="00CD4986">
        <w:rPr>
          <w:rFonts w:ascii="Helvetica" w:hAnsi="Helvetica" w:cs="Helvetica" w:hint="eastAsia"/>
          <w:b/>
          <w:bCs/>
          <w:color w:val="222222"/>
          <w:sz w:val="21"/>
          <w:szCs w:val="21"/>
        </w:rPr>
        <w:t>с</w:t>
      </w:r>
      <w:r w:rsidRPr="00CD4986">
        <w:rPr>
          <w:rFonts w:ascii="Helvetica" w:hAnsi="Helvetica" w:cs="Helvetica"/>
          <w:b/>
          <w:bCs/>
          <w:color w:val="222222"/>
          <w:sz w:val="21"/>
          <w:szCs w:val="21"/>
        </w:rPr>
        <w:t xml:space="preserve">. : </w:t>
      </w:r>
      <w:r w:rsidRPr="00CD4986">
        <w:rPr>
          <w:rFonts w:ascii="Helvetica" w:hAnsi="Helvetica" w:cs="Helvetica" w:hint="eastAsia"/>
          <w:b/>
          <w:bCs/>
          <w:color w:val="222222"/>
          <w:sz w:val="21"/>
          <w:szCs w:val="21"/>
        </w:rPr>
        <w:t>ил</w:t>
      </w:r>
      <w:r w:rsidRPr="00CD4986">
        <w:rPr>
          <w:rFonts w:ascii="Helvetica" w:hAnsi="Helvetica" w:cs="Helvetica"/>
          <w:b/>
          <w:bCs/>
          <w:color w:val="222222"/>
          <w:sz w:val="21"/>
          <w:szCs w:val="21"/>
        </w:rPr>
        <w:t>.</w:t>
      </w:r>
    </w:p>
    <w:p w14:paraId="422AB429" w14:textId="77777777" w:rsidR="00CD4986" w:rsidRPr="00CD4986" w:rsidRDefault="00CD4986" w:rsidP="00CD4986">
      <w:pPr>
        <w:rPr>
          <w:rFonts w:ascii="Helvetica" w:hAnsi="Helvetica" w:cs="Helvetica"/>
          <w:b/>
          <w:bCs/>
          <w:color w:val="222222"/>
          <w:sz w:val="21"/>
          <w:szCs w:val="21"/>
        </w:rPr>
      </w:pPr>
      <w:r w:rsidRPr="00CD4986">
        <w:rPr>
          <w:rFonts w:ascii="Helvetica" w:hAnsi="Helvetica" w:cs="Helvetica" w:hint="eastAsia"/>
          <w:b/>
          <w:bCs/>
          <w:color w:val="222222"/>
          <w:sz w:val="21"/>
          <w:szCs w:val="21"/>
        </w:rPr>
        <w:t>Оглавление</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диссертациикандидат</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химических</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наук</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Чебунина</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Наталья</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Васильевна</w:t>
      </w:r>
    </w:p>
    <w:p w14:paraId="7B4E5445" w14:textId="77777777" w:rsidR="00CD4986" w:rsidRPr="00CD4986" w:rsidRDefault="00CD4986" w:rsidP="00CD4986">
      <w:pPr>
        <w:rPr>
          <w:rFonts w:ascii="Helvetica" w:hAnsi="Helvetica" w:cs="Helvetica"/>
          <w:b/>
          <w:bCs/>
          <w:color w:val="222222"/>
          <w:sz w:val="21"/>
          <w:szCs w:val="21"/>
        </w:rPr>
      </w:pPr>
      <w:r w:rsidRPr="00CD4986">
        <w:rPr>
          <w:rFonts w:ascii="Helvetica" w:hAnsi="Helvetica" w:cs="Helvetica" w:hint="eastAsia"/>
          <w:b/>
          <w:bCs/>
          <w:color w:val="222222"/>
          <w:sz w:val="21"/>
          <w:szCs w:val="21"/>
        </w:rPr>
        <w:t>ВВЕДЕНИЕ</w:t>
      </w:r>
    </w:p>
    <w:p w14:paraId="0703D0EF" w14:textId="77777777" w:rsidR="00CD4986" w:rsidRPr="00CD4986" w:rsidRDefault="00CD4986" w:rsidP="00CD4986">
      <w:pPr>
        <w:rPr>
          <w:rFonts w:ascii="Helvetica" w:hAnsi="Helvetica" w:cs="Helvetica"/>
          <w:b/>
          <w:bCs/>
          <w:color w:val="222222"/>
          <w:sz w:val="21"/>
          <w:szCs w:val="21"/>
        </w:rPr>
      </w:pPr>
      <w:r w:rsidRPr="00CD4986">
        <w:rPr>
          <w:rFonts w:ascii="Helvetica" w:hAnsi="Helvetica" w:cs="Helvetica"/>
          <w:b/>
          <w:bCs/>
          <w:color w:val="222222"/>
          <w:sz w:val="21"/>
          <w:szCs w:val="21"/>
        </w:rPr>
        <w:t xml:space="preserve">1. </w:t>
      </w:r>
      <w:r w:rsidRPr="00CD4986">
        <w:rPr>
          <w:rFonts w:ascii="Helvetica" w:hAnsi="Helvetica" w:cs="Helvetica" w:hint="eastAsia"/>
          <w:b/>
          <w:bCs/>
          <w:color w:val="222222"/>
          <w:sz w:val="21"/>
          <w:szCs w:val="21"/>
        </w:rPr>
        <w:t>СОСТОЯНИЕ</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ИССЛЕДОВАНИЙ</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ПРОЦЕССА</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СОРБЦИИ</w:t>
      </w:r>
      <w:r w:rsidRPr="00CD4986">
        <w:rPr>
          <w:rFonts w:ascii="Helvetica" w:hAnsi="Helvetica" w:cs="Helvetica"/>
          <w:b/>
          <w:bCs/>
          <w:color w:val="222222"/>
          <w:sz w:val="21"/>
          <w:szCs w:val="21"/>
        </w:rPr>
        <w:t xml:space="preserve"> 8 </w:t>
      </w:r>
      <w:r w:rsidRPr="00CD4986">
        <w:rPr>
          <w:rFonts w:ascii="Helvetica" w:hAnsi="Helvetica" w:cs="Helvetica" w:hint="eastAsia"/>
          <w:b/>
          <w:bCs/>
          <w:color w:val="222222"/>
          <w:sz w:val="21"/>
          <w:szCs w:val="21"/>
        </w:rPr>
        <w:t>ИОНОВ</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ЩЕЛОЧНЫХ</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МЕТАЛЛОВ</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ФОСФАТАМИ</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ЭЛЕМЕНТОВ</w:t>
      </w:r>
    </w:p>
    <w:p w14:paraId="387309A9" w14:textId="77777777" w:rsidR="00CD4986" w:rsidRPr="00CD4986" w:rsidRDefault="00CD4986" w:rsidP="00CD4986">
      <w:pPr>
        <w:rPr>
          <w:rFonts w:ascii="Helvetica" w:hAnsi="Helvetica" w:cs="Helvetica"/>
          <w:b/>
          <w:bCs/>
          <w:color w:val="222222"/>
          <w:sz w:val="21"/>
          <w:szCs w:val="21"/>
        </w:rPr>
      </w:pPr>
      <w:r w:rsidRPr="00CD4986">
        <w:rPr>
          <w:rFonts w:ascii="Helvetica" w:hAnsi="Helvetica" w:cs="Helvetica"/>
          <w:b/>
          <w:bCs/>
          <w:color w:val="222222"/>
          <w:sz w:val="21"/>
          <w:szCs w:val="21"/>
        </w:rPr>
        <w:t xml:space="preserve">IV </w:t>
      </w:r>
      <w:r w:rsidRPr="00CD4986">
        <w:rPr>
          <w:rFonts w:ascii="Helvetica" w:hAnsi="Helvetica" w:cs="Helvetica" w:hint="eastAsia"/>
          <w:b/>
          <w:bCs/>
          <w:color w:val="222222"/>
          <w:sz w:val="21"/>
          <w:szCs w:val="21"/>
        </w:rPr>
        <w:t>ГРУППЫ</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С</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РАЗЛИЧНОЙ</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СТЕПЕНЬЮ</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ОКИСЛЕНИЯ</w:t>
      </w:r>
    </w:p>
    <w:p w14:paraId="30467203" w14:textId="77777777" w:rsidR="00CD4986" w:rsidRPr="00CD4986" w:rsidRDefault="00CD4986" w:rsidP="00CD4986">
      <w:pPr>
        <w:rPr>
          <w:rFonts w:ascii="Helvetica" w:hAnsi="Helvetica" w:cs="Helvetica"/>
          <w:b/>
          <w:bCs/>
          <w:color w:val="222222"/>
          <w:sz w:val="21"/>
          <w:szCs w:val="21"/>
        </w:rPr>
      </w:pPr>
      <w:r w:rsidRPr="00CD4986">
        <w:rPr>
          <w:rFonts w:ascii="Helvetica" w:hAnsi="Helvetica" w:cs="Helvetica"/>
          <w:b/>
          <w:bCs/>
          <w:color w:val="222222"/>
          <w:sz w:val="21"/>
          <w:szCs w:val="21"/>
        </w:rPr>
        <w:t xml:space="preserve">1.1. </w:t>
      </w:r>
      <w:r w:rsidRPr="00CD4986">
        <w:rPr>
          <w:rFonts w:ascii="Helvetica" w:hAnsi="Helvetica" w:cs="Helvetica" w:hint="eastAsia"/>
          <w:b/>
          <w:bCs/>
          <w:color w:val="222222"/>
          <w:sz w:val="21"/>
          <w:szCs w:val="21"/>
        </w:rPr>
        <w:t>Синтез</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и</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структура</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фосфатов</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металлов</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с</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различной</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степенью</w:t>
      </w:r>
      <w:r w:rsidRPr="00CD4986">
        <w:rPr>
          <w:rFonts w:ascii="Helvetica" w:hAnsi="Helvetica" w:cs="Helvetica"/>
          <w:b/>
          <w:bCs/>
          <w:color w:val="222222"/>
          <w:sz w:val="21"/>
          <w:szCs w:val="21"/>
        </w:rPr>
        <w:t xml:space="preserve"> 8 </w:t>
      </w:r>
      <w:r w:rsidRPr="00CD4986">
        <w:rPr>
          <w:rFonts w:ascii="Helvetica" w:hAnsi="Helvetica" w:cs="Helvetica" w:hint="eastAsia"/>
          <w:b/>
          <w:bCs/>
          <w:color w:val="222222"/>
          <w:sz w:val="21"/>
          <w:szCs w:val="21"/>
        </w:rPr>
        <w:t>окисления</w:t>
      </w:r>
    </w:p>
    <w:p w14:paraId="199099DC" w14:textId="77777777" w:rsidR="00CD4986" w:rsidRPr="00CD4986" w:rsidRDefault="00CD4986" w:rsidP="00CD4986">
      <w:pPr>
        <w:rPr>
          <w:rFonts w:ascii="Helvetica" w:hAnsi="Helvetica" w:cs="Helvetica"/>
          <w:b/>
          <w:bCs/>
          <w:color w:val="222222"/>
          <w:sz w:val="21"/>
          <w:szCs w:val="21"/>
        </w:rPr>
      </w:pPr>
      <w:r w:rsidRPr="00CD4986">
        <w:rPr>
          <w:rFonts w:ascii="Helvetica" w:hAnsi="Helvetica" w:cs="Helvetica"/>
          <w:b/>
          <w:bCs/>
          <w:color w:val="222222"/>
          <w:sz w:val="21"/>
          <w:szCs w:val="21"/>
        </w:rPr>
        <w:t xml:space="preserve">1.2. </w:t>
      </w:r>
      <w:r w:rsidRPr="00CD4986">
        <w:rPr>
          <w:rFonts w:ascii="Helvetica" w:hAnsi="Helvetica" w:cs="Helvetica" w:hint="eastAsia"/>
          <w:b/>
          <w:bCs/>
          <w:color w:val="222222"/>
          <w:sz w:val="21"/>
          <w:szCs w:val="21"/>
        </w:rPr>
        <w:t>Ионообменное</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взаимодействие</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в</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процессе</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сорбции</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и</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его</w:t>
      </w:r>
      <w:r w:rsidRPr="00CD4986">
        <w:rPr>
          <w:rFonts w:ascii="Helvetica" w:hAnsi="Helvetica" w:cs="Helvetica"/>
          <w:b/>
          <w:bCs/>
          <w:color w:val="222222"/>
          <w:sz w:val="21"/>
          <w:szCs w:val="21"/>
        </w:rPr>
        <w:t xml:space="preserve"> 19 </w:t>
      </w:r>
      <w:r w:rsidRPr="00CD4986">
        <w:rPr>
          <w:rFonts w:ascii="Helvetica" w:hAnsi="Helvetica" w:cs="Helvetica" w:hint="eastAsia"/>
          <w:b/>
          <w:bCs/>
          <w:color w:val="222222"/>
          <w:sz w:val="21"/>
          <w:szCs w:val="21"/>
        </w:rPr>
        <w:t>особенности</w:t>
      </w:r>
    </w:p>
    <w:p w14:paraId="5B6B4C4F" w14:textId="77777777" w:rsidR="00CD4986" w:rsidRPr="00CD4986" w:rsidRDefault="00CD4986" w:rsidP="00CD4986">
      <w:pPr>
        <w:rPr>
          <w:rFonts w:ascii="Helvetica" w:hAnsi="Helvetica" w:cs="Helvetica"/>
          <w:b/>
          <w:bCs/>
          <w:color w:val="222222"/>
          <w:sz w:val="21"/>
          <w:szCs w:val="21"/>
        </w:rPr>
      </w:pPr>
      <w:r w:rsidRPr="00CD4986">
        <w:rPr>
          <w:rFonts w:ascii="Helvetica" w:hAnsi="Helvetica" w:cs="Helvetica"/>
          <w:b/>
          <w:bCs/>
          <w:color w:val="222222"/>
          <w:sz w:val="21"/>
          <w:szCs w:val="21"/>
        </w:rPr>
        <w:t xml:space="preserve">1.3. </w:t>
      </w:r>
      <w:r w:rsidRPr="00CD4986">
        <w:rPr>
          <w:rFonts w:ascii="Helvetica" w:hAnsi="Helvetica" w:cs="Helvetica" w:hint="eastAsia"/>
          <w:b/>
          <w:bCs/>
          <w:color w:val="222222"/>
          <w:sz w:val="21"/>
          <w:szCs w:val="21"/>
        </w:rPr>
        <w:t>Термодинамика</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сорбционных</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процессов</w:t>
      </w:r>
    </w:p>
    <w:p w14:paraId="3E5B662A" w14:textId="77777777" w:rsidR="00CD4986" w:rsidRPr="00CD4986" w:rsidRDefault="00CD4986" w:rsidP="00CD4986">
      <w:pPr>
        <w:rPr>
          <w:rFonts w:ascii="Helvetica" w:hAnsi="Helvetica" w:cs="Helvetica"/>
          <w:b/>
          <w:bCs/>
          <w:color w:val="222222"/>
          <w:sz w:val="21"/>
          <w:szCs w:val="21"/>
        </w:rPr>
      </w:pPr>
      <w:r w:rsidRPr="00CD4986">
        <w:rPr>
          <w:rFonts w:ascii="Helvetica" w:hAnsi="Helvetica" w:cs="Helvetica"/>
          <w:b/>
          <w:bCs/>
          <w:color w:val="222222"/>
          <w:sz w:val="21"/>
          <w:szCs w:val="21"/>
        </w:rPr>
        <w:t xml:space="preserve">1.4. </w:t>
      </w:r>
      <w:r w:rsidRPr="00CD4986">
        <w:rPr>
          <w:rFonts w:ascii="Helvetica" w:hAnsi="Helvetica" w:cs="Helvetica" w:hint="eastAsia"/>
          <w:b/>
          <w:bCs/>
          <w:color w:val="222222"/>
          <w:sz w:val="21"/>
          <w:szCs w:val="21"/>
        </w:rPr>
        <w:t>Цель</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и</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задачи</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исследования</w:t>
      </w:r>
    </w:p>
    <w:p w14:paraId="536B2F93" w14:textId="77777777" w:rsidR="00CD4986" w:rsidRPr="00CD4986" w:rsidRDefault="00CD4986" w:rsidP="00CD4986">
      <w:pPr>
        <w:rPr>
          <w:rFonts w:ascii="Helvetica" w:hAnsi="Helvetica" w:cs="Helvetica"/>
          <w:b/>
          <w:bCs/>
          <w:color w:val="222222"/>
          <w:sz w:val="21"/>
          <w:szCs w:val="21"/>
        </w:rPr>
      </w:pPr>
      <w:r w:rsidRPr="00CD4986">
        <w:rPr>
          <w:rFonts w:ascii="Helvetica" w:hAnsi="Helvetica" w:cs="Helvetica"/>
          <w:b/>
          <w:bCs/>
          <w:color w:val="222222"/>
          <w:sz w:val="21"/>
          <w:szCs w:val="21"/>
        </w:rPr>
        <w:t xml:space="preserve">2. </w:t>
      </w:r>
      <w:r w:rsidRPr="00CD4986">
        <w:rPr>
          <w:rFonts w:ascii="Helvetica" w:hAnsi="Helvetica" w:cs="Helvetica" w:hint="eastAsia"/>
          <w:b/>
          <w:bCs/>
          <w:color w:val="222222"/>
          <w:sz w:val="21"/>
          <w:szCs w:val="21"/>
        </w:rPr>
        <w:t>МЕТОДЫ</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ИССЛЕДОВАНИЯ</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И</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АНАЛИЗА</w:t>
      </w:r>
    </w:p>
    <w:p w14:paraId="520CFDD5" w14:textId="77777777" w:rsidR="00CD4986" w:rsidRPr="00CD4986" w:rsidRDefault="00CD4986" w:rsidP="00CD4986">
      <w:pPr>
        <w:rPr>
          <w:rFonts w:ascii="Helvetica" w:hAnsi="Helvetica" w:cs="Helvetica"/>
          <w:b/>
          <w:bCs/>
          <w:color w:val="222222"/>
          <w:sz w:val="21"/>
          <w:szCs w:val="21"/>
        </w:rPr>
      </w:pPr>
      <w:r w:rsidRPr="00CD4986">
        <w:rPr>
          <w:rFonts w:ascii="Helvetica" w:hAnsi="Helvetica" w:cs="Helvetica"/>
          <w:b/>
          <w:bCs/>
          <w:color w:val="222222"/>
          <w:sz w:val="21"/>
          <w:szCs w:val="21"/>
        </w:rPr>
        <w:t xml:space="preserve">2.1. </w:t>
      </w:r>
      <w:r w:rsidRPr="00CD4986">
        <w:rPr>
          <w:rFonts w:ascii="Helvetica" w:hAnsi="Helvetica" w:cs="Helvetica" w:hint="eastAsia"/>
          <w:b/>
          <w:bCs/>
          <w:color w:val="222222"/>
          <w:sz w:val="21"/>
          <w:szCs w:val="21"/>
        </w:rPr>
        <w:t>Исходные</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вещества</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и</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методы</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анализа</w:t>
      </w:r>
    </w:p>
    <w:p w14:paraId="5772AFA4" w14:textId="77777777" w:rsidR="00CD4986" w:rsidRPr="00CD4986" w:rsidRDefault="00CD4986" w:rsidP="00CD4986">
      <w:pPr>
        <w:rPr>
          <w:rFonts w:ascii="Helvetica" w:hAnsi="Helvetica" w:cs="Helvetica"/>
          <w:b/>
          <w:bCs/>
          <w:color w:val="222222"/>
          <w:sz w:val="21"/>
          <w:szCs w:val="21"/>
        </w:rPr>
      </w:pPr>
      <w:r w:rsidRPr="00CD4986">
        <w:rPr>
          <w:rFonts w:ascii="Helvetica" w:hAnsi="Helvetica" w:cs="Helvetica"/>
          <w:b/>
          <w:bCs/>
          <w:color w:val="222222"/>
          <w:sz w:val="21"/>
          <w:szCs w:val="21"/>
        </w:rPr>
        <w:t xml:space="preserve">2.2. </w:t>
      </w:r>
      <w:r w:rsidRPr="00CD4986">
        <w:rPr>
          <w:rFonts w:ascii="Helvetica" w:hAnsi="Helvetica" w:cs="Helvetica" w:hint="eastAsia"/>
          <w:b/>
          <w:bCs/>
          <w:color w:val="222222"/>
          <w:sz w:val="21"/>
          <w:szCs w:val="21"/>
        </w:rPr>
        <w:t>Методы</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физико</w:t>
      </w:r>
      <w:r w:rsidRPr="00CD4986">
        <w:rPr>
          <w:rFonts w:ascii="Helvetica" w:hAnsi="Helvetica" w:cs="Helvetica"/>
          <w:b/>
          <w:bCs/>
          <w:color w:val="222222"/>
          <w:sz w:val="21"/>
          <w:szCs w:val="21"/>
        </w:rPr>
        <w:t>-</w:t>
      </w:r>
      <w:r w:rsidRPr="00CD4986">
        <w:rPr>
          <w:rFonts w:ascii="Helvetica" w:hAnsi="Helvetica" w:cs="Helvetica" w:hint="eastAsia"/>
          <w:b/>
          <w:bCs/>
          <w:color w:val="222222"/>
          <w:sz w:val="21"/>
          <w:szCs w:val="21"/>
        </w:rPr>
        <w:t>химических</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исследований</w:t>
      </w:r>
    </w:p>
    <w:p w14:paraId="65C9098E" w14:textId="77777777" w:rsidR="00CD4986" w:rsidRPr="00CD4986" w:rsidRDefault="00CD4986" w:rsidP="00CD4986">
      <w:pPr>
        <w:rPr>
          <w:rFonts w:ascii="Helvetica" w:hAnsi="Helvetica" w:cs="Helvetica"/>
          <w:b/>
          <w:bCs/>
          <w:color w:val="222222"/>
          <w:sz w:val="21"/>
          <w:szCs w:val="21"/>
        </w:rPr>
      </w:pPr>
      <w:r w:rsidRPr="00CD4986">
        <w:rPr>
          <w:rFonts w:ascii="Helvetica" w:hAnsi="Helvetica" w:cs="Helvetica"/>
          <w:b/>
          <w:bCs/>
          <w:color w:val="222222"/>
          <w:sz w:val="21"/>
          <w:szCs w:val="21"/>
        </w:rPr>
        <w:t xml:space="preserve">3. </w:t>
      </w:r>
      <w:r w:rsidRPr="00CD4986">
        <w:rPr>
          <w:rFonts w:ascii="Helvetica" w:hAnsi="Helvetica" w:cs="Helvetica" w:hint="eastAsia"/>
          <w:b/>
          <w:bCs/>
          <w:color w:val="222222"/>
          <w:sz w:val="21"/>
          <w:szCs w:val="21"/>
        </w:rPr>
        <w:t>ИОНООБМЕННЫЕ</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СВОЙСТВА</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НЕОРГАНИЧЕСКОГО</w:t>
      </w:r>
      <w:r w:rsidRPr="00CD4986">
        <w:rPr>
          <w:rFonts w:ascii="Helvetica" w:hAnsi="Helvetica" w:cs="Helvetica"/>
          <w:b/>
          <w:bCs/>
          <w:color w:val="222222"/>
          <w:sz w:val="21"/>
          <w:szCs w:val="21"/>
        </w:rPr>
        <w:t xml:space="preserve"> 42 </w:t>
      </w:r>
      <w:r w:rsidRPr="00CD4986">
        <w:rPr>
          <w:rFonts w:ascii="Helvetica" w:hAnsi="Helvetica" w:cs="Helvetica" w:hint="eastAsia"/>
          <w:b/>
          <w:bCs/>
          <w:color w:val="222222"/>
          <w:sz w:val="21"/>
          <w:szCs w:val="21"/>
        </w:rPr>
        <w:t>СОРБЕНТА</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ФОСФАТА</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ОЛОВА</w:t>
      </w:r>
      <w:r w:rsidRPr="00CD4986">
        <w:rPr>
          <w:rFonts w:ascii="Helvetica" w:hAnsi="Helvetica" w:cs="Helvetica"/>
          <w:b/>
          <w:bCs/>
          <w:color w:val="222222"/>
          <w:sz w:val="21"/>
          <w:szCs w:val="21"/>
        </w:rPr>
        <w:t xml:space="preserve"> (II) </w:t>
      </w:r>
      <w:r w:rsidRPr="00CD4986">
        <w:rPr>
          <w:rFonts w:ascii="Helvetica" w:hAnsi="Helvetica" w:cs="Helvetica" w:hint="eastAsia"/>
          <w:b/>
          <w:bCs/>
          <w:color w:val="222222"/>
          <w:sz w:val="21"/>
          <w:szCs w:val="21"/>
        </w:rPr>
        <w:t>ПРИ</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СОРБЦИИ</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КАТИОНОВ</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ЩЕЛОЧНЫХ</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МЕТАЛЛОВ</w:t>
      </w:r>
    </w:p>
    <w:p w14:paraId="6C808AC3" w14:textId="77777777" w:rsidR="00CD4986" w:rsidRPr="00CD4986" w:rsidRDefault="00CD4986" w:rsidP="00CD4986">
      <w:pPr>
        <w:rPr>
          <w:rFonts w:ascii="Helvetica" w:hAnsi="Helvetica" w:cs="Helvetica"/>
          <w:b/>
          <w:bCs/>
          <w:color w:val="222222"/>
          <w:sz w:val="21"/>
          <w:szCs w:val="21"/>
        </w:rPr>
      </w:pPr>
      <w:r w:rsidRPr="00CD4986">
        <w:rPr>
          <w:rFonts w:ascii="Helvetica" w:hAnsi="Helvetica" w:cs="Helvetica"/>
          <w:b/>
          <w:bCs/>
          <w:color w:val="222222"/>
          <w:sz w:val="21"/>
          <w:szCs w:val="21"/>
        </w:rPr>
        <w:t xml:space="preserve">3.1. </w:t>
      </w:r>
      <w:r w:rsidRPr="00CD4986">
        <w:rPr>
          <w:rFonts w:ascii="Helvetica" w:hAnsi="Helvetica" w:cs="Helvetica" w:hint="eastAsia"/>
          <w:b/>
          <w:bCs/>
          <w:color w:val="222222"/>
          <w:sz w:val="21"/>
          <w:szCs w:val="21"/>
        </w:rPr>
        <w:t>Оптимизация</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условий</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синтеза</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фосфата</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олова</w:t>
      </w:r>
      <w:r w:rsidRPr="00CD4986">
        <w:rPr>
          <w:rFonts w:ascii="Helvetica" w:hAnsi="Helvetica" w:cs="Helvetica"/>
          <w:b/>
          <w:bCs/>
          <w:color w:val="222222"/>
          <w:sz w:val="21"/>
          <w:szCs w:val="21"/>
        </w:rPr>
        <w:t xml:space="preserve"> (II)</w:t>
      </w:r>
    </w:p>
    <w:p w14:paraId="1A58568D" w14:textId="77777777" w:rsidR="00CD4986" w:rsidRPr="00CD4986" w:rsidRDefault="00CD4986" w:rsidP="00CD4986">
      <w:pPr>
        <w:rPr>
          <w:rFonts w:ascii="Helvetica" w:hAnsi="Helvetica" w:cs="Helvetica"/>
          <w:b/>
          <w:bCs/>
          <w:color w:val="222222"/>
          <w:sz w:val="21"/>
          <w:szCs w:val="21"/>
        </w:rPr>
      </w:pPr>
      <w:r w:rsidRPr="00CD4986">
        <w:rPr>
          <w:rFonts w:ascii="Helvetica" w:hAnsi="Helvetica" w:cs="Helvetica"/>
          <w:b/>
          <w:bCs/>
          <w:color w:val="222222"/>
          <w:sz w:val="21"/>
          <w:szCs w:val="21"/>
        </w:rPr>
        <w:t xml:space="preserve">3.2. </w:t>
      </w:r>
      <w:r w:rsidRPr="00CD4986">
        <w:rPr>
          <w:rFonts w:ascii="Helvetica" w:hAnsi="Helvetica" w:cs="Helvetica" w:hint="eastAsia"/>
          <w:b/>
          <w:bCs/>
          <w:color w:val="222222"/>
          <w:sz w:val="21"/>
          <w:szCs w:val="21"/>
        </w:rPr>
        <w:t>Структурные</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особенности</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гидрофосфата</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олова</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И</w:t>
      </w:r>
      <w:r w:rsidRPr="00CD4986">
        <w:rPr>
          <w:rFonts w:ascii="Helvetica" w:hAnsi="Helvetica" w:cs="Helvetica"/>
          <w:b/>
          <w:bCs/>
          <w:color w:val="222222"/>
          <w:sz w:val="21"/>
          <w:szCs w:val="21"/>
        </w:rPr>
        <w:t>)</w:t>
      </w:r>
    </w:p>
    <w:p w14:paraId="49FD0E81" w14:textId="77777777" w:rsidR="00CD4986" w:rsidRPr="00CD4986" w:rsidRDefault="00CD4986" w:rsidP="00CD4986">
      <w:pPr>
        <w:rPr>
          <w:rFonts w:ascii="Helvetica" w:hAnsi="Helvetica" w:cs="Helvetica"/>
          <w:b/>
          <w:bCs/>
          <w:color w:val="222222"/>
          <w:sz w:val="21"/>
          <w:szCs w:val="21"/>
        </w:rPr>
      </w:pPr>
      <w:r w:rsidRPr="00CD4986">
        <w:rPr>
          <w:rFonts w:ascii="Helvetica" w:hAnsi="Helvetica" w:cs="Helvetica"/>
          <w:b/>
          <w:bCs/>
          <w:color w:val="222222"/>
          <w:sz w:val="21"/>
          <w:szCs w:val="21"/>
        </w:rPr>
        <w:t xml:space="preserve">3.3. </w:t>
      </w:r>
      <w:r w:rsidRPr="00CD4986">
        <w:rPr>
          <w:rFonts w:ascii="Helvetica" w:hAnsi="Helvetica" w:cs="Helvetica" w:hint="eastAsia"/>
          <w:b/>
          <w:bCs/>
          <w:color w:val="222222"/>
          <w:sz w:val="21"/>
          <w:szCs w:val="21"/>
        </w:rPr>
        <w:t>Ионообменные</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свойства</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при</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сорбции</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катионов</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щелочных</w:t>
      </w:r>
      <w:r w:rsidRPr="00CD4986">
        <w:rPr>
          <w:rFonts w:ascii="Helvetica" w:hAnsi="Helvetica" w:cs="Helvetica"/>
          <w:b/>
          <w:bCs/>
          <w:color w:val="222222"/>
          <w:sz w:val="21"/>
          <w:szCs w:val="21"/>
        </w:rPr>
        <w:t xml:space="preserve"> 66 </w:t>
      </w:r>
      <w:r w:rsidRPr="00CD4986">
        <w:rPr>
          <w:rFonts w:ascii="Helvetica" w:hAnsi="Helvetica" w:cs="Helvetica" w:hint="eastAsia"/>
          <w:b/>
          <w:bCs/>
          <w:color w:val="222222"/>
          <w:sz w:val="21"/>
          <w:szCs w:val="21"/>
        </w:rPr>
        <w:t>металлов</w:t>
      </w:r>
    </w:p>
    <w:p w14:paraId="0C2235F2" w14:textId="77777777" w:rsidR="00CD4986" w:rsidRPr="00CD4986" w:rsidRDefault="00CD4986" w:rsidP="00CD4986">
      <w:pPr>
        <w:rPr>
          <w:rFonts w:ascii="Helvetica" w:hAnsi="Helvetica" w:cs="Helvetica"/>
          <w:b/>
          <w:bCs/>
          <w:color w:val="222222"/>
          <w:sz w:val="21"/>
          <w:szCs w:val="21"/>
        </w:rPr>
      </w:pPr>
      <w:r w:rsidRPr="00CD4986">
        <w:rPr>
          <w:rFonts w:ascii="Helvetica" w:hAnsi="Helvetica" w:cs="Helvetica"/>
          <w:b/>
          <w:bCs/>
          <w:color w:val="222222"/>
          <w:sz w:val="21"/>
          <w:szCs w:val="21"/>
        </w:rPr>
        <w:t xml:space="preserve">3.4. </w:t>
      </w:r>
      <w:r w:rsidRPr="00CD4986">
        <w:rPr>
          <w:rFonts w:ascii="Helvetica" w:hAnsi="Helvetica" w:cs="Helvetica" w:hint="eastAsia"/>
          <w:b/>
          <w:bCs/>
          <w:color w:val="222222"/>
          <w:sz w:val="21"/>
          <w:szCs w:val="21"/>
        </w:rPr>
        <w:t>Влияние</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температуры</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термообработки</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на</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ионообменные</w:t>
      </w:r>
      <w:r w:rsidRPr="00CD4986">
        <w:rPr>
          <w:rFonts w:ascii="Helvetica" w:hAnsi="Helvetica" w:cs="Helvetica"/>
          <w:b/>
          <w:bCs/>
          <w:color w:val="222222"/>
          <w:sz w:val="21"/>
          <w:szCs w:val="21"/>
        </w:rPr>
        <w:t xml:space="preserve"> 70 </w:t>
      </w:r>
      <w:r w:rsidRPr="00CD4986">
        <w:rPr>
          <w:rFonts w:ascii="Helvetica" w:hAnsi="Helvetica" w:cs="Helvetica" w:hint="eastAsia"/>
          <w:b/>
          <w:bCs/>
          <w:color w:val="222222"/>
          <w:sz w:val="21"/>
          <w:szCs w:val="21"/>
        </w:rPr>
        <w:t>свойства</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ионита</w:t>
      </w:r>
    </w:p>
    <w:p w14:paraId="177C388B" w14:textId="77777777" w:rsidR="00CD4986" w:rsidRPr="00CD4986" w:rsidRDefault="00CD4986" w:rsidP="00CD4986">
      <w:pPr>
        <w:rPr>
          <w:rFonts w:ascii="Helvetica" w:hAnsi="Helvetica" w:cs="Helvetica"/>
          <w:b/>
          <w:bCs/>
          <w:color w:val="222222"/>
          <w:sz w:val="21"/>
          <w:szCs w:val="21"/>
        </w:rPr>
      </w:pPr>
      <w:r w:rsidRPr="00CD4986">
        <w:rPr>
          <w:rFonts w:ascii="Helvetica" w:hAnsi="Helvetica" w:cs="Helvetica"/>
          <w:b/>
          <w:bCs/>
          <w:color w:val="222222"/>
          <w:sz w:val="21"/>
          <w:szCs w:val="21"/>
        </w:rPr>
        <w:lastRenderedPageBreak/>
        <w:t xml:space="preserve">3.5. </w:t>
      </w:r>
      <w:r w:rsidRPr="00CD4986">
        <w:rPr>
          <w:rFonts w:ascii="Helvetica" w:hAnsi="Helvetica" w:cs="Helvetica" w:hint="eastAsia"/>
          <w:b/>
          <w:bCs/>
          <w:color w:val="222222"/>
          <w:sz w:val="21"/>
          <w:szCs w:val="21"/>
        </w:rPr>
        <w:t>Выводы</w:t>
      </w:r>
    </w:p>
    <w:p w14:paraId="1391E5BF" w14:textId="77777777" w:rsidR="00CD4986" w:rsidRPr="00CD4986" w:rsidRDefault="00CD4986" w:rsidP="00CD4986">
      <w:pPr>
        <w:rPr>
          <w:rFonts w:ascii="Helvetica" w:hAnsi="Helvetica" w:cs="Helvetica"/>
          <w:b/>
          <w:bCs/>
          <w:color w:val="222222"/>
          <w:sz w:val="21"/>
          <w:szCs w:val="21"/>
        </w:rPr>
      </w:pPr>
      <w:r w:rsidRPr="00CD4986">
        <w:rPr>
          <w:rFonts w:ascii="Helvetica" w:hAnsi="Helvetica" w:cs="Helvetica"/>
          <w:b/>
          <w:bCs/>
          <w:color w:val="222222"/>
          <w:sz w:val="21"/>
          <w:szCs w:val="21"/>
        </w:rPr>
        <w:t xml:space="preserve">4. </w:t>
      </w:r>
      <w:r w:rsidRPr="00CD4986">
        <w:rPr>
          <w:rFonts w:ascii="Helvetica" w:hAnsi="Helvetica" w:cs="Helvetica" w:hint="eastAsia"/>
          <w:b/>
          <w:bCs/>
          <w:color w:val="222222"/>
          <w:sz w:val="21"/>
          <w:szCs w:val="21"/>
        </w:rPr>
        <w:t>ФИЗИКО</w:t>
      </w:r>
      <w:r w:rsidRPr="00CD4986">
        <w:rPr>
          <w:rFonts w:ascii="Helvetica" w:hAnsi="Helvetica" w:cs="Helvetica"/>
          <w:b/>
          <w:bCs/>
          <w:color w:val="222222"/>
          <w:sz w:val="21"/>
          <w:szCs w:val="21"/>
        </w:rPr>
        <w:t>-</w:t>
      </w:r>
      <w:r w:rsidRPr="00CD4986">
        <w:rPr>
          <w:rFonts w:ascii="Helvetica" w:hAnsi="Helvetica" w:cs="Helvetica" w:hint="eastAsia"/>
          <w:b/>
          <w:bCs/>
          <w:color w:val="222222"/>
          <w:sz w:val="21"/>
          <w:szCs w:val="21"/>
        </w:rPr>
        <w:t>ХИМИЧЕСКИЕ</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ОСНОВЫ</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ПРОЦЕССА</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СОРБЦИИ</w:t>
      </w:r>
      <w:r w:rsidRPr="00CD4986">
        <w:rPr>
          <w:rFonts w:ascii="Helvetica" w:hAnsi="Helvetica" w:cs="Helvetica"/>
          <w:b/>
          <w:bCs/>
          <w:color w:val="222222"/>
          <w:sz w:val="21"/>
          <w:szCs w:val="21"/>
        </w:rPr>
        <w:t xml:space="preserve"> 83 </w:t>
      </w:r>
      <w:r w:rsidRPr="00CD4986">
        <w:rPr>
          <w:rFonts w:ascii="Helvetica" w:hAnsi="Helvetica" w:cs="Helvetica" w:hint="eastAsia"/>
          <w:b/>
          <w:bCs/>
          <w:color w:val="222222"/>
          <w:sz w:val="21"/>
          <w:szCs w:val="21"/>
        </w:rPr>
        <w:t>НА</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ГИДРОФОСФАТЕ</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ОЛОВА</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И</w:t>
      </w:r>
      <w:r w:rsidRPr="00CD4986">
        <w:rPr>
          <w:rFonts w:ascii="Helvetica" w:hAnsi="Helvetica" w:cs="Helvetica"/>
          <w:b/>
          <w:bCs/>
          <w:color w:val="222222"/>
          <w:sz w:val="21"/>
          <w:szCs w:val="21"/>
        </w:rPr>
        <w:t>)</w:t>
      </w:r>
    </w:p>
    <w:p w14:paraId="5F277B2B" w14:textId="77777777" w:rsidR="00CD4986" w:rsidRPr="00CD4986" w:rsidRDefault="00CD4986" w:rsidP="00CD4986">
      <w:pPr>
        <w:rPr>
          <w:rFonts w:ascii="Helvetica" w:hAnsi="Helvetica" w:cs="Helvetica"/>
          <w:b/>
          <w:bCs/>
          <w:color w:val="222222"/>
          <w:sz w:val="21"/>
          <w:szCs w:val="21"/>
        </w:rPr>
      </w:pPr>
      <w:r w:rsidRPr="00CD4986">
        <w:rPr>
          <w:rFonts w:ascii="Helvetica" w:hAnsi="Helvetica" w:cs="Helvetica"/>
          <w:b/>
          <w:bCs/>
          <w:color w:val="222222"/>
          <w:sz w:val="21"/>
          <w:szCs w:val="21"/>
        </w:rPr>
        <w:t xml:space="preserve">4.1 </w:t>
      </w:r>
      <w:r w:rsidRPr="00CD4986">
        <w:rPr>
          <w:rFonts w:ascii="Helvetica" w:hAnsi="Helvetica" w:cs="Helvetica" w:hint="eastAsia"/>
          <w:b/>
          <w:bCs/>
          <w:color w:val="222222"/>
          <w:sz w:val="21"/>
          <w:szCs w:val="21"/>
        </w:rPr>
        <w:t>Кислотно</w:t>
      </w:r>
      <w:r w:rsidRPr="00CD4986">
        <w:rPr>
          <w:rFonts w:ascii="Helvetica" w:hAnsi="Helvetica" w:cs="Helvetica"/>
          <w:b/>
          <w:bCs/>
          <w:color w:val="222222"/>
          <w:sz w:val="21"/>
          <w:szCs w:val="21"/>
        </w:rPr>
        <w:t>-</w:t>
      </w:r>
      <w:r w:rsidRPr="00CD4986">
        <w:rPr>
          <w:rFonts w:ascii="Helvetica" w:hAnsi="Helvetica" w:cs="Helvetica" w:hint="eastAsia"/>
          <w:b/>
          <w:bCs/>
          <w:color w:val="222222"/>
          <w:sz w:val="21"/>
          <w:szCs w:val="21"/>
        </w:rPr>
        <w:t>основные</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свойства</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фосфата</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олова</w:t>
      </w:r>
      <w:r w:rsidRPr="00CD4986">
        <w:rPr>
          <w:rFonts w:ascii="Helvetica" w:hAnsi="Helvetica" w:cs="Helvetica"/>
          <w:b/>
          <w:bCs/>
          <w:color w:val="222222"/>
          <w:sz w:val="21"/>
          <w:szCs w:val="21"/>
        </w:rPr>
        <w:t xml:space="preserve"> (II)</w:t>
      </w:r>
    </w:p>
    <w:p w14:paraId="08AD15F6" w14:textId="77777777" w:rsidR="00CD4986" w:rsidRPr="00CD4986" w:rsidRDefault="00CD4986" w:rsidP="00CD4986">
      <w:pPr>
        <w:rPr>
          <w:rFonts w:ascii="Helvetica" w:hAnsi="Helvetica" w:cs="Helvetica"/>
          <w:b/>
          <w:bCs/>
          <w:color w:val="222222"/>
          <w:sz w:val="21"/>
          <w:szCs w:val="21"/>
        </w:rPr>
      </w:pPr>
      <w:r w:rsidRPr="00CD4986">
        <w:rPr>
          <w:rFonts w:ascii="Helvetica" w:hAnsi="Helvetica" w:cs="Helvetica"/>
          <w:b/>
          <w:bCs/>
          <w:color w:val="222222"/>
          <w:sz w:val="21"/>
          <w:szCs w:val="21"/>
        </w:rPr>
        <w:t xml:space="preserve">4.2 </w:t>
      </w:r>
      <w:r w:rsidRPr="00CD4986">
        <w:rPr>
          <w:rFonts w:ascii="Helvetica" w:hAnsi="Helvetica" w:cs="Helvetica" w:hint="eastAsia"/>
          <w:b/>
          <w:bCs/>
          <w:color w:val="222222"/>
          <w:sz w:val="21"/>
          <w:szCs w:val="21"/>
        </w:rPr>
        <w:t>Эквивалентность</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ионообменного</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взаимодействия</w:t>
      </w:r>
    </w:p>
    <w:p w14:paraId="73304313" w14:textId="77777777" w:rsidR="00CD4986" w:rsidRPr="00CD4986" w:rsidRDefault="00CD4986" w:rsidP="00CD4986">
      <w:pPr>
        <w:rPr>
          <w:rFonts w:ascii="Helvetica" w:hAnsi="Helvetica" w:cs="Helvetica"/>
          <w:b/>
          <w:bCs/>
          <w:color w:val="222222"/>
          <w:sz w:val="21"/>
          <w:szCs w:val="21"/>
        </w:rPr>
      </w:pPr>
      <w:r w:rsidRPr="00CD4986">
        <w:rPr>
          <w:rFonts w:ascii="Helvetica" w:hAnsi="Helvetica" w:cs="Helvetica"/>
          <w:b/>
          <w:bCs/>
          <w:color w:val="222222"/>
          <w:sz w:val="21"/>
          <w:szCs w:val="21"/>
        </w:rPr>
        <w:t xml:space="preserve">4.3 </w:t>
      </w:r>
      <w:r w:rsidRPr="00CD4986">
        <w:rPr>
          <w:rFonts w:ascii="Helvetica" w:hAnsi="Helvetica" w:cs="Helvetica" w:hint="eastAsia"/>
          <w:b/>
          <w:bCs/>
          <w:color w:val="222222"/>
          <w:sz w:val="21"/>
          <w:szCs w:val="21"/>
        </w:rPr>
        <w:t>Равновесие</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в</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системе</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Н</w:t>
      </w:r>
      <w:r w:rsidRPr="00CD4986">
        <w:rPr>
          <w:rFonts w:ascii="Helvetica" w:hAnsi="Helvetica" w:cs="Helvetica"/>
          <w:b/>
          <w:bCs/>
          <w:color w:val="222222"/>
          <w:sz w:val="21"/>
          <w:szCs w:val="21"/>
        </w:rPr>
        <w:t>*-</w:t>
      </w:r>
      <w:r w:rsidRPr="00CD4986">
        <w:rPr>
          <w:rFonts w:ascii="Helvetica" w:hAnsi="Helvetica" w:cs="Helvetica" w:hint="eastAsia"/>
          <w:b/>
          <w:bCs/>
          <w:color w:val="222222"/>
          <w:sz w:val="21"/>
          <w:szCs w:val="21"/>
        </w:rPr>
        <w:t>На</w:t>
      </w:r>
      <w:r w:rsidRPr="00CD4986">
        <w:rPr>
          <w:rFonts w:ascii="Helvetica" w:hAnsi="Helvetica" w:cs="Helvetica"/>
          <w:b/>
          <w:bCs/>
          <w:color w:val="222222"/>
          <w:sz w:val="21"/>
          <w:szCs w:val="21"/>
        </w:rPr>
        <w:t>+-</w:t>
      </w:r>
      <w:r w:rsidRPr="00CD4986">
        <w:rPr>
          <w:rFonts w:ascii="Helvetica" w:hAnsi="Helvetica" w:cs="Helvetica" w:hint="eastAsia"/>
          <w:b/>
          <w:bCs/>
          <w:color w:val="222222"/>
          <w:sz w:val="21"/>
          <w:szCs w:val="21"/>
        </w:rPr>
        <w:t>К</w:t>
      </w:r>
      <w:r w:rsidRPr="00CD4986">
        <w:rPr>
          <w:rFonts w:ascii="Helvetica" w:hAnsi="Helvetica" w:cs="Helvetica"/>
          <w:b/>
          <w:bCs/>
          <w:color w:val="222222"/>
          <w:sz w:val="21"/>
          <w:szCs w:val="21"/>
        </w:rPr>
        <w:t>+</w:t>
      </w:r>
    </w:p>
    <w:p w14:paraId="1D8A1F66" w14:textId="77777777" w:rsidR="00CD4986" w:rsidRPr="00CD4986" w:rsidRDefault="00CD4986" w:rsidP="00CD4986">
      <w:pPr>
        <w:rPr>
          <w:rFonts w:ascii="Helvetica" w:hAnsi="Helvetica" w:cs="Helvetica"/>
          <w:b/>
          <w:bCs/>
          <w:color w:val="222222"/>
          <w:sz w:val="21"/>
          <w:szCs w:val="21"/>
        </w:rPr>
      </w:pPr>
      <w:r w:rsidRPr="00CD4986">
        <w:rPr>
          <w:rFonts w:ascii="Helvetica" w:hAnsi="Helvetica" w:cs="Helvetica"/>
          <w:b/>
          <w:bCs/>
          <w:color w:val="222222"/>
          <w:sz w:val="21"/>
          <w:szCs w:val="21"/>
        </w:rPr>
        <w:t xml:space="preserve">4.4 </w:t>
      </w:r>
      <w:r w:rsidRPr="00CD4986">
        <w:rPr>
          <w:rFonts w:ascii="Helvetica" w:hAnsi="Helvetica" w:cs="Helvetica" w:hint="eastAsia"/>
          <w:b/>
          <w:bCs/>
          <w:color w:val="222222"/>
          <w:sz w:val="21"/>
          <w:szCs w:val="21"/>
        </w:rPr>
        <w:t>Ионообменные</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свойства</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фосфата</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олова</w:t>
      </w:r>
      <w:r w:rsidRPr="00CD4986">
        <w:rPr>
          <w:rFonts w:ascii="Helvetica" w:hAnsi="Helvetica" w:cs="Helvetica"/>
          <w:b/>
          <w:bCs/>
          <w:color w:val="222222"/>
          <w:sz w:val="21"/>
          <w:szCs w:val="21"/>
        </w:rPr>
        <w:t xml:space="preserve"> (II, IV)</w:t>
      </w:r>
    </w:p>
    <w:p w14:paraId="56E34A52" w14:textId="77777777" w:rsidR="00CD4986" w:rsidRPr="00CD4986" w:rsidRDefault="00CD4986" w:rsidP="00CD4986">
      <w:pPr>
        <w:rPr>
          <w:rFonts w:ascii="Helvetica" w:hAnsi="Helvetica" w:cs="Helvetica"/>
          <w:b/>
          <w:bCs/>
          <w:color w:val="222222"/>
          <w:sz w:val="21"/>
          <w:szCs w:val="21"/>
        </w:rPr>
      </w:pPr>
      <w:r w:rsidRPr="00CD4986">
        <w:rPr>
          <w:rFonts w:ascii="Helvetica" w:hAnsi="Helvetica" w:cs="Helvetica"/>
          <w:b/>
          <w:bCs/>
          <w:color w:val="222222"/>
          <w:sz w:val="21"/>
          <w:szCs w:val="21"/>
        </w:rPr>
        <w:t>4.5.</w:t>
      </w:r>
      <w:r w:rsidRPr="00CD4986">
        <w:rPr>
          <w:rFonts w:ascii="Helvetica" w:hAnsi="Helvetica" w:cs="Helvetica" w:hint="eastAsia"/>
          <w:b/>
          <w:bCs/>
          <w:color w:val="222222"/>
          <w:sz w:val="21"/>
          <w:szCs w:val="21"/>
        </w:rPr>
        <w:t>Термодинамика</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процесса</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сорбции</w:t>
      </w:r>
    </w:p>
    <w:p w14:paraId="68A70374" w14:textId="77777777" w:rsidR="00CD4986" w:rsidRPr="00CD4986" w:rsidRDefault="00CD4986" w:rsidP="00CD4986">
      <w:pPr>
        <w:rPr>
          <w:rFonts w:ascii="Helvetica" w:hAnsi="Helvetica" w:cs="Helvetica"/>
          <w:b/>
          <w:bCs/>
          <w:color w:val="222222"/>
          <w:sz w:val="21"/>
          <w:szCs w:val="21"/>
        </w:rPr>
      </w:pPr>
      <w:r w:rsidRPr="00CD4986">
        <w:rPr>
          <w:rFonts w:ascii="Helvetica" w:hAnsi="Helvetica" w:cs="Helvetica"/>
          <w:b/>
          <w:bCs/>
          <w:color w:val="222222"/>
          <w:sz w:val="21"/>
          <w:szCs w:val="21"/>
        </w:rPr>
        <w:t xml:space="preserve">4.6 </w:t>
      </w:r>
      <w:r w:rsidRPr="00CD4986">
        <w:rPr>
          <w:rFonts w:ascii="Helvetica" w:hAnsi="Helvetica" w:cs="Helvetica" w:hint="eastAsia"/>
          <w:b/>
          <w:bCs/>
          <w:color w:val="222222"/>
          <w:sz w:val="21"/>
          <w:szCs w:val="21"/>
        </w:rPr>
        <w:t>Выводы</w:t>
      </w:r>
    </w:p>
    <w:p w14:paraId="6A3C66E9" w14:textId="77777777" w:rsidR="00CD4986" w:rsidRPr="00CD4986" w:rsidRDefault="00CD4986" w:rsidP="00CD4986">
      <w:pPr>
        <w:rPr>
          <w:rFonts w:ascii="Helvetica" w:hAnsi="Helvetica" w:cs="Helvetica"/>
          <w:b/>
          <w:bCs/>
          <w:color w:val="222222"/>
          <w:sz w:val="21"/>
          <w:szCs w:val="21"/>
        </w:rPr>
      </w:pPr>
      <w:r w:rsidRPr="00CD4986">
        <w:rPr>
          <w:rFonts w:ascii="Helvetica" w:hAnsi="Helvetica" w:cs="Helvetica"/>
          <w:b/>
          <w:bCs/>
          <w:color w:val="222222"/>
          <w:sz w:val="21"/>
          <w:szCs w:val="21"/>
        </w:rPr>
        <w:t xml:space="preserve">5. </w:t>
      </w:r>
      <w:r w:rsidRPr="00CD4986">
        <w:rPr>
          <w:rFonts w:ascii="Helvetica" w:hAnsi="Helvetica" w:cs="Helvetica" w:hint="eastAsia"/>
          <w:b/>
          <w:bCs/>
          <w:color w:val="222222"/>
          <w:sz w:val="21"/>
          <w:szCs w:val="21"/>
        </w:rPr>
        <w:t>ОБЛАСТИ</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ПРИМЕНЕНИЯ</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ГИДРОФОСФАТА</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ОЛОВА</w:t>
      </w:r>
      <w:r w:rsidRPr="00CD4986">
        <w:rPr>
          <w:rFonts w:ascii="Helvetica" w:hAnsi="Helvetica" w:cs="Helvetica"/>
          <w:b/>
          <w:bCs/>
          <w:color w:val="222222"/>
          <w:sz w:val="21"/>
          <w:szCs w:val="21"/>
        </w:rPr>
        <w:t>(</w:t>
      </w:r>
      <w:r w:rsidRPr="00CD4986">
        <w:rPr>
          <w:rFonts w:ascii="Helvetica" w:hAnsi="Helvetica" w:cs="Helvetica" w:hint="eastAsia"/>
          <w:b/>
          <w:bCs/>
          <w:color w:val="222222"/>
          <w:sz w:val="21"/>
          <w:szCs w:val="21"/>
        </w:rPr>
        <w:t>Н</w:t>
      </w:r>
      <w:r w:rsidRPr="00CD4986">
        <w:rPr>
          <w:rFonts w:ascii="Helvetica" w:hAnsi="Helvetica" w:cs="Helvetica"/>
          <w:b/>
          <w:bCs/>
          <w:color w:val="222222"/>
          <w:sz w:val="21"/>
          <w:szCs w:val="21"/>
        </w:rPr>
        <w:t>)</w:t>
      </w:r>
    </w:p>
    <w:p w14:paraId="2A44D675" w14:textId="77777777" w:rsidR="00CD4986" w:rsidRPr="00CD4986" w:rsidRDefault="00CD4986" w:rsidP="00CD4986">
      <w:pPr>
        <w:rPr>
          <w:rFonts w:ascii="Helvetica" w:hAnsi="Helvetica" w:cs="Helvetica"/>
          <w:b/>
          <w:bCs/>
          <w:color w:val="222222"/>
          <w:sz w:val="21"/>
          <w:szCs w:val="21"/>
        </w:rPr>
      </w:pPr>
      <w:r w:rsidRPr="00CD4986">
        <w:rPr>
          <w:rFonts w:ascii="Helvetica" w:hAnsi="Helvetica" w:cs="Helvetica"/>
          <w:b/>
          <w:bCs/>
          <w:color w:val="222222"/>
          <w:sz w:val="21"/>
          <w:szCs w:val="21"/>
        </w:rPr>
        <w:t xml:space="preserve">5.1 </w:t>
      </w:r>
      <w:r w:rsidRPr="00CD4986">
        <w:rPr>
          <w:rFonts w:ascii="Helvetica" w:hAnsi="Helvetica" w:cs="Helvetica" w:hint="eastAsia"/>
          <w:b/>
          <w:bCs/>
          <w:color w:val="222222"/>
          <w:sz w:val="21"/>
          <w:szCs w:val="21"/>
        </w:rPr>
        <w:t>Применение</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гидрофосфата</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олова</w:t>
      </w:r>
      <w:r w:rsidRPr="00CD4986">
        <w:rPr>
          <w:rFonts w:ascii="Helvetica" w:hAnsi="Helvetica" w:cs="Helvetica"/>
          <w:b/>
          <w:bCs/>
          <w:color w:val="222222"/>
          <w:sz w:val="21"/>
          <w:szCs w:val="21"/>
        </w:rPr>
        <w:t xml:space="preserve"> (II) </w:t>
      </w:r>
      <w:r w:rsidRPr="00CD4986">
        <w:rPr>
          <w:rFonts w:ascii="Helvetica" w:hAnsi="Helvetica" w:cs="Helvetica" w:hint="eastAsia"/>
          <w:b/>
          <w:bCs/>
          <w:color w:val="222222"/>
          <w:sz w:val="21"/>
          <w:szCs w:val="21"/>
        </w:rPr>
        <w:t>в</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качестве</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базового</w:t>
      </w:r>
      <w:r w:rsidRPr="00CD4986">
        <w:rPr>
          <w:rFonts w:ascii="Helvetica" w:hAnsi="Helvetica" w:cs="Helvetica"/>
          <w:b/>
          <w:bCs/>
          <w:color w:val="222222"/>
          <w:sz w:val="21"/>
          <w:szCs w:val="21"/>
        </w:rPr>
        <w:t xml:space="preserve"> 116 </w:t>
      </w:r>
      <w:r w:rsidRPr="00CD4986">
        <w:rPr>
          <w:rFonts w:ascii="Helvetica" w:hAnsi="Helvetica" w:cs="Helvetica" w:hint="eastAsia"/>
          <w:b/>
          <w:bCs/>
          <w:color w:val="222222"/>
          <w:sz w:val="21"/>
          <w:szCs w:val="21"/>
        </w:rPr>
        <w:t>сорбента</w:t>
      </w:r>
    </w:p>
    <w:p w14:paraId="2DE409DE" w14:textId="77777777" w:rsidR="00CD4986" w:rsidRPr="00CD4986" w:rsidRDefault="00CD4986" w:rsidP="00CD4986">
      <w:pPr>
        <w:rPr>
          <w:rFonts w:ascii="Helvetica" w:hAnsi="Helvetica" w:cs="Helvetica"/>
          <w:b/>
          <w:bCs/>
          <w:color w:val="222222"/>
          <w:sz w:val="21"/>
          <w:szCs w:val="21"/>
        </w:rPr>
      </w:pPr>
      <w:r w:rsidRPr="00CD4986">
        <w:rPr>
          <w:rFonts w:ascii="Helvetica" w:hAnsi="Helvetica" w:cs="Helvetica"/>
          <w:b/>
          <w:bCs/>
          <w:color w:val="222222"/>
          <w:sz w:val="21"/>
          <w:szCs w:val="21"/>
        </w:rPr>
        <w:t xml:space="preserve">5.2. </w:t>
      </w:r>
      <w:r w:rsidRPr="00CD4986">
        <w:rPr>
          <w:rFonts w:ascii="Helvetica" w:hAnsi="Helvetica" w:cs="Helvetica" w:hint="eastAsia"/>
          <w:b/>
          <w:bCs/>
          <w:color w:val="222222"/>
          <w:sz w:val="21"/>
          <w:szCs w:val="21"/>
        </w:rPr>
        <w:t>Выделение</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микроколичеств</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калия</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из</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натрийсодержащих</w:t>
      </w:r>
      <w:r w:rsidRPr="00CD4986">
        <w:rPr>
          <w:rFonts w:ascii="Helvetica" w:hAnsi="Helvetica" w:cs="Helvetica"/>
          <w:b/>
          <w:bCs/>
          <w:color w:val="222222"/>
          <w:sz w:val="21"/>
          <w:szCs w:val="21"/>
        </w:rPr>
        <w:t xml:space="preserve"> 118 </w:t>
      </w:r>
      <w:r w:rsidRPr="00CD4986">
        <w:rPr>
          <w:rFonts w:ascii="Helvetica" w:hAnsi="Helvetica" w:cs="Helvetica" w:hint="eastAsia"/>
          <w:b/>
          <w:bCs/>
          <w:color w:val="222222"/>
          <w:sz w:val="21"/>
          <w:szCs w:val="21"/>
        </w:rPr>
        <w:t>растворов</w:t>
      </w:r>
    </w:p>
    <w:p w14:paraId="205B4871" w14:textId="77777777" w:rsidR="00CD4986" w:rsidRPr="00CD4986" w:rsidRDefault="00CD4986" w:rsidP="00CD4986">
      <w:pPr>
        <w:rPr>
          <w:rFonts w:ascii="Helvetica" w:hAnsi="Helvetica" w:cs="Helvetica"/>
          <w:b/>
          <w:bCs/>
          <w:color w:val="222222"/>
          <w:sz w:val="21"/>
          <w:szCs w:val="21"/>
        </w:rPr>
      </w:pPr>
      <w:r w:rsidRPr="00CD4986">
        <w:rPr>
          <w:rFonts w:ascii="Helvetica" w:hAnsi="Helvetica" w:cs="Helvetica"/>
          <w:b/>
          <w:bCs/>
          <w:color w:val="222222"/>
          <w:sz w:val="21"/>
          <w:szCs w:val="21"/>
        </w:rPr>
        <w:t xml:space="preserve">5.3 </w:t>
      </w:r>
      <w:r w:rsidRPr="00CD4986">
        <w:rPr>
          <w:rFonts w:ascii="Helvetica" w:hAnsi="Helvetica" w:cs="Helvetica" w:hint="eastAsia"/>
          <w:b/>
          <w:bCs/>
          <w:color w:val="222222"/>
          <w:sz w:val="21"/>
          <w:szCs w:val="21"/>
        </w:rPr>
        <w:t>Влияние</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фосфата</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олова</w:t>
      </w:r>
      <w:r w:rsidRPr="00CD4986">
        <w:rPr>
          <w:rFonts w:ascii="Helvetica" w:hAnsi="Helvetica" w:cs="Helvetica"/>
          <w:b/>
          <w:bCs/>
          <w:color w:val="222222"/>
          <w:sz w:val="21"/>
          <w:szCs w:val="21"/>
        </w:rPr>
        <w:t xml:space="preserve"> (II) </w:t>
      </w:r>
      <w:r w:rsidRPr="00CD4986">
        <w:rPr>
          <w:rFonts w:ascii="Helvetica" w:hAnsi="Helvetica" w:cs="Helvetica" w:hint="eastAsia"/>
          <w:b/>
          <w:bCs/>
          <w:color w:val="222222"/>
          <w:sz w:val="21"/>
          <w:szCs w:val="21"/>
        </w:rPr>
        <w:t>на</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показатели</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сорбции</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фосфата</w:t>
      </w:r>
      <w:r w:rsidRPr="00CD4986">
        <w:rPr>
          <w:rFonts w:ascii="Helvetica" w:hAnsi="Helvetica" w:cs="Helvetica"/>
          <w:b/>
          <w:bCs/>
          <w:color w:val="222222"/>
          <w:sz w:val="21"/>
          <w:szCs w:val="21"/>
        </w:rPr>
        <w:t xml:space="preserve"> 122 </w:t>
      </w:r>
      <w:r w:rsidRPr="00CD4986">
        <w:rPr>
          <w:rFonts w:ascii="Helvetica" w:hAnsi="Helvetica" w:cs="Helvetica" w:hint="eastAsia"/>
          <w:b/>
          <w:bCs/>
          <w:color w:val="222222"/>
          <w:sz w:val="21"/>
          <w:szCs w:val="21"/>
        </w:rPr>
        <w:t>олова</w:t>
      </w:r>
      <w:r w:rsidRPr="00CD4986">
        <w:rPr>
          <w:rFonts w:ascii="Helvetica" w:hAnsi="Helvetica" w:cs="Helvetica"/>
          <w:b/>
          <w:bCs/>
          <w:color w:val="222222"/>
          <w:sz w:val="21"/>
          <w:szCs w:val="21"/>
        </w:rPr>
        <w:t xml:space="preserve"> (IV)</w:t>
      </w:r>
    </w:p>
    <w:p w14:paraId="3AE6463E" w14:textId="6000A07D" w:rsidR="0077522B" w:rsidRDefault="00CD4986" w:rsidP="00CD4986">
      <w:pPr>
        <w:rPr>
          <w:rFonts w:ascii="Helvetica" w:hAnsi="Helvetica" w:cs="Helvetica"/>
          <w:b/>
          <w:bCs/>
          <w:color w:val="222222"/>
          <w:sz w:val="21"/>
          <w:szCs w:val="21"/>
        </w:rPr>
      </w:pPr>
      <w:r w:rsidRPr="00CD4986">
        <w:rPr>
          <w:rFonts w:ascii="Helvetica" w:hAnsi="Helvetica" w:cs="Helvetica"/>
          <w:b/>
          <w:bCs/>
          <w:color w:val="222222"/>
          <w:sz w:val="21"/>
          <w:szCs w:val="21"/>
        </w:rPr>
        <w:t xml:space="preserve">5.4 </w:t>
      </w:r>
      <w:r w:rsidRPr="00CD4986">
        <w:rPr>
          <w:rFonts w:ascii="Helvetica" w:hAnsi="Helvetica" w:cs="Helvetica" w:hint="eastAsia"/>
          <w:b/>
          <w:bCs/>
          <w:color w:val="222222"/>
          <w:sz w:val="21"/>
          <w:szCs w:val="21"/>
        </w:rPr>
        <w:t>Выводы</w:t>
      </w:r>
      <w:r w:rsidRPr="00CD4986">
        <w:rPr>
          <w:rFonts w:ascii="Helvetica" w:hAnsi="Helvetica" w:cs="Helvetica"/>
          <w:b/>
          <w:bCs/>
          <w:color w:val="222222"/>
          <w:sz w:val="21"/>
          <w:szCs w:val="21"/>
        </w:rPr>
        <w:t xml:space="preserve"> 125 </w:t>
      </w:r>
      <w:r w:rsidRPr="00CD4986">
        <w:rPr>
          <w:rFonts w:ascii="Helvetica" w:hAnsi="Helvetica" w:cs="Helvetica" w:hint="eastAsia"/>
          <w:b/>
          <w:bCs/>
          <w:color w:val="222222"/>
          <w:sz w:val="21"/>
          <w:szCs w:val="21"/>
        </w:rPr>
        <w:t>ОБЩИЕ</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ВЫВОДЫ</w:t>
      </w:r>
      <w:r w:rsidRPr="00CD4986">
        <w:rPr>
          <w:rFonts w:ascii="Helvetica" w:hAnsi="Helvetica" w:cs="Helvetica"/>
          <w:b/>
          <w:bCs/>
          <w:color w:val="222222"/>
          <w:sz w:val="21"/>
          <w:szCs w:val="21"/>
        </w:rPr>
        <w:t xml:space="preserve"> 126 </w:t>
      </w:r>
      <w:r w:rsidRPr="00CD4986">
        <w:rPr>
          <w:rFonts w:ascii="Helvetica" w:hAnsi="Helvetica" w:cs="Helvetica" w:hint="eastAsia"/>
          <w:b/>
          <w:bCs/>
          <w:color w:val="222222"/>
          <w:sz w:val="21"/>
          <w:szCs w:val="21"/>
        </w:rPr>
        <w:t>СПИСОК</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ИСПОЛЬЗУЕМОЙ</w:t>
      </w:r>
      <w:r w:rsidRPr="00CD4986">
        <w:rPr>
          <w:rFonts w:ascii="Helvetica" w:hAnsi="Helvetica" w:cs="Helvetica"/>
          <w:b/>
          <w:bCs/>
          <w:color w:val="222222"/>
          <w:sz w:val="21"/>
          <w:szCs w:val="21"/>
        </w:rPr>
        <w:t xml:space="preserve"> </w:t>
      </w:r>
      <w:r w:rsidRPr="00CD4986">
        <w:rPr>
          <w:rFonts w:ascii="Helvetica" w:hAnsi="Helvetica" w:cs="Helvetica" w:hint="eastAsia"/>
          <w:b/>
          <w:bCs/>
          <w:color w:val="222222"/>
          <w:sz w:val="21"/>
          <w:szCs w:val="21"/>
        </w:rPr>
        <w:t>ЛИТЕРАТУРЫ</w:t>
      </w:r>
    </w:p>
    <w:p w14:paraId="1319BBD9" w14:textId="514357B1" w:rsidR="00CD4986" w:rsidRDefault="00CD4986" w:rsidP="00CD4986">
      <w:pPr>
        <w:rPr>
          <w:rFonts w:ascii="Helvetica" w:hAnsi="Helvetica" w:cs="Helvetica"/>
          <w:b/>
          <w:bCs/>
          <w:color w:val="222222"/>
          <w:sz w:val="21"/>
          <w:szCs w:val="21"/>
        </w:rPr>
      </w:pPr>
    </w:p>
    <w:p w14:paraId="1F88106C" w14:textId="41EAC106" w:rsidR="00CD4986" w:rsidRDefault="00CD4986" w:rsidP="00CD4986">
      <w:pPr>
        <w:rPr>
          <w:rFonts w:ascii="Helvetica" w:hAnsi="Helvetica" w:cs="Helvetica"/>
          <w:b/>
          <w:bCs/>
          <w:color w:val="222222"/>
          <w:sz w:val="21"/>
          <w:szCs w:val="21"/>
        </w:rPr>
      </w:pPr>
    </w:p>
    <w:p w14:paraId="65FBC916" w14:textId="075E3CE5" w:rsidR="00CD4986" w:rsidRDefault="00CD4986" w:rsidP="00CD4986">
      <w:pPr>
        <w:rPr>
          <w:rFonts w:ascii="Helvetica" w:hAnsi="Helvetica" w:cs="Helvetica"/>
          <w:b/>
          <w:bCs/>
          <w:color w:val="222222"/>
          <w:sz w:val="21"/>
          <w:szCs w:val="21"/>
        </w:rPr>
      </w:pPr>
    </w:p>
    <w:p w14:paraId="0C93B032" w14:textId="77777777" w:rsidR="00CD4986" w:rsidRDefault="00CD4986" w:rsidP="00CD4986">
      <w:r>
        <w:rPr>
          <w:rFonts w:hint="eastAsia"/>
        </w:rPr>
        <w:t>ОБЩИЕ</w:t>
      </w:r>
      <w:r>
        <w:t xml:space="preserve"> </w:t>
      </w:r>
      <w:r>
        <w:rPr>
          <w:rFonts w:hint="eastAsia"/>
        </w:rPr>
        <w:t>ВЫВОДЫ</w:t>
      </w:r>
    </w:p>
    <w:p w14:paraId="18DB3559" w14:textId="77777777" w:rsidR="00CD4986" w:rsidRDefault="00CD4986" w:rsidP="00CD4986">
      <w:r>
        <w:rPr>
          <w:rFonts w:hint="eastAsia"/>
        </w:rPr>
        <w:t>Проведены</w:t>
      </w:r>
      <w:r>
        <w:t xml:space="preserve"> </w:t>
      </w:r>
      <w:r>
        <w:rPr>
          <w:rFonts w:hint="eastAsia"/>
        </w:rPr>
        <w:t>исследования</w:t>
      </w:r>
      <w:r>
        <w:t xml:space="preserve">, </w:t>
      </w:r>
      <w:r>
        <w:rPr>
          <w:rFonts w:hint="eastAsia"/>
        </w:rPr>
        <w:t>связанные</w:t>
      </w:r>
      <w:r>
        <w:t xml:space="preserve"> </w:t>
      </w:r>
      <w:r>
        <w:rPr>
          <w:rFonts w:hint="eastAsia"/>
        </w:rPr>
        <w:t>с</w:t>
      </w:r>
      <w:r>
        <w:t xml:space="preserve"> </w:t>
      </w:r>
      <w:r>
        <w:rPr>
          <w:rFonts w:hint="eastAsia"/>
        </w:rPr>
        <w:t>изучением</w:t>
      </w:r>
      <w:r>
        <w:t xml:space="preserve"> </w:t>
      </w:r>
      <w:r>
        <w:rPr>
          <w:rFonts w:hint="eastAsia"/>
        </w:rPr>
        <w:t>метода</w:t>
      </w:r>
      <w:r>
        <w:t xml:space="preserve"> </w:t>
      </w:r>
      <w:r>
        <w:rPr>
          <w:rFonts w:hint="eastAsia"/>
        </w:rPr>
        <w:t>получения</w:t>
      </w:r>
      <w:r>
        <w:t xml:space="preserve"> </w:t>
      </w:r>
      <w:r>
        <w:rPr>
          <w:rFonts w:hint="eastAsia"/>
        </w:rPr>
        <w:t>и</w:t>
      </w:r>
      <w:r>
        <w:t xml:space="preserve"> </w:t>
      </w:r>
      <w:r>
        <w:rPr>
          <w:rFonts w:hint="eastAsia"/>
        </w:rPr>
        <w:t>исследования</w:t>
      </w:r>
      <w:r>
        <w:t xml:space="preserve"> </w:t>
      </w:r>
      <w:r>
        <w:rPr>
          <w:rFonts w:hint="eastAsia"/>
        </w:rPr>
        <w:t>структуры</w:t>
      </w:r>
      <w:r>
        <w:t xml:space="preserve"> </w:t>
      </w:r>
      <w:r>
        <w:rPr>
          <w:rFonts w:hint="eastAsia"/>
        </w:rPr>
        <w:t>и</w:t>
      </w:r>
      <w:r>
        <w:t xml:space="preserve"> </w:t>
      </w:r>
      <w:r>
        <w:rPr>
          <w:rFonts w:hint="eastAsia"/>
        </w:rPr>
        <w:t>ионообменных</w:t>
      </w:r>
      <w:r>
        <w:t xml:space="preserve"> </w:t>
      </w:r>
      <w:r>
        <w:rPr>
          <w:rFonts w:hint="eastAsia"/>
        </w:rPr>
        <w:t>свойств</w:t>
      </w:r>
      <w:r>
        <w:t xml:space="preserve"> </w:t>
      </w:r>
      <w:r>
        <w:rPr>
          <w:rFonts w:hint="eastAsia"/>
        </w:rPr>
        <w:t>фосфата</w:t>
      </w:r>
      <w:r>
        <w:t xml:space="preserve"> </w:t>
      </w:r>
      <w:r>
        <w:rPr>
          <w:rFonts w:hint="eastAsia"/>
        </w:rPr>
        <w:t>олова</w:t>
      </w:r>
      <w:r>
        <w:t xml:space="preserve"> (II).</w:t>
      </w:r>
    </w:p>
    <w:p w14:paraId="2C9A603D" w14:textId="77777777" w:rsidR="00CD4986" w:rsidRDefault="00CD4986" w:rsidP="00CD4986">
      <w:r>
        <w:rPr>
          <w:rFonts w:hint="eastAsia"/>
        </w:rPr>
        <w:t>Основные</w:t>
      </w:r>
      <w:r>
        <w:t xml:space="preserve"> </w:t>
      </w:r>
      <w:r>
        <w:rPr>
          <w:rFonts w:hint="eastAsia"/>
        </w:rPr>
        <w:t>результаты</w:t>
      </w:r>
      <w:r>
        <w:t xml:space="preserve"> </w:t>
      </w:r>
      <w:r>
        <w:rPr>
          <w:rFonts w:hint="eastAsia"/>
        </w:rPr>
        <w:t>исследования</w:t>
      </w:r>
      <w:r>
        <w:t>:</w:t>
      </w:r>
    </w:p>
    <w:p w14:paraId="396AD3E2" w14:textId="77777777" w:rsidR="00CD4986" w:rsidRDefault="00CD4986" w:rsidP="00CD4986">
      <w:r>
        <w:t>1 .</w:t>
      </w:r>
      <w:r>
        <w:rPr>
          <w:rFonts w:hint="eastAsia"/>
        </w:rPr>
        <w:t>Осуществлен</w:t>
      </w:r>
      <w:r>
        <w:t xml:space="preserve"> </w:t>
      </w:r>
      <w:r>
        <w:rPr>
          <w:rFonts w:hint="eastAsia"/>
        </w:rPr>
        <w:t>синтез</w:t>
      </w:r>
      <w:r>
        <w:t xml:space="preserve"> </w:t>
      </w:r>
      <w:r>
        <w:rPr>
          <w:rFonts w:hint="eastAsia"/>
        </w:rPr>
        <w:t>фосфата</w:t>
      </w:r>
      <w:r>
        <w:t xml:space="preserve"> </w:t>
      </w:r>
      <w:r>
        <w:rPr>
          <w:rFonts w:hint="eastAsia"/>
        </w:rPr>
        <w:t>олова</w:t>
      </w:r>
      <w:r>
        <w:t xml:space="preserve"> </w:t>
      </w:r>
      <w:r>
        <w:rPr>
          <w:rFonts w:hint="eastAsia"/>
        </w:rPr>
        <w:t>методом</w:t>
      </w:r>
      <w:r>
        <w:t xml:space="preserve"> </w:t>
      </w:r>
      <w:r>
        <w:rPr>
          <w:rFonts w:hint="eastAsia"/>
        </w:rPr>
        <w:t>прямого</w:t>
      </w:r>
      <w:r>
        <w:t xml:space="preserve"> </w:t>
      </w:r>
      <w:r>
        <w:rPr>
          <w:rFonts w:hint="eastAsia"/>
        </w:rPr>
        <w:t>осаждения</w:t>
      </w:r>
      <w:r>
        <w:t xml:space="preserve">. </w:t>
      </w:r>
      <w:r>
        <w:rPr>
          <w:rFonts w:hint="eastAsia"/>
        </w:rPr>
        <w:t>Изучено</w:t>
      </w:r>
      <w:r>
        <w:t xml:space="preserve"> </w:t>
      </w:r>
      <w:r>
        <w:rPr>
          <w:rFonts w:hint="eastAsia"/>
        </w:rPr>
        <w:t>влияние</w:t>
      </w:r>
      <w:r>
        <w:t xml:space="preserve"> </w:t>
      </w:r>
      <w:r>
        <w:rPr>
          <w:rFonts w:hint="eastAsia"/>
        </w:rPr>
        <w:t>основных</w:t>
      </w:r>
      <w:r>
        <w:t xml:space="preserve"> </w:t>
      </w:r>
      <w:r>
        <w:rPr>
          <w:rFonts w:hint="eastAsia"/>
        </w:rPr>
        <w:t>фак</w:t>
      </w:r>
      <w:r>
        <w:rPr>
          <w:rFonts w:hint="eastAsia"/>
        </w:rPr>
        <w:lastRenderedPageBreak/>
        <w:t>торов</w:t>
      </w:r>
      <w:r>
        <w:t xml:space="preserve"> </w:t>
      </w:r>
      <w:r>
        <w:rPr>
          <w:rFonts w:hint="eastAsia"/>
        </w:rPr>
        <w:t>и</w:t>
      </w:r>
      <w:r>
        <w:t xml:space="preserve"> </w:t>
      </w:r>
      <w:r>
        <w:rPr>
          <w:rFonts w:hint="eastAsia"/>
        </w:rPr>
        <w:t>уставлены</w:t>
      </w:r>
      <w:r>
        <w:t xml:space="preserve"> </w:t>
      </w:r>
      <w:r>
        <w:rPr>
          <w:rFonts w:hint="eastAsia"/>
        </w:rPr>
        <w:t>оптимальные</w:t>
      </w:r>
      <w:r>
        <w:t xml:space="preserve"> </w:t>
      </w:r>
      <w:r>
        <w:rPr>
          <w:rFonts w:hint="eastAsia"/>
        </w:rPr>
        <w:t>параметры</w:t>
      </w:r>
      <w:r>
        <w:t xml:space="preserve"> </w:t>
      </w:r>
      <w:r>
        <w:rPr>
          <w:rFonts w:hint="eastAsia"/>
        </w:rPr>
        <w:t>получения</w:t>
      </w:r>
      <w:r>
        <w:t xml:space="preserve"> </w:t>
      </w:r>
      <w:r>
        <w:rPr>
          <w:rFonts w:hint="eastAsia"/>
        </w:rPr>
        <w:t>ионита</w:t>
      </w:r>
      <w:r>
        <w:t xml:space="preserve">, </w:t>
      </w:r>
      <w:r>
        <w:rPr>
          <w:rFonts w:hint="eastAsia"/>
        </w:rPr>
        <w:t>обладающего</w:t>
      </w:r>
      <w:r>
        <w:t xml:space="preserve"> </w:t>
      </w:r>
      <w:r>
        <w:rPr>
          <w:rFonts w:hint="eastAsia"/>
        </w:rPr>
        <w:t>максимальными</w:t>
      </w:r>
      <w:r>
        <w:t xml:space="preserve"> </w:t>
      </w:r>
      <w:r>
        <w:rPr>
          <w:rFonts w:hint="eastAsia"/>
        </w:rPr>
        <w:t>сорбционными</w:t>
      </w:r>
      <w:r>
        <w:t xml:space="preserve"> </w:t>
      </w:r>
      <w:r>
        <w:rPr>
          <w:rFonts w:hint="eastAsia"/>
        </w:rPr>
        <w:t>свойствами</w:t>
      </w:r>
      <w:r>
        <w:t xml:space="preserve">. </w:t>
      </w:r>
      <w:r>
        <w:rPr>
          <w:rFonts w:hint="eastAsia"/>
        </w:rPr>
        <w:t>Данные</w:t>
      </w:r>
      <w:r>
        <w:t xml:space="preserve"> </w:t>
      </w:r>
      <w:r>
        <w:rPr>
          <w:rFonts w:hint="eastAsia"/>
        </w:rPr>
        <w:t>параметры</w:t>
      </w:r>
      <w:r>
        <w:t xml:space="preserve"> </w:t>
      </w:r>
      <w:r>
        <w:rPr>
          <w:rFonts w:hint="eastAsia"/>
        </w:rPr>
        <w:t>следующие</w:t>
      </w:r>
      <w:r>
        <w:t xml:space="preserve">: </w:t>
      </w:r>
      <w:r>
        <w:rPr>
          <w:rFonts w:hint="eastAsia"/>
        </w:rPr>
        <w:t>отношение</w:t>
      </w:r>
      <w:r>
        <w:t xml:space="preserve"> P/Sn 4, pH </w:t>
      </w:r>
      <w:r>
        <w:rPr>
          <w:rFonts w:hint="eastAsia"/>
        </w:rPr>
        <w:t>созревания</w:t>
      </w:r>
      <w:r>
        <w:t xml:space="preserve"> </w:t>
      </w:r>
      <w:r>
        <w:rPr>
          <w:rFonts w:hint="eastAsia"/>
        </w:rPr>
        <w:t>геля</w:t>
      </w:r>
      <w:r>
        <w:t xml:space="preserve"> </w:t>
      </w:r>
      <w:r>
        <w:rPr>
          <w:rFonts w:hint="eastAsia"/>
        </w:rPr>
        <w:t>и</w:t>
      </w:r>
      <w:r>
        <w:t xml:space="preserve"> </w:t>
      </w:r>
      <w:r>
        <w:rPr>
          <w:rFonts w:hint="eastAsia"/>
        </w:rPr>
        <w:t>отмывки</w:t>
      </w:r>
      <w:r>
        <w:t xml:space="preserve"> 0,8,2, </w:t>
      </w:r>
      <w:r>
        <w:rPr>
          <w:rFonts w:hint="eastAsia"/>
        </w:rPr>
        <w:t>соответственно</w:t>
      </w:r>
      <w:r>
        <w:t xml:space="preserve">, </w:t>
      </w:r>
      <w:r>
        <w:rPr>
          <w:rFonts w:hint="eastAsia"/>
        </w:rPr>
        <w:t>время</w:t>
      </w:r>
      <w:r>
        <w:t xml:space="preserve"> </w:t>
      </w:r>
      <w:r>
        <w:rPr>
          <w:rFonts w:hint="eastAsia"/>
        </w:rPr>
        <w:t>созревания</w:t>
      </w:r>
      <w:r>
        <w:t xml:space="preserve"> </w:t>
      </w:r>
      <w:r>
        <w:rPr>
          <w:rFonts w:hint="eastAsia"/>
        </w:rPr>
        <w:t>геля</w:t>
      </w:r>
      <w:r>
        <w:t xml:space="preserve"> 18 </w:t>
      </w:r>
      <w:r>
        <w:rPr>
          <w:rFonts w:hint="eastAsia"/>
        </w:rPr>
        <w:t>часов</w:t>
      </w:r>
      <w:r>
        <w:t xml:space="preserve"> </w:t>
      </w:r>
      <w:r>
        <w:rPr>
          <w:rFonts w:hint="eastAsia"/>
        </w:rPr>
        <w:t>и</w:t>
      </w:r>
      <w:r>
        <w:t xml:space="preserve"> </w:t>
      </w:r>
      <w:r>
        <w:rPr>
          <w:rFonts w:hint="eastAsia"/>
        </w:rPr>
        <w:t>концентрация</w:t>
      </w:r>
      <w:r>
        <w:t xml:space="preserve"> </w:t>
      </w:r>
      <w:r>
        <w:rPr>
          <w:rFonts w:hint="eastAsia"/>
        </w:rPr>
        <w:t>фосфорной</w:t>
      </w:r>
      <w:r>
        <w:t xml:space="preserve"> </w:t>
      </w:r>
      <w:r>
        <w:rPr>
          <w:rFonts w:hint="eastAsia"/>
        </w:rPr>
        <w:t>кислоты</w:t>
      </w:r>
      <w:r>
        <w:t xml:space="preserve"> 10-12</w:t>
      </w:r>
      <w:r>
        <w:rPr>
          <w:rFonts w:hint="eastAsia"/>
        </w:rPr>
        <w:t>моль</w:t>
      </w:r>
      <w:r>
        <w:t>/</w:t>
      </w:r>
      <w:r>
        <w:rPr>
          <w:rFonts w:hint="eastAsia"/>
        </w:rPr>
        <w:t>л</w:t>
      </w:r>
      <w:r>
        <w:t>.'</w:t>
      </w:r>
    </w:p>
    <w:p w14:paraId="524F6921" w14:textId="77777777" w:rsidR="00CD4986" w:rsidRDefault="00CD4986" w:rsidP="00CD4986">
      <w:r>
        <w:t>2.</w:t>
      </w:r>
      <w:r>
        <w:tab/>
      </w:r>
      <w:r>
        <w:rPr>
          <w:rFonts w:hint="eastAsia"/>
        </w:rPr>
        <w:t>Комплексом</w:t>
      </w:r>
      <w:r>
        <w:t xml:space="preserve"> </w:t>
      </w:r>
      <w:r>
        <w:rPr>
          <w:rFonts w:hint="eastAsia"/>
        </w:rPr>
        <w:t>физико</w:t>
      </w:r>
      <w:r>
        <w:t>-</w:t>
      </w:r>
      <w:r>
        <w:rPr>
          <w:rFonts w:hint="eastAsia"/>
        </w:rPr>
        <w:t>химических</w:t>
      </w:r>
      <w:r>
        <w:t xml:space="preserve"> </w:t>
      </w:r>
      <w:r>
        <w:rPr>
          <w:rFonts w:hint="eastAsia"/>
        </w:rPr>
        <w:t>методов</w:t>
      </w:r>
      <w:r>
        <w:t xml:space="preserve"> </w:t>
      </w:r>
      <w:r>
        <w:rPr>
          <w:rFonts w:hint="eastAsia"/>
        </w:rPr>
        <w:t>исследовали</w:t>
      </w:r>
      <w:r>
        <w:t xml:space="preserve"> </w:t>
      </w:r>
      <w:r>
        <w:rPr>
          <w:rFonts w:hint="eastAsia"/>
        </w:rPr>
        <w:t>структуру</w:t>
      </w:r>
      <w:r>
        <w:t xml:space="preserve"> </w:t>
      </w:r>
      <w:r>
        <w:rPr>
          <w:rFonts w:hint="eastAsia"/>
        </w:rPr>
        <w:t>синтезированных</w:t>
      </w:r>
      <w:r>
        <w:t xml:space="preserve"> </w:t>
      </w:r>
      <w:r>
        <w:rPr>
          <w:rFonts w:hint="eastAsia"/>
        </w:rPr>
        <w:t>образцов</w:t>
      </w:r>
      <w:r>
        <w:t xml:space="preserve"> </w:t>
      </w:r>
      <w:r>
        <w:rPr>
          <w:rFonts w:hint="eastAsia"/>
        </w:rPr>
        <w:t>фосфата</w:t>
      </w:r>
      <w:r>
        <w:t xml:space="preserve"> </w:t>
      </w:r>
      <w:r>
        <w:rPr>
          <w:rFonts w:hint="eastAsia"/>
        </w:rPr>
        <w:t>олова</w:t>
      </w:r>
      <w:r>
        <w:t xml:space="preserve"> (II). </w:t>
      </w:r>
      <w:r>
        <w:rPr>
          <w:rFonts w:hint="eastAsia"/>
        </w:rPr>
        <w:t>Установлено</w:t>
      </w:r>
      <w:r>
        <w:t xml:space="preserve">, </w:t>
      </w:r>
      <w:r>
        <w:rPr>
          <w:rFonts w:hint="eastAsia"/>
        </w:rPr>
        <w:t>что</w:t>
      </w:r>
      <w:r>
        <w:t xml:space="preserve"> </w:t>
      </w:r>
      <w:r>
        <w:rPr>
          <w:rFonts w:hint="eastAsia"/>
        </w:rPr>
        <w:t>все</w:t>
      </w:r>
      <w:r>
        <w:t xml:space="preserve"> </w:t>
      </w:r>
      <w:r>
        <w:rPr>
          <w:rFonts w:hint="eastAsia"/>
        </w:rPr>
        <w:t>полученные</w:t>
      </w:r>
      <w:r>
        <w:t xml:space="preserve"> </w:t>
      </w:r>
      <w:r>
        <w:rPr>
          <w:rFonts w:hint="eastAsia"/>
        </w:rPr>
        <w:t>образцы</w:t>
      </w:r>
      <w:r>
        <w:t xml:space="preserve"> </w:t>
      </w:r>
      <w:r>
        <w:rPr>
          <w:rFonts w:hint="eastAsia"/>
        </w:rPr>
        <w:t>являются</w:t>
      </w:r>
      <w:r>
        <w:t xml:space="preserve"> </w:t>
      </w:r>
      <w:r>
        <w:rPr>
          <w:rFonts w:hint="eastAsia"/>
        </w:rPr>
        <w:t>кристаллическими</w:t>
      </w:r>
      <w:r>
        <w:t xml:space="preserve">, </w:t>
      </w:r>
      <w:r>
        <w:rPr>
          <w:rFonts w:hint="eastAsia"/>
        </w:rPr>
        <w:t>причем</w:t>
      </w:r>
      <w:r>
        <w:t xml:space="preserve"> </w:t>
      </w:r>
      <w:r>
        <w:rPr>
          <w:rFonts w:hint="eastAsia"/>
        </w:rPr>
        <w:t>с</w:t>
      </w:r>
      <w:r>
        <w:t xml:space="preserve"> </w:t>
      </w:r>
      <w:r>
        <w:rPr>
          <w:rFonts w:hint="eastAsia"/>
        </w:rPr>
        <w:t>увеличением</w:t>
      </w:r>
      <w:r>
        <w:t xml:space="preserve"> </w:t>
      </w:r>
      <w:r>
        <w:rPr>
          <w:rFonts w:hint="eastAsia"/>
        </w:rPr>
        <w:t>отношения</w:t>
      </w:r>
      <w:r>
        <w:t xml:space="preserve"> P:Sn </w:t>
      </w:r>
      <w:r>
        <w:rPr>
          <w:rFonts w:hint="eastAsia"/>
        </w:rPr>
        <w:t>в</w:t>
      </w:r>
      <w:r>
        <w:t xml:space="preserve"> </w:t>
      </w:r>
      <w:r>
        <w:rPr>
          <w:rFonts w:hint="eastAsia"/>
        </w:rPr>
        <w:t>исходной</w:t>
      </w:r>
      <w:r>
        <w:t xml:space="preserve"> </w:t>
      </w:r>
      <w:r>
        <w:rPr>
          <w:rFonts w:hint="eastAsia"/>
        </w:rPr>
        <w:t>смеси</w:t>
      </w:r>
      <w:r>
        <w:t xml:space="preserve"> </w:t>
      </w:r>
      <w:r>
        <w:rPr>
          <w:rFonts w:hint="eastAsia"/>
        </w:rPr>
        <w:t>кристалличность</w:t>
      </w:r>
      <w:r>
        <w:t xml:space="preserve"> </w:t>
      </w:r>
      <w:r>
        <w:rPr>
          <w:rFonts w:hint="eastAsia"/>
        </w:rPr>
        <w:t>увеличивается</w:t>
      </w:r>
      <w:r>
        <w:t xml:space="preserve">. </w:t>
      </w:r>
      <w:r>
        <w:rPr>
          <w:rFonts w:hint="eastAsia"/>
        </w:rPr>
        <w:t>При</w:t>
      </w:r>
      <w:r>
        <w:t xml:space="preserve"> </w:t>
      </w:r>
      <w:r>
        <w:rPr>
          <w:rFonts w:hint="eastAsia"/>
        </w:rPr>
        <w:t>отношении</w:t>
      </w:r>
      <w:r>
        <w:t xml:space="preserve"> P:Sn </w:t>
      </w:r>
      <w:r>
        <w:rPr>
          <w:rFonts w:hint="eastAsia"/>
        </w:rPr>
        <w:t>менее</w:t>
      </w:r>
      <w:r>
        <w:t xml:space="preserve"> 4 </w:t>
      </w:r>
      <w:r>
        <w:rPr>
          <w:rFonts w:hint="eastAsia"/>
        </w:rPr>
        <w:t>в</w:t>
      </w:r>
      <w:r>
        <w:t xml:space="preserve"> </w:t>
      </w:r>
      <w:r>
        <w:rPr>
          <w:rFonts w:hint="eastAsia"/>
        </w:rPr>
        <w:t>сорбенте</w:t>
      </w:r>
      <w:r>
        <w:t xml:space="preserve"> </w:t>
      </w:r>
      <w:r>
        <w:rPr>
          <w:rFonts w:hint="eastAsia"/>
        </w:rPr>
        <w:t>присутствует</w:t>
      </w:r>
      <w:r>
        <w:t xml:space="preserve"> Sn(IV). </w:t>
      </w:r>
      <w:r>
        <w:rPr>
          <w:rFonts w:hint="eastAsia"/>
        </w:rPr>
        <w:t>Ионит</w:t>
      </w:r>
      <w:r>
        <w:t xml:space="preserve">, </w:t>
      </w:r>
      <w:r>
        <w:rPr>
          <w:rFonts w:hint="eastAsia"/>
        </w:rPr>
        <w:t>синтезированный</w:t>
      </w:r>
      <w:r>
        <w:t xml:space="preserve"> </w:t>
      </w:r>
      <w:r>
        <w:rPr>
          <w:rFonts w:hint="eastAsia"/>
        </w:rPr>
        <w:t>в</w:t>
      </w:r>
      <w:r>
        <w:t xml:space="preserve"> </w:t>
      </w:r>
      <w:r>
        <w:rPr>
          <w:rFonts w:hint="eastAsia"/>
        </w:rPr>
        <w:t>нормальных</w:t>
      </w:r>
      <w:r>
        <w:t xml:space="preserve"> </w:t>
      </w:r>
      <w:r>
        <w:rPr>
          <w:rFonts w:hint="eastAsia"/>
        </w:rPr>
        <w:t>условиях</w:t>
      </w:r>
      <w:r>
        <w:t xml:space="preserve">, </w:t>
      </w:r>
      <w:r>
        <w:rPr>
          <w:rFonts w:hint="eastAsia"/>
        </w:rPr>
        <w:t>соответствует</w:t>
      </w:r>
      <w:r>
        <w:t xml:space="preserve"> </w:t>
      </w:r>
      <w:r>
        <w:rPr>
          <w:rFonts w:hint="eastAsia"/>
        </w:rPr>
        <w:t>гидрофосфату</w:t>
      </w:r>
      <w:r>
        <w:t xml:space="preserve"> </w:t>
      </w:r>
      <w:r>
        <w:rPr>
          <w:rFonts w:hint="eastAsia"/>
        </w:rPr>
        <w:t>олова</w:t>
      </w:r>
      <w:r>
        <w:t xml:space="preserve"> (II) - SnHPC&gt;4. </w:t>
      </w:r>
      <w:r>
        <w:rPr>
          <w:rFonts w:hint="eastAsia"/>
        </w:rPr>
        <w:t>Количество</w:t>
      </w:r>
      <w:r>
        <w:t xml:space="preserve"> </w:t>
      </w:r>
      <w:r>
        <w:rPr>
          <w:rFonts w:hint="eastAsia"/>
        </w:rPr>
        <w:t>кристаллизационной</w:t>
      </w:r>
      <w:r>
        <w:t xml:space="preserve"> </w:t>
      </w:r>
      <w:r>
        <w:rPr>
          <w:rFonts w:hint="eastAsia"/>
        </w:rPr>
        <w:t>воды</w:t>
      </w:r>
      <w:r>
        <w:t xml:space="preserve">, </w:t>
      </w:r>
      <w:r>
        <w:rPr>
          <w:rFonts w:hint="eastAsia"/>
        </w:rPr>
        <w:t>выделяющееся</w:t>
      </w:r>
      <w:r>
        <w:t xml:space="preserve"> </w:t>
      </w:r>
      <w:r>
        <w:rPr>
          <w:rFonts w:hint="eastAsia"/>
        </w:rPr>
        <w:t>при</w:t>
      </w:r>
      <w:r>
        <w:t xml:space="preserve"> </w:t>
      </w:r>
      <w:r>
        <w:rPr>
          <w:rFonts w:hint="eastAsia"/>
        </w:rPr>
        <w:t>термообработке</w:t>
      </w:r>
      <w:r>
        <w:t xml:space="preserve"> </w:t>
      </w:r>
      <w:r>
        <w:rPr>
          <w:rFonts w:hint="eastAsia"/>
        </w:rPr>
        <w:t>фосфата</w:t>
      </w:r>
      <w:r>
        <w:t xml:space="preserve"> </w:t>
      </w:r>
      <w:r>
        <w:rPr>
          <w:rFonts w:hint="eastAsia"/>
        </w:rPr>
        <w:t>олова</w:t>
      </w:r>
      <w:r>
        <w:t xml:space="preserve"> (II), </w:t>
      </w:r>
      <w:r>
        <w:rPr>
          <w:rFonts w:hint="eastAsia"/>
        </w:rPr>
        <w:t>составляет</w:t>
      </w:r>
      <w:r>
        <w:t xml:space="preserve"> 0,7 </w:t>
      </w:r>
      <w:r>
        <w:rPr>
          <w:rFonts w:hint="eastAsia"/>
        </w:rPr>
        <w:t>моль</w:t>
      </w:r>
      <w:r>
        <w:t>.</w:t>
      </w:r>
    </w:p>
    <w:p w14:paraId="4B8103A2" w14:textId="77777777" w:rsidR="00CD4986" w:rsidRDefault="00CD4986" w:rsidP="00CD4986">
      <w:r>
        <w:t>3.</w:t>
      </w:r>
      <w:r>
        <w:tab/>
      </w:r>
      <w:r>
        <w:rPr>
          <w:rFonts w:hint="eastAsia"/>
        </w:rPr>
        <w:t>Исследованы</w:t>
      </w:r>
      <w:r>
        <w:t xml:space="preserve"> </w:t>
      </w:r>
      <w:r>
        <w:rPr>
          <w:rFonts w:hint="eastAsia"/>
        </w:rPr>
        <w:t>ионообменные</w:t>
      </w:r>
      <w:r>
        <w:t xml:space="preserve"> </w:t>
      </w:r>
      <w:r>
        <w:rPr>
          <w:rFonts w:hint="eastAsia"/>
        </w:rPr>
        <w:t>свойства</w:t>
      </w:r>
      <w:r>
        <w:t xml:space="preserve"> </w:t>
      </w:r>
      <w:r>
        <w:rPr>
          <w:rFonts w:hint="eastAsia"/>
        </w:rPr>
        <w:t>и</w:t>
      </w:r>
      <w:r>
        <w:t xml:space="preserve"> </w:t>
      </w:r>
      <w:r>
        <w:rPr>
          <w:rFonts w:hint="eastAsia"/>
        </w:rPr>
        <w:t>показано</w:t>
      </w:r>
      <w:r>
        <w:t xml:space="preserve">, </w:t>
      </w:r>
      <w:r>
        <w:rPr>
          <w:rFonts w:hint="eastAsia"/>
        </w:rPr>
        <w:t>что</w:t>
      </w:r>
      <w:r>
        <w:t xml:space="preserve"> </w:t>
      </w:r>
      <w:r>
        <w:rPr>
          <w:rFonts w:hint="eastAsia"/>
        </w:rPr>
        <w:t>фосфат</w:t>
      </w:r>
      <w:r>
        <w:t xml:space="preserve"> </w:t>
      </w:r>
      <w:r>
        <w:rPr>
          <w:rFonts w:hint="eastAsia"/>
        </w:rPr>
        <w:t>олова</w:t>
      </w:r>
      <w:r>
        <w:t xml:space="preserve"> (II) </w:t>
      </w:r>
      <w:r>
        <w:rPr>
          <w:rFonts w:hint="eastAsia"/>
        </w:rPr>
        <w:t>сорбирует</w:t>
      </w:r>
      <w:r>
        <w:t xml:space="preserve"> </w:t>
      </w:r>
      <w:r>
        <w:rPr>
          <w:rFonts w:hint="eastAsia"/>
        </w:rPr>
        <w:t>ионы</w:t>
      </w:r>
      <w:r>
        <w:t xml:space="preserve"> </w:t>
      </w:r>
      <w:r>
        <w:rPr>
          <w:rFonts w:hint="eastAsia"/>
        </w:rPr>
        <w:t>щелочных</w:t>
      </w:r>
      <w:r>
        <w:t xml:space="preserve"> </w:t>
      </w:r>
      <w:r>
        <w:rPr>
          <w:rFonts w:hint="eastAsia"/>
        </w:rPr>
        <w:t>металлов</w:t>
      </w:r>
      <w:r>
        <w:t xml:space="preserve">. </w:t>
      </w:r>
      <w:r>
        <w:rPr>
          <w:rFonts w:hint="eastAsia"/>
        </w:rPr>
        <w:t>Для</w:t>
      </w:r>
      <w:r>
        <w:t xml:space="preserve"> </w:t>
      </w:r>
      <w:r>
        <w:rPr>
          <w:rFonts w:hint="eastAsia"/>
        </w:rPr>
        <w:t>достижения</w:t>
      </w:r>
      <w:r>
        <w:t xml:space="preserve"> </w:t>
      </w:r>
      <w:r>
        <w:rPr>
          <w:rFonts w:hint="eastAsia"/>
        </w:rPr>
        <w:t>равновесия</w:t>
      </w:r>
      <w:r>
        <w:t xml:space="preserve"> </w:t>
      </w:r>
      <w:r>
        <w:rPr>
          <w:rFonts w:hint="eastAsia"/>
        </w:rPr>
        <w:t>продолжительность</w:t>
      </w:r>
      <w:r>
        <w:t xml:space="preserve"> </w:t>
      </w:r>
      <w:r>
        <w:rPr>
          <w:rFonts w:hint="eastAsia"/>
        </w:rPr>
        <w:t>контактирования</w:t>
      </w:r>
      <w:r>
        <w:t xml:space="preserve"> </w:t>
      </w:r>
      <w:r>
        <w:rPr>
          <w:rFonts w:hint="eastAsia"/>
        </w:rPr>
        <w:t>равна</w:t>
      </w:r>
      <w:r>
        <w:t xml:space="preserve"> 6 </w:t>
      </w:r>
      <w:r>
        <w:rPr>
          <w:rFonts w:hint="eastAsia"/>
        </w:rPr>
        <w:t>часов</w:t>
      </w:r>
      <w:r>
        <w:t xml:space="preserve">, </w:t>
      </w:r>
      <w:r>
        <w:rPr>
          <w:rFonts w:hint="eastAsia"/>
        </w:rPr>
        <w:t>максимальный</w:t>
      </w:r>
      <w:r>
        <w:t xml:space="preserve"> </w:t>
      </w:r>
      <w:r>
        <w:rPr>
          <w:rFonts w:hint="eastAsia"/>
        </w:rPr>
        <w:t>процент</w:t>
      </w:r>
      <w:r>
        <w:t xml:space="preserve"> </w:t>
      </w:r>
      <w:r>
        <w:rPr>
          <w:rFonts w:hint="eastAsia"/>
        </w:rPr>
        <w:t>сорбции</w:t>
      </w:r>
      <w:r>
        <w:t xml:space="preserve"> </w:t>
      </w:r>
      <w:r>
        <w:rPr>
          <w:rFonts w:hint="eastAsia"/>
        </w:rPr>
        <w:t>достигается</w:t>
      </w:r>
      <w:r>
        <w:t xml:space="preserve"> </w:t>
      </w:r>
      <w:r>
        <w:rPr>
          <w:rFonts w:hint="eastAsia"/>
        </w:rPr>
        <w:t>при</w:t>
      </w:r>
      <w:r>
        <w:t xml:space="preserve"> pH, </w:t>
      </w:r>
      <w:r>
        <w:rPr>
          <w:rFonts w:hint="eastAsia"/>
        </w:rPr>
        <w:t>равным</w:t>
      </w:r>
      <w:r>
        <w:t xml:space="preserve"> 4 </w:t>
      </w:r>
      <w:r>
        <w:rPr>
          <w:rFonts w:hint="eastAsia"/>
        </w:rPr>
        <w:t>и</w:t>
      </w:r>
      <w:r>
        <w:t xml:space="preserve"> </w:t>
      </w:r>
      <w:r>
        <w:rPr>
          <w:rFonts w:hint="eastAsia"/>
        </w:rPr>
        <w:t>отношении</w:t>
      </w:r>
      <w:r>
        <w:t xml:space="preserve"> </w:t>
      </w:r>
      <w:r>
        <w:rPr>
          <w:rFonts w:hint="eastAsia"/>
        </w:rPr>
        <w:t>Т</w:t>
      </w:r>
      <w:r>
        <w:t>:</w:t>
      </w:r>
      <w:r>
        <w:rPr>
          <w:rFonts w:hint="eastAsia"/>
        </w:rPr>
        <w:t>Ж</w:t>
      </w:r>
      <w:r>
        <w:t xml:space="preserve">, </w:t>
      </w:r>
      <w:r>
        <w:rPr>
          <w:rFonts w:hint="eastAsia"/>
        </w:rPr>
        <w:t>равным</w:t>
      </w:r>
      <w:r>
        <w:t xml:space="preserve"> 1:50. </w:t>
      </w:r>
      <w:r>
        <w:rPr>
          <w:rFonts w:hint="eastAsia"/>
        </w:rPr>
        <w:t>Определен</w:t>
      </w:r>
      <w:r>
        <w:t xml:space="preserve"> </w:t>
      </w:r>
      <w:r>
        <w:rPr>
          <w:rFonts w:hint="eastAsia"/>
        </w:rPr>
        <w:t>ряд</w:t>
      </w:r>
      <w:r>
        <w:t xml:space="preserve"> </w:t>
      </w:r>
      <w:r>
        <w:rPr>
          <w:rFonts w:hint="eastAsia"/>
        </w:rPr>
        <w:t>селективности</w:t>
      </w:r>
      <w:r>
        <w:t xml:space="preserve"> </w:t>
      </w:r>
      <w:r>
        <w:rPr>
          <w:rFonts w:hint="eastAsia"/>
        </w:rPr>
        <w:t>ионов</w:t>
      </w:r>
      <w:r>
        <w:t xml:space="preserve"> </w:t>
      </w:r>
      <w:r>
        <w:rPr>
          <w:rFonts w:hint="eastAsia"/>
        </w:rPr>
        <w:t>щелочных</w:t>
      </w:r>
      <w:r>
        <w:t xml:space="preserve"> </w:t>
      </w:r>
      <w:r>
        <w:rPr>
          <w:rFonts w:hint="eastAsia"/>
        </w:rPr>
        <w:t>металлов</w:t>
      </w:r>
      <w:r>
        <w:t xml:space="preserve"> Cs+&gt;Rb+&gt;K+.</w:t>
      </w:r>
    </w:p>
    <w:p w14:paraId="2F75463A" w14:textId="77777777" w:rsidR="00CD4986" w:rsidRDefault="00CD4986" w:rsidP="00CD4986">
      <w:r>
        <w:t>4.</w:t>
      </w:r>
      <w:r>
        <w:tab/>
      </w:r>
      <w:r>
        <w:rPr>
          <w:rFonts w:hint="eastAsia"/>
        </w:rPr>
        <w:t>Исследованы</w:t>
      </w:r>
      <w:r>
        <w:t xml:space="preserve"> </w:t>
      </w:r>
      <w:r>
        <w:rPr>
          <w:rFonts w:hint="eastAsia"/>
        </w:rPr>
        <w:t>ионообменные</w:t>
      </w:r>
      <w:r>
        <w:t xml:space="preserve"> </w:t>
      </w:r>
      <w:r>
        <w:rPr>
          <w:rFonts w:hint="eastAsia"/>
        </w:rPr>
        <w:t>свойства</w:t>
      </w:r>
      <w:r>
        <w:t xml:space="preserve"> </w:t>
      </w:r>
      <w:r>
        <w:rPr>
          <w:rFonts w:hint="eastAsia"/>
        </w:rPr>
        <w:t>образцов</w:t>
      </w:r>
      <w:r>
        <w:t xml:space="preserve"> </w:t>
      </w:r>
      <w:r>
        <w:rPr>
          <w:rFonts w:hint="eastAsia"/>
        </w:rPr>
        <w:t>фосфата</w:t>
      </w:r>
      <w:r>
        <w:t xml:space="preserve"> </w:t>
      </w:r>
      <w:r>
        <w:rPr>
          <w:rFonts w:hint="eastAsia"/>
        </w:rPr>
        <w:t>олова</w:t>
      </w:r>
      <w:r>
        <w:t xml:space="preserve"> (II), </w:t>
      </w:r>
      <w:r>
        <w:rPr>
          <w:rFonts w:hint="eastAsia"/>
        </w:rPr>
        <w:t>обработанных</w:t>
      </w:r>
      <w:r>
        <w:t xml:space="preserve"> </w:t>
      </w:r>
      <w:r>
        <w:rPr>
          <w:rFonts w:hint="eastAsia"/>
        </w:rPr>
        <w:t>при</w:t>
      </w:r>
      <w:r>
        <w:t xml:space="preserve"> </w:t>
      </w:r>
      <w:r>
        <w:rPr>
          <w:rFonts w:hint="eastAsia"/>
        </w:rPr>
        <w:t>разных</w:t>
      </w:r>
      <w:r>
        <w:t xml:space="preserve"> </w:t>
      </w:r>
      <w:r>
        <w:rPr>
          <w:rFonts w:hint="eastAsia"/>
        </w:rPr>
        <w:t>температурах</w:t>
      </w:r>
      <w:r>
        <w:t xml:space="preserve">. </w:t>
      </w:r>
      <w:r>
        <w:rPr>
          <w:rFonts w:hint="eastAsia"/>
        </w:rPr>
        <w:t>Выявлено</w:t>
      </w:r>
      <w:r>
        <w:t xml:space="preserve">, </w:t>
      </w:r>
      <w:r>
        <w:rPr>
          <w:rFonts w:hint="eastAsia"/>
        </w:rPr>
        <w:t>что</w:t>
      </w:r>
      <w:r>
        <w:t xml:space="preserve"> </w:t>
      </w:r>
      <w:r>
        <w:rPr>
          <w:rFonts w:hint="eastAsia"/>
        </w:rPr>
        <w:t>с</w:t>
      </w:r>
      <w:r>
        <w:t xml:space="preserve"> </w:t>
      </w:r>
      <w:r>
        <w:rPr>
          <w:rFonts w:hint="eastAsia"/>
        </w:rPr>
        <w:t>повышением</w:t>
      </w:r>
      <w:r>
        <w:t xml:space="preserve"> </w:t>
      </w:r>
      <w:r>
        <w:rPr>
          <w:rFonts w:hint="eastAsia"/>
        </w:rPr>
        <w:t>температуры</w:t>
      </w:r>
      <w:r>
        <w:t xml:space="preserve"> </w:t>
      </w:r>
      <w:r>
        <w:rPr>
          <w:rFonts w:hint="eastAsia"/>
        </w:rPr>
        <w:t>константы</w:t>
      </w:r>
      <w:r>
        <w:t xml:space="preserve"> </w:t>
      </w:r>
      <w:r>
        <w:rPr>
          <w:rFonts w:hint="eastAsia"/>
        </w:rPr>
        <w:t>ионизации</w:t>
      </w:r>
      <w:r>
        <w:t xml:space="preserve"> </w:t>
      </w:r>
      <w:r>
        <w:rPr>
          <w:rFonts w:hint="eastAsia"/>
        </w:rPr>
        <w:t>сорбента</w:t>
      </w:r>
      <w:r>
        <w:t xml:space="preserve"> </w:t>
      </w:r>
      <w:r>
        <w:rPr>
          <w:rFonts w:hint="eastAsia"/>
        </w:rPr>
        <w:t>возрастают</w:t>
      </w:r>
      <w:r>
        <w:t xml:space="preserve"> </w:t>
      </w:r>
      <w:r>
        <w:rPr>
          <w:rFonts w:hint="eastAsia"/>
        </w:rPr>
        <w:t>и</w:t>
      </w:r>
      <w:r>
        <w:t xml:space="preserve"> </w:t>
      </w:r>
      <w:r>
        <w:rPr>
          <w:rFonts w:hint="eastAsia"/>
        </w:rPr>
        <w:t>с</w:t>
      </w:r>
      <w:r>
        <w:t xml:space="preserve"> </w:t>
      </w:r>
      <w:r>
        <w:rPr>
          <w:rFonts w:hint="eastAsia"/>
        </w:rPr>
        <w:t>помощью</w:t>
      </w:r>
      <w:r>
        <w:t xml:space="preserve"> </w:t>
      </w:r>
      <w:r>
        <w:rPr>
          <w:rFonts w:hint="eastAsia"/>
        </w:rPr>
        <w:t>температуры</w:t>
      </w:r>
      <w:r>
        <w:t xml:space="preserve"> </w:t>
      </w:r>
      <w:r>
        <w:rPr>
          <w:rFonts w:hint="eastAsia"/>
        </w:rPr>
        <w:t>сушки</w:t>
      </w:r>
      <w:r>
        <w:t xml:space="preserve"> </w:t>
      </w:r>
      <w:r>
        <w:rPr>
          <w:rFonts w:hint="eastAsia"/>
        </w:rPr>
        <w:t>можно</w:t>
      </w:r>
      <w:r>
        <w:t xml:space="preserve"> </w:t>
      </w:r>
      <w:r>
        <w:rPr>
          <w:rFonts w:hint="eastAsia"/>
        </w:rPr>
        <w:t>изменять</w:t>
      </w:r>
      <w:r>
        <w:t xml:space="preserve"> </w:t>
      </w:r>
      <w:r>
        <w:rPr>
          <w:rFonts w:hint="eastAsia"/>
        </w:rPr>
        <w:t>показатели</w:t>
      </w:r>
      <w:r>
        <w:t xml:space="preserve"> </w:t>
      </w:r>
      <w:r>
        <w:rPr>
          <w:rFonts w:hint="eastAsia"/>
        </w:rPr>
        <w:t>сорбции</w:t>
      </w:r>
      <w:r>
        <w:t xml:space="preserve"> </w:t>
      </w:r>
      <w:r>
        <w:rPr>
          <w:rFonts w:hint="eastAsia"/>
        </w:rPr>
        <w:t>щелочных</w:t>
      </w:r>
      <w:r>
        <w:t xml:space="preserve"> </w:t>
      </w:r>
      <w:r>
        <w:rPr>
          <w:rFonts w:hint="eastAsia"/>
        </w:rPr>
        <w:t>металлов</w:t>
      </w:r>
      <w:r>
        <w:t xml:space="preserve">. </w:t>
      </w:r>
      <w:r>
        <w:rPr>
          <w:rFonts w:hint="eastAsia"/>
        </w:rPr>
        <w:t>Ряды</w:t>
      </w:r>
      <w:r>
        <w:t xml:space="preserve"> </w:t>
      </w:r>
      <w:r>
        <w:rPr>
          <w:rFonts w:hint="eastAsia"/>
        </w:rPr>
        <w:t>селективности</w:t>
      </w:r>
      <w:r>
        <w:t xml:space="preserve"> </w:t>
      </w:r>
      <w:r>
        <w:rPr>
          <w:rFonts w:hint="eastAsia"/>
        </w:rPr>
        <w:t>при</w:t>
      </w:r>
      <w:r>
        <w:t xml:space="preserve"> </w:t>
      </w:r>
      <w:r>
        <w:rPr>
          <w:rFonts w:hint="eastAsia"/>
        </w:rPr>
        <w:t>всех</w:t>
      </w:r>
      <w:r>
        <w:t xml:space="preserve"> </w:t>
      </w:r>
      <w:r>
        <w:rPr>
          <w:rFonts w:hint="eastAsia"/>
        </w:rPr>
        <w:t>температурах</w:t>
      </w:r>
      <w:r>
        <w:t xml:space="preserve"> </w:t>
      </w:r>
      <w:r>
        <w:rPr>
          <w:rFonts w:hint="eastAsia"/>
        </w:rPr>
        <w:t>сушки</w:t>
      </w:r>
      <w:r>
        <w:t xml:space="preserve"> </w:t>
      </w:r>
      <w:r>
        <w:rPr>
          <w:rFonts w:hint="eastAsia"/>
        </w:rPr>
        <w:t>постоянны</w:t>
      </w:r>
      <w:r>
        <w:t xml:space="preserve"> </w:t>
      </w:r>
      <w:r>
        <w:rPr>
          <w:rFonts w:hint="eastAsia"/>
        </w:rPr>
        <w:t>и</w:t>
      </w:r>
      <w:r>
        <w:t xml:space="preserve"> </w:t>
      </w:r>
      <w:r>
        <w:rPr>
          <w:rFonts w:hint="eastAsia"/>
        </w:rPr>
        <w:t>имеют</w:t>
      </w:r>
      <w:r>
        <w:t xml:space="preserve"> </w:t>
      </w:r>
      <w:r>
        <w:rPr>
          <w:rFonts w:hint="eastAsia"/>
        </w:rPr>
        <w:t>вид</w:t>
      </w:r>
      <w:r>
        <w:t xml:space="preserve"> Cs+&gt;Rb+&gt;K+.</w:t>
      </w:r>
    </w:p>
    <w:p w14:paraId="4113F9E2" w14:textId="77777777" w:rsidR="00CD4986" w:rsidRDefault="00CD4986" w:rsidP="00CD4986">
      <w:r>
        <w:t xml:space="preserve"> </w:t>
      </w:r>
    </w:p>
    <w:p w14:paraId="366632A3" w14:textId="77777777" w:rsidR="00CD4986" w:rsidRDefault="00CD4986" w:rsidP="00CD4986">
      <w:r>
        <w:t>5.</w:t>
      </w:r>
      <w:r>
        <w:tab/>
      </w:r>
      <w:r>
        <w:rPr>
          <w:rFonts w:hint="eastAsia"/>
        </w:rPr>
        <w:t>Рассмотрены</w:t>
      </w:r>
      <w:r>
        <w:t xml:space="preserve"> </w:t>
      </w:r>
      <w:r>
        <w:rPr>
          <w:rFonts w:hint="eastAsia"/>
        </w:rPr>
        <w:t>кислотно</w:t>
      </w:r>
      <w:r>
        <w:t>-</w:t>
      </w:r>
      <w:r>
        <w:rPr>
          <w:rFonts w:hint="eastAsia"/>
        </w:rPr>
        <w:t>основные</w:t>
      </w:r>
      <w:r>
        <w:t xml:space="preserve"> </w:t>
      </w:r>
      <w:r>
        <w:rPr>
          <w:rFonts w:hint="eastAsia"/>
        </w:rPr>
        <w:t>свойства</w:t>
      </w:r>
      <w:r>
        <w:t xml:space="preserve"> </w:t>
      </w:r>
      <w:r>
        <w:rPr>
          <w:rFonts w:hint="eastAsia"/>
        </w:rPr>
        <w:t>фосфата</w:t>
      </w:r>
      <w:r>
        <w:t xml:space="preserve"> </w:t>
      </w:r>
      <w:r>
        <w:rPr>
          <w:rFonts w:hint="eastAsia"/>
        </w:rPr>
        <w:t>олова</w:t>
      </w:r>
      <w:r>
        <w:t xml:space="preserve"> (II) </w:t>
      </w:r>
      <w:r>
        <w:rPr>
          <w:rFonts w:hint="eastAsia"/>
        </w:rPr>
        <w:t>с</w:t>
      </w:r>
      <w:r>
        <w:t xml:space="preserve"> </w:t>
      </w:r>
      <w:r>
        <w:rPr>
          <w:rFonts w:hint="eastAsia"/>
        </w:rPr>
        <w:t>различным</w:t>
      </w:r>
      <w:r>
        <w:t xml:space="preserve"> </w:t>
      </w:r>
      <w:r>
        <w:rPr>
          <w:rFonts w:hint="eastAsia"/>
        </w:rPr>
        <w:t>отношением</w:t>
      </w:r>
      <w:r>
        <w:t xml:space="preserve"> P:Sn </w:t>
      </w:r>
      <w:r>
        <w:rPr>
          <w:rFonts w:hint="eastAsia"/>
        </w:rPr>
        <w:t>и</w:t>
      </w:r>
      <w:r>
        <w:t xml:space="preserve"> </w:t>
      </w:r>
      <w:r>
        <w:rPr>
          <w:rFonts w:hint="eastAsia"/>
        </w:rPr>
        <w:t>ус</w:t>
      </w:r>
      <w:r>
        <w:rPr>
          <w:rFonts w:hint="eastAsia"/>
        </w:rPr>
        <w:lastRenderedPageBreak/>
        <w:t>тановлено</w:t>
      </w:r>
      <w:r>
        <w:t xml:space="preserve">, </w:t>
      </w:r>
      <w:r>
        <w:rPr>
          <w:rFonts w:hint="eastAsia"/>
        </w:rPr>
        <w:t>что</w:t>
      </w:r>
      <w:r>
        <w:t xml:space="preserve"> </w:t>
      </w:r>
      <w:r>
        <w:rPr>
          <w:rFonts w:hint="eastAsia"/>
        </w:rPr>
        <w:t>сорбцию</w:t>
      </w:r>
      <w:r>
        <w:t xml:space="preserve"> </w:t>
      </w:r>
      <w:r>
        <w:rPr>
          <w:rFonts w:hint="eastAsia"/>
        </w:rPr>
        <w:t>ионов</w:t>
      </w:r>
      <w:r>
        <w:t xml:space="preserve"> </w:t>
      </w:r>
      <w:r>
        <w:rPr>
          <w:rFonts w:hint="eastAsia"/>
        </w:rPr>
        <w:t>щелочных</w:t>
      </w:r>
      <w:r>
        <w:t xml:space="preserve"> </w:t>
      </w:r>
      <w:r>
        <w:rPr>
          <w:rFonts w:hint="eastAsia"/>
        </w:rPr>
        <w:t>металлов</w:t>
      </w:r>
      <w:r>
        <w:t xml:space="preserve"> </w:t>
      </w:r>
      <w:r>
        <w:rPr>
          <w:rFonts w:hint="eastAsia"/>
        </w:rPr>
        <w:t>следует</w:t>
      </w:r>
      <w:r>
        <w:t xml:space="preserve"> </w:t>
      </w:r>
      <w:r>
        <w:rPr>
          <w:rFonts w:hint="eastAsia"/>
        </w:rPr>
        <w:t>проводить</w:t>
      </w:r>
      <w:r>
        <w:t xml:space="preserve"> </w:t>
      </w:r>
      <w:r>
        <w:rPr>
          <w:rFonts w:hint="eastAsia"/>
        </w:rPr>
        <w:t>из</w:t>
      </w:r>
      <w:r>
        <w:t xml:space="preserve"> </w:t>
      </w:r>
      <w:r>
        <w:rPr>
          <w:rFonts w:hint="eastAsia"/>
        </w:rPr>
        <w:t>кислых</w:t>
      </w:r>
      <w:r>
        <w:t xml:space="preserve"> </w:t>
      </w:r>
      <w:r>
        <w:rPr>
          <w:rFonts w:hint="eastAsia"/>
        </w:rPr>
        <w:t>растворов</w:t>
      </w:r>
      <w:r>
        <w:t xml:space="preserve"> </w:t>
      </w:r>
      <w:r>
        <w:rPr>
          <w:rFonts w:hint="eastAsia"/>
        </w:rPr>
        <w:t>в</w:t>
      </w:r>
      <w:r>
        <w:t xml:space="preserve"> </w:t>
      </w:r>
      <w:r>
        <w:rPr>
          <w:rFonts w:hint="eastAsia"/>
        </w:rPr>
        <w:t>области</w:t>
      </w:r>
      <w:r>
        <w:t xml:space="preserve"> pH </w:t>
      </w:r>
      <w:r>
        <w:rPr>
          <w:rFonts w:hint="eastAsia"/>
        </w:rPr>
        <w:t>от</w:t>
      </w:r>
      <w:r>
        <w:t xml:space="preserve"> 0,8 </w:t>
      </w:r>
      <w:r>
        <w:rPr>
          <w:rFonts w:hint="eastAsia"/>
        </w:rPr>
        <w:t>до</w:t>
      </w:r>
      <w:r>
        <w:t xml:space="preserve"> 4. </w:t>
      </w:r>
      <w:r>
        <w:rPr>
          <w:rFonts w:hint="eastAsia"/>
        </w:rPr>
        <w:t>Нижний</w:t>
      </w:r>
      <w:r>
        <w:t xml:space="preserve"> </w:t>
      </w:r>
      <w:r>
        <w:rPr>
          <w:rFonts w:hint="eastAsia"/>
        </w:rPr>
        <w:t>предел</w:t>
      </w:r>
      <w:r>
        <w:t xml:space="preserve"> </w:t>
      </w:r>
      <w:r>
        <w:rPr>
          <w:rFonts w:hint="eastAsia"/>
        </w:rPr>
        <w:t>кислотности</w:t>
      </w:r>
      <w:r>
        <w:t xml:space="preserve"> </w:t>
      </w:r>
      <w:r>
        <w:rPr>
          <w:rFonts w:hint="eastAsia"/>
        </w:rPr>
        <w:t>водного</w:t>
      </w:r>
      <w:r>
        <w:t xml:space="preserve"> </w:t>
      </w:r>
      <w:r>
        <w:rPr>
          <w:rFonts w:hint="eastAsia"/>
        </w:rPr>
        <w:t>раствора</w:t>
      </w:r>
      <w:r>
        <w:t xml:space="preserve"> </w:t>
      </w:r>
      <w:r>
        <w:rPr>
          <w:rFonts w:hint="eastAsia"/>
        </w:rPr>
        <w:t>ограничивается</w:t>
      </w:r>
      <w:r>
        <w:t xml:space="preserve"> </w:t>
      </w:r>
      <w:r>
        <w:rPr>
          <w:rFonts w:hint="eastAsia"/>
        </w:rPr>
        <w:t>возможностью</w:t>
      </w:r>
      <w:r>
        <w:t xml:space="preserve"> </w:t>
      </w:r>
      <w:r>
        <w:rPr>
          <w:rFonts w:hint="eastAsia"/>
        </w:rPr>
        <w:t>замещения</w:t>
      </w:r>
      <w:r>
        <w:t xml:space="preserve"> </w:t>
      </w:r>
      <w:r>
        <w:rPr>
          <w:rFonts w:hint="eastAsia"/>
        </w:rPr>
        <w:t>протона</w:t>
      </w:r>
      <w:r>
        <w:t xml:space="preserve"> </w:t>
      </w:r>
      <w:r>
        <w:rPr>
          <w:rFonts w:hint="eastAsia"/>
        </w:rPr>
        <w:t>из</w:t>
      </w:r>
      <w:r>
        <w:t xml:space="preserve"> </w:t>
      </w:r>
      <w:r>
        <w:rPr>
          <w:rFonts w:hint="eastAsia"/>
        </w:rPr>
        <w:t>сорбента</w:t>
      </w:r>
      <w:r>
        <w:t xml:space="preserve">, </w:t>
      </w:r>
      <w:r>
        <w:rPr>
          <w:rFonts w:hint="eastAsia"/>
        </w:rPr>
        <w:t>а</w:t>
      </w:r>
      <w:r>
        <w:t xml:space="preserve"> </w:t>
      </w:r>
      <w:r>
        <w:rPr>
          <w:rFonts w:hint="eastAsia"/>
        </w:rPr>
        <w:t>верхний</w:t>
      </w:r>
      <w:r>
        <w:t xml:space="preserve"> </w:t>
      </w:r>
      <w:r>
        <w:rPr>
          <w:rFonts w:hint="eastAsia"/>
        </w:rPr>
        <w:t>предел</w:t>
      </w:r>
      <w:r>
        <w:t xml:space="preserve"> </w:t>
      </w:r>
      <w:r>
        <w:rPr>
          <w:rFonts w:hint="eastAsia"/>
        </w:rPr>
        <w:t>определяется</w:t>
      </w:r>
      <w:r>
        <w:t xml:space="preserve"> </w:t>
      </w:r>
      <w:r>
        <w:rPr>
          <w:rFonts w:hint="eastAsia"/>
        </w:rPr>
        <w:t>протеканием</w:t>
      </w:r>
      <w:r>
        <w:t xml:space="preserve"> </w:t>
      </w:r>
      <w:r>
        <w:rPr>
          <w:rFonts w:hint="eastAsia"/>
        </w:rPr>
        <w:t>гидролиза</w:t>
      </w:r>
      <w:r>
        <w:t xml:space="preserve"> </w:t>
      </w:r>
      <w:r>
        <w:rPr>
          <w:rFonts w:hint="eastAsia"/>
        </w:rPr>
        <w:t>ионита</w:t>
      </w:r>
      <w:r>
        <w:t>.</w:t>
      </w:r>
    </w:p>
    <w:p w14:paraId="09B16166" w14:textId="77777777" w:rsidR="00CD4986" w:rsidRDefault="00CD4986" w:rsidP="00CD4986">
      <w:r>
        <w:t>6.</w:t>
      </w:r>
      <w:r>
        <w:tab/>
      </w:r>
      <w:r>
        <w:rPr>
          <w:rFonts w:hint="eastAsia"/>
        </w:rPr>
        <w:t>При</w:t>
      </w:r>
      <w:r>
        <w:t xml:space="preserve"> </w:t>
      </w:r>
      <w:r>
        <w:rPr>
          <w:rFonts w:hint="eastAsia"/>
        </w:rPr>
        <w:t>рассмотрении</w:t>
      </w:r>
      <w:r>
        <w:t xml:space="preserve"> </w:t>
      </w:r>
      <w:r>
        <w:rPr>
          <w:rFonts w:hint="eastAsia"/>
        </w:rPr>
        <w:t>механизма</w:t>
      </w:r>
      <w:r>
        <w:t xml:space="preserve"> </w:t>
      </w:r>
      <w:r>
        <w:rPr>
          <w:rFonts w:hint="eastAsia"/>
        </w:rPr>
        <w:t>сорбции</w:t>
      </w:r>
      <w:r>
        <w:t xml:space="preserve"> </w:t>
      </w:r>
      <w:r>
        <w:rPr>
          <w:rFonts w:hint="eastAsia"/>
        </w:rPr>
        <w:t>щелочных</w:t>
      </w:r>
      <w:r>
        <w:t xml:space="preserve"> </w:t>
      </w:r>
      <w:r>
        <w:rPr>
          <w:rFonts w:hint="eastAsia"/>
        </w:rPr>
        <w:t>металлов</w:t>
      </w:r>
      <w:r>
        <w:t xml:space="preserve"> </w:t>
      </w:r>
      <w:r>
        <w:rPr>
          <w:rFonts w:hint="eastAsia"/>
        </w:rPr>
        <w:t>фосфатом</w:t>
      </w:r>
      <w:r>
        <w:t xml:space="preserve"> </w:t>
      </w:r>
      <w:r>
        <w:rPr>
          <w:rFonts w:hint="eastAsia"/>
        </w:rPr>
        <w:t>олова</w:t>
      </w:r>
      <w:r>
        <w:t xml:space="preserve"> (II) </w:t>
      </w:r>
      <w:r>
        <w:rPr>
          <w:rFonts w:hint="eastAsia"/>
        </w:rPr>
        <w:t>показано</w:t>
      </w:r>
      <w:r>
        <w:t xml:space="preserve">, </w:t>
      </w:r>
      <w:r>
        <w:rPr>
          <w:rFonts w:hint="eastAsia"/>
        </w:rPr>
        <w:t>что</w:t>
      </w:r>
      <w:r>
        <w:t xml:space="preserve"> </w:t>
      </w:r>
      <w:r>
        <w:rPr>
          <w:rFonts w:hint="eastAsia"/>
        </w:rPr>
        <w:t>процесс</w:t>
      </w:r>
      <w:r>
        <w:t xml:space="preserve"> </w:t>
      </w:r>
      <w:r>
        <w:rPr>
          <w:rFonts w:hint="eastAsia"/>
        </w:rPr>
        <w:t>протекает</w:t>
      </w:r>
      <w:r>
        <w:t xml:space="preserve"> </w:t>
      </w:r>
      <w:r>
        <w:rPr>
          <w:rFonts w:hint="eastAsia"/>
        </w:rPr>
        <w:t>путем</w:t>
      </w:r>
      <w:r>
        <w:t xml:space="preserve"> </w:t>
      </w:r>
      <w:r>
        <w:rPr>
          <w:rFonts w:hint="eastAsia"/>
        </w:rPr>
        <w:t>ионного</w:t>
      </w:r>
      <w:r>
        <w:t xml:space="preserve"> </w:t>
      </w:r>
      <w:r>
        <w:rPr>
          <w:rFonts w:hint="eastAsia"/>
        </w:rPr>
        <w:t>обмена</w:t>
      </w:r>
      <w:r>
        <w:t xml:space="preserve">, </w:t>
      </w:r>
      <w:r>
        <w:rPr>
          <w:rFonts w:hint="eastAsia"/>
        </w:rPr>
        <w:t>при</w:t>
      </w:r>
      <w:r>
        <w:t xml:space="preserve"> </w:t>
      </w:r>
      <w:r>
        <w:rPr>
          <w:rFonts w:hint="eastAsia"/>
        </w:rPr>
        <w:t>этом</w:t>
      </w:r>
      <w:r>
        <w:t xml:space="preserve"> </w:t>
      </w:r>
      <w:r>
        <w:rPr>
          <w:rFonts w:hint="eastAsia"/>
        </w:rPr>
        <w:t>наблюдается</w:t>
      </w:r>
      <w:r>
        <w:t xml:space="preserve"> </w:t>
      </w:r>
      <w:r>
        <w:rPr>
          <w:rFonts w:hint="eastAsia"/>
        </w:rPr>
        <w:t>эквивалентный</w:t>
      </w:r>
      <w:r>
        <w:t xml:space="preserve"> </w:t>
      </w:r>
      <w:r>
        <w:rPr>
          <w:rFonts w:hint="eastAsia"/>
        </w:rPr>
        <w:t>обмен</w:t>
      </w:r>
      <w:r>
        <w:t xml:space="preserve"> </w:t>
      </w:r>
      <w:r>
        <w:rPr>
          <w:rFonts w:hint="eastAsia"/>
        </w:rPr>
        <w:t>протона</w:t>
      </w:r>
      <w:r>
        <w:t xml:space="preserve"> </w:t>
      </w:r>
      <w:r>
        <w:rPr>
          <w:rFonts w:hint="eastAsia"/>
        </w:rPr>
        <w:t>сорбента</w:t>
      </w:r>
      <w:r>
        <w:t xml:space="preserve"> </w:t>
      </w:r>
      <w:r>
        <w:rPr>
          <w:rFonts w:hint="eastAsia"/>
        </w:rPr>
        <w:t>на</w:t>
      </w:r>
      <w:r>
        <w:t xml:space="preserve"> </w:t>
      </w:r>
      <w:r>
        <w:rPr>
          <w:rFonts w:hint="eastAsia"/>
        </w:rPr>
        <w:t>ион</w:t>
      </w:r>
      <w:r>
        <w:t xml:space="preserve"> </w:t>
      </w:r>
      <w:r>
        <w:rPr>
          <w:rFonts w:hint="eastAsia"/>
        </w:rPr>
        <w:t>сорбируемого</w:t>
      </w:r>
      <w:r>
        <w:t xml:space="preserve"> </w:t>
      </w:r>
      <w:r>
        <w:rPr>
          <w:rFonts w:hint="eastAsia"/>
        </w:rPr>
        <w:t>металла</w:t>
      </w:r>
      <w:r>
        <w:t>.</w:t>
      </w:r>
    </w:p>
    <w:p w14:paraId="74F232C9" w14:textId="77777777" w:rsidR="00CD4986" w:rsidRDefault="00CD4986" w:rsidP="00CD4986">
      <w:r>
        <w:t>7.</w:t>
      </w:r>
      <w:r>
        <w:tab/>
      </w:r>
      <w:r>
        <w:rPr>
          <w:rFonts w:hint="eastAsia"/>
        </w:rPr>
        <w:t>Проведено</w:t>
      </w:r>
      <w:r>
        <w:t xml:space="preserve"> </w:t>
      </w:r>
      <w:r>
        <w:rPr>
          <w:rFonts w:hint="eastAsia"/>
        </w:rPr>
        <w:t>исследование</w:t>
      </w:r>
      <w:r>
        <w:t xml:space="preserve"> </w:t>
      </w:r>
      <w:r>
        <w:rPr>
          <w:rFonts w:hint="eastAsia"/>
        </w:rPr>
        <w:t>сорбционных</w:t>
      </w:r>
      <w:r>
        <w:t xml:space="preserve"> </w:t>
      </w:r>
      <w:r>
        <w:rPr>
          <w:rFonts w:hint="eastAsia"/>
        </w:rPr>
        <w:t>свойств</w:t>
      </w:r>
      <w:r>
        <w:t xml:space="preserve"> </w:t>
      </w:r>
      <w:r>
        <w:rPr>
          <w:rFonts w:hint="eastAsia"/>
        </w:rPr>
        <w:t>фосфата</w:t>
      </w:r>
      <w:r>
        <w:t xml:space="preserve"> </w:t>
      </w:r>
      <w:r>
        <w:rPr>
          <w:rFonts w:hint="eastAsia"/>
        </w:rPr>
        <w:t>олова</w:t>
      </w:r>
      <w:r>
        <w:t xml:space="preserve"> (II, IV). </w:t>
      </w:r>
      <w:r>
        <w:rPr>
          <w:rFonts w:hint="eastAsia"/>
        </w:rPr>
        <w:t>Показано</w:t>
      </w:r>
      <w:r>
        <w:t xml:space="preserve">, </w:t>
      </w:r>
      <w:r>
        <w:rPr>
          <w:rFonts w:hint="eastAsia"/>
        </w:rPr>
        <w:t>что</w:t>
      </w:r>
      <w:r>
        <w:t xml:space="preserve"> </w:t>
      </w:r>
      <w:r>
        <w:rPr>
          <w:rFonts w:hint="eastAsia"/>
        </w:rPr>
        <w:t>с</w:t>
      </w:r>
      <w:r>
        <w:t xml:space="preserve"> </w:t>
      </w:r>
      <w:r>
        <w:rPr>
          <w:rFonts w:hint="eastAsia"/>
        </w:rPr>
        <w:t>увеличением</w:t>
      </w:r>
      <w:r>
        <w:t xml:space="preserve"> </w:t>
      </w:r>
      <w:r>
        <w:rPr>
          <w:rFonts w:hint="eastAsia"/>
        </w:rPr>
        <w:t>содержания</w:t>
      </w:r>
      <w:r>
        <w:t xml:space="preserve"> </w:t>
      </w:r>
      <w:r>
        <w:rPr>
          <w:rFonts w:hint="eastAsia"/>
        </w:rPr>
        <w:t>олова</w:t>
      </w:r>
      <w:r>
        <w:t xml:space="preserve"> (IV) </w:t>
      </w:r>
      <w:r>
        <w:rPr>
          <w:rFonts w:hint="eastAsia"/>
        </w:rPr>
        <w:t>при</w:t>
      </w:r>
      <w:r>
        <w:t xml:space="preserve"> </w:t>
      </w:r>
      <w:r>
        <w:rPr>
          <w:rFonts w:hint="eastAsia"/>
        </w:rPr>
        <w:t>синтезе</w:t>
      </w:r>
      <w:r>
        <w:t xml:space="preserve"> </w:t>
      </w:r>
      <w:r>
        <w:rPr>
          <w:rFonts w:hint="eastAsia"/>
        </w:rPr>
        <w:t>возрастают</w:t>
      </w:r>
      <w:r>
        <w:t xml:space="preserve"> </w:t>
      </w:r>
      <w:r>
        <w:rPr>
          <w:rFonts w:hint="eastAsia"/>
        </w:rPr>
        <w:t>показатели</w:t>
      </w:r>
      <w:r>
        <w:t xml:space="preserve"> </w:t>
      </w:r>
      <w:r>
        <w:rPr>
          <w:rFonts w:hint="eastAsia"/>
        </w:rPr>
        <w:t>сорбции</w:t>
      </w:r>
      <w:r>
        <w:t xml:space="preserve"> </w:t>
      </w:r>
      <w:r>
        <w:rPr>
          <w:rFonts w:hint="eastAsia"/>
        </w:rPr>
        <w:t>катионов</w:t>
      </w:r>
      <w:r>
        <w:t xml:space="preserve"> </w:t>
      </w:r>
      <w:r>
        <w:rPr>
          <w:rFonts w:hint="eastAsia"/>
        </w:rPr>
        <w:t>щелочных</w:t>
      </w:r>
      <w:r>
        <w:t xml:space="preserve"> </w:t>
      </w:r>
      <w:r>
        <w:rPr>
          <w:rFonts w:hint="eastAsia"/>
        </w:rPr>
        <w:t>металлов</w:t>
      </w:r>
      <w:r>
        <w:t xml:space="preserve">, </w:t>
      </w:r>
      <w:r>
        <w:rPr>
          <w:rFonts w:hint="eastAsia"/>
        </w:rPr>
        <w:t>что</w:t>
      </w:r>
      <w:r>
        <w:t xml:space="preserve"> </w:t>
      </w:r>
      <w:r>
        <w:rPr>
          <w:rFonts w:hint="eastAsia"/>
        </w:rPr>
        <w:t>связано</w:t>
      </w:r>
      <w:r>
        <w:t xml:space="preserve"> </w:t>
      </w:r>
      <w:r>
        <w:rPr>
          <w:rFonts w:hint="eastAsia"/>
        </w:rPr>
        <w:t>с</w:t>
      </w:r>
      <w:r>
        <w:t xml:space="preserve"> </w:t>
      </w:r>
      <w:r>
        <w:rPr>
          <w:rFonts w:hint="eastAsia"/>
        </w:rPr>
        <w:t>аморфизацией</w:t>
      </w:r>
      <w:r>
        <w:t xml:space="preserve"> </w:t>
      </w:r>
      <w:r>
        <w:rPr>
          <w:rFonts w:hint="eastAsia"/>
        </w:rPr>
        <w:t>образцов</w:t>
      </w:r>
      <w:r>
        <w:t xml:space="preserve">, </w:t>
      </w:r>
      <w:r>
        <w:rPr>
          <w:rFonts w:hint="eastAsia"/>
        </w:rPr>
        <w:t>и</w:t>
      </w:r>
      <w:r>
        <w:t xml:space="preserve"> </w:t>
      </w:r>
      <w:r>
        <w:rPr>
          <w:rFonts w:hint="eastAsia"/>
        </w:rPr>
        <w:t>следовательно</w:t>
      </w:r>
      <w:r>
        <w:t xml:space="preserve"> </w:t>
      </w:r>
      <w:r>
        <w:rPr>
          <w:rFonts w:hint="eastAsia"/>
        </w:rPr>
        <w:t>уменьшением</w:t>
      </w:r>
      <w:r>
        <w:t xml:space="preserve"> </w:t>
      </w:r>
      <w:r>
        <w:rPr>
          <w:rFonts w:hint="eastAsia"/>
        </w:rPr>
        <w:t>етерических</w:t>
      </w:r>
      <w:r>
        <w:t xml:space="preserve"> </w:t>
      </w:r>
      <w:r>
        <w:rPr>
          <w:rFonts w:hint="eastAsia"/>
        </w:rPr>
        <w:t>препятствий</w:t>
      </w:r>
      <w:r>
        <w:t xml:space="preserve"> </w:t>
      </w:r>
      <w:r>
        <w:rPr>
          <w:rFonts w:hint="eastAsia"/>
        </w:rPr>
        <w:t>в</w:t>
      </w:r>
      <w:r>
        <w:t xml:space="preserve"> </w:t>
      </w:r>
      <w:r>
        <w:rPr>
          <w:rFonts w:hint="eastAsia"/>
        </w:rPr>
        <w:t>процессе</w:t>
      </w:r>
      <w:r>
        <w:t xml:space="preserve"> </w:t>
      </w:r>
      <w:r>
        <w:rPr>
          <w:rFonts w:hint="eastAsia"/>
        </w:rPr>
        <w:t>ионного</w:t>
      </w:r>
      <w:r>
        <w:t xml:space="preserve"> </w:t>
      </w:r>
      <w:r>
        <w:rPr>
          <w:rFonts w:hint="eastAsia"/>
        </w:rPr>
        <w:t>обмена</w:t>
      </w:r>
      <w:r>
        <w:t xml:space="preserve">, </w:t>
      </w:r>
      <w:r>
        <w:rPr>
          <w:rFonts w:hint="eastAsia"/>
        </w:rPr>
        <w:t>а</w:t>
      </w:r>
      <w:r>
        <w:t xml:space="preserve"> </w:t>
      </w:r>
      <w:r>
        <w:rPr>
          <w:rFonts w:hint="eastAsia"/>
        </w:rPr>
        <w:t>также</w:t>
      </w:r>
      <w:r>
        <w:t xml:space="preserve"> </w:t>
      </w:r>
      <w:r>
        <w:rPr>
          <w:rFonts w:hint="eastAsia"/>
        </w:rPr>
        <w:t>переходом</w:t>
      </w:r>
      <w:r>
        <w:t xml:space="preserve"> </w:t>
      </w:r>
      <w:r>
        <w:rPr>
          <w:rFonts w:hint="eastAsia"/>
        </w:rPr>
        <w:t>гидрофосфата</w:t>
      </w:r>
      <w:r>
        <w:t xml:space="preserve"> </w:t>
      </w:r>
      <w:r>
        <w:rPr>
          <w:rFonts w:hint="eastAsia"/>
        </w:rPr>
        <w:t>олова</w:t>
      </w:r>
      <w:r>
        <w:t xml:space="preserve"> (II) </w:t>
      </w:r>
      <w:r>
        <w:rPr>
          <w:rFonts w:hint="eastAsia"/>
        </w:rPr>
        <w:t>в</w:t>
      </w:r>
      <w:r>
        <w:t xml:space="preserve"> </w:t>
      </w:r>
      <w:r>
        <w:rPr>
          <w:rFonts w:hint="eastAsia"/>
        </w:rPr>
        <w:t>дигидрофосфат</w:t>
      </w:r>
      <w:r>
        <w:t xml:space="preserve"> </w:t>
      </w:r>
      <w:r>
        <w:rPr>
          <w:rFonts w:hint="eastAsia"/>
        </w:rPr>
        <w:t>олова</w:t>
      </w:r>
      <w:r>
        <w:t xml:space="preserve"> (IV), </w:t>
      </w:r>
      <w:r>
        <w:rPr>
          <w:rFonts w:hint="eastAsia"/>
        </w:rPr>
        <w:t>то</w:t>
      </w:r>
      <w:r>
        <w:t xml:space="preserve"> </w:t>
      </w:r>
      <w:r>
        <w:rPr>
          <w:rFonts w:hint="eastAsia"/>
        </w:rPr>
        <w:t>есть</w:t>
      </w:r>
      <w:r>
        <w:t xml:space="preserve"> </w:t>
      </w:r>
      <w:r>
        <w:rPr>
          <w:rFonts w:hint="eastAsia"/>
        </w:rPr>
        <w:t>увеличением</w:t>
      </w:r>
      <w:r>
        <w:t xml:space="preserve"> </w:t>
      </w:r>
      <w:r>
        <w:rPr>
          <w:rFonts w:hint="eastAsia"/>
        </w:rPr>
        <w:t>емкости</w:t>
      </w:r>
      <w:r>
        <w:t xml:space="preserve"> </w:t>
      </w:r>
      <w:r>
        <w:rPr>
          <w:rFonts w:hint="eastAsia"/>
        </w:rPr>
        <w:t>ионита</w:t>
      </w:r>
      <w:r>
        <w:t xml:space="preserve">. </w:t>
      </w:r>
      <w:r>
        <w:rPr>
          <w:rFonts w:hint="eastAsia"/>
        </w:rPr>
        <w:t>Ряд</w:t>
      </w:r>
      <w:r>
        <w:t xml:space="preserve"> </w:t>
      </w:r>
      <w:r>
        <w:rPr>
          <w:rFonts w:hint="eastAsia"/>
        </w:rPr>
        <w:t>селективности</w:t>
      </w:r>
      <w:r>
        <w:t xml:space="preserve"> </w:t>
      </w:r>
      <w:r>
        <w:rPr>
          <w:rFonts w:hint="eastAsia"/>
        </w:rPr>
        <w:t>для</w:t>
      </w:r>
      <w:r>
        <w:t xml:space="preserve"> </w:t>
      </w:r>
      <w:r>
        <w:rPr>
          <w:rFonts w:hint="eastAsia"/>
        </w:rPr>
        <w:t>щелочных</w:t>
      </w:r>
      <w:r>
        <w:t xml:space="preserve"> </w:t>
      </w:r>
      <w:r>
        <w:rPr>
          <w:rFonts w:hint="eastAsia"/>
        </w:rPr>
        <w:t>металлов</w:t>
      </w:r>
      <w:r>
        <w:t xml:space="preserve"> </w:t>
      </w:r>
      <w:r>
        <w:rPr>
          <w:rFonts w:hint="eastAsia"/>
        </w:rPr>
        <w:t>представляется</w:t>
      </w:r>
      <w:r>
        <w:t xml:space="preserve"> </w:t>
      </w:r>
      <w:r>
        <w:rPr>
          <w:rFonts w:hint="eastAsia"/>
        </w:rPr>
        <w:t>в</w:t>
      </w:r>
      <w:r>
        <w:t xml:space="preserve"> </w:t>
      </w:r>
      <w:r>
        <w:rPr>
          <w:rFonts w:hint="eastAsia"/>
        </w:rPr>
        <w:t>виде</w:t>
      </w:r>
      <w:r>
        <w:t xml:space="preserve"> Na+&lt;K+&lt;Rb+&lt;Cs+.</w:t>
      </w:r>
    </w:p>
    <w:p w14:paraId="0A9333B9" w14:textId="77777777" w:rsidR="00CD4986" w:rsidRDefault="00CD4986" w:rsidP="00CD4986">
      <w:r>
        <w:t>8.</w:t>
      </w:r>
      <w:r>
        <w:tab/>
      </w:r>
      <w:r>
        <w:rPr>
          <w:rFonts w:hint="eastAsia"/>
        </w:rPr>
        <w:t>Изучена</w:t>
      </w:r>
      <w:r>
        <w:t xml:space="preserve"> </w:t>
      </w:r>
      <w:r>
        <w:rPr>
          <w:rFonts w:hint="eastAsia"/>
        </w:rPr>
        <w:t>термодинамика</w:t>
      </w:r>
      <w:r>
        <w:t xml:space="preserve"> </w:t>
      </w:r>
      <w:r>
        <w:rPr>
          <w:rFonts w:hint="eastAsia"/>
        </w:rPr>
        <w:t>процесса</w:t>
      </w:r>
      <w:r>
        <w:t xml:space="preserve"> </w:t>
      </w:r>
      <w:r>
        <w:rPr>
          <w:rFonts w:hint="eastAsia"/>
        </w:rPr>
        <w:t>сорбции</w:t>
      </w:r>
      <w:r>
        <w:t xml:space="preserve"> </w:t>
      </w:r>
      <w:r>
        <w:rPr>
          <w:rFonts w:hint="eastAsia"/>
        </w:rPr>
        <w:t>ионов</w:t>
      </w:r>
      <w:r>
        <w:t xml:space="preserve"> </w:t>
      </w:r>
      <w:r>
        <w:rPr>
          <w:rFonts w:hint="eastAsia"/>
        </w:rPr>
        <w:t>щелочных</w:t>
      </w:r>
      <w:r>
        <w:t xml:space="preserve"> </w:t>
      </w:r>
      <w:r>
        <w:rPr>
          <w:rFonts w:hint="eastAsia"/>
        </w:rPr>
        <w:t>металлов</w:t>
      </w:r>
      <w:r>
        <w:t xml:space="preserve"> </w:t>
      </w:r>
      <w:r>
        <w:rPr>
          <w:rFonts w:hint="eastAsia"/>
        </w:rPr>
        <w:t>на</w:t>
      </w:r>
      <w:r>
        <w:t xml:space="preserve"> </w:t>
      </w:r>
      <w:r>
        <w:rPr>
          <w:rFonts w:hint="eastAsia"/>
        </w:rPr>
        <w:t>кристаллическом</w:t>
      </w:r>
      <w:r>
        <w:t xml:space="preserve"> </w:t>
      </w:r>
      <w:r>
        <w:rPr>
          <w:rFonts w:hint="eastAsia"/>
        </w:rPr>
        <w:t>фосфате</w:t>
      </w:r>
      <w:r>
        <w:t xml:space="preserve"> </w:t>
      </w:r>
      <w:r>
        <w:rPr>
          <w:rFonts w:hint="eastAsia"/>
        </w:rPr>
        <w:t>олова</w:t>
      </w:r>
      <w:r>
        <w:t xml:space="preserve"> (II). </w:t>
      </w:r>
      <w:r>
        <w:rPr>
          <w:rFonts w:hint="eastAsia"/>
        </w:rPr>
        <w:t>Отмечено</w:t>
      </w:r>
      <w:r>
        <w:t xml:space="preserve">, </w:t>
      </w:r>
      <w:r>
        <w:rPr>
          <w:rFonts w:hint="eastAsia"/>
        </w:rPr>
        <w:t>что</w:t>
      </w:r>
      <w:r>
        <w:t xml:space="preserve"> </w:t>
      </w:r>
      <w:r>
        <w:rPr>
          <w:rFonts w:hint="eastAsia"/>
        </w:rPr>
        <w:t>для</w:t>
      </w:r>
      <w:r>
        <w:t xml:space="preserve"> </w:t>
      </w:r>
      <w:r>
        <w:rPr>
          <w:rFonts w:hint="eastAsia"/>
        </w:rPr>
        <w:t>иона</w:t>
      </w:r>
      <w:r>
        <w:t xml:space="preserve"> </w:t>
      </w:r>
      <w:r>
        <w:rPr>
          <w:rFonts w:hint="eastAsia"/>
        </w:rPr>
        <w:t>цезия</w:t>
      </w:r>
      <w:r>
        <w:t xml:space="preserve"> </w:t>
      </w:r>
      <w:r>
        <w:rPr>
          <w:rFonts w:hint="eastAsia"/>
        </w:rPr>
        <w:t>температура</w:t>
      </w:r>
      <w:r>
        <w:t xml:space="preserve"> </w:t>
      </w:r>
      <w:r>
        <w:rPr>
          <w:rFonts w:hint="eastAsia"/>
        </w:rPr>
        <w:t>не</w:t>
      </w:r>
      <w:r>
        <w:t xml:space="preserve"> </w:t>
      </w:r>
      <w:r>
        <w:rPr>
          <w:rFonts w:hint="eastAsia"/>
        </w:rPr>
        <w:t>влияет</w:t>
      </w:r>
      <w:r>
        <w:t xml:space="preserve"> </w:t>
      </w:r>
      <w:r>
        <w:rPr>
          <w:rFonts w:hint="eastAsia"/>
        </w:rPr>
        <w:t>на</w:t>
      </w:r>
      <w:r>
        <w:t xml:space="preserve"> </w:t>
      </w:r>
      <w:r>
        <w:rPr>
          <w:rFonts w:hint="eastAsia"/>
        </w:rPr>
        <w:t>показатели</w:t>
      </w:r>
      <w:r>
        <w:t xml:space="preserve"> </w:t>
      </w:r>
      <w:r>
        <w:rPr>
          <w:rFonts w:hint="eastAsia"/>
        </w:rPr>
        <w:t>сорбции</w:t>
      </w:r>
      <w:r>
        <w:t xml:space="preserve">. </w:t>
      </w:r>
      <w:r>
        <w:rPr>
          <w:rFonts w:hint="eastAsia"/>
        </w:rPr>
        <w:t>Значения</w:t>
      </w:r>
      <w:r>
        <w:t xml:space="preserve"> 1</w:t>
      </w:r>
      <w:r>
        <w:rPr>
          <w:rFonts w:hint="eastAsia"/>
        </w:rPr>
        <w:t>пК</w:t>
      </w:r>
      <w:r>
        <w:t xml:space="preserve"> </w:t>
      </w:r>
      <w:r>
        <w:rPr>
          <w:rFonts w:hint="eastAsia"/>
        </w:rPr>
        <w:t>для</w:t>
      </w:r>
      <w:r>
        <w:t xml:space="preserve"> </w:t>
      </w:r>
      <w:r>
        <w:rPr>
          <w:rFonts w:hint="eastAsia"/>
        </w:rPr>
        <w:t>иона</w:t>
      </w:r>
      <w:r>
        <w:t xml:space="preserve"> </w:t>
      </w:r>
      <w:r>
        <w:rPr>
          <w:rFonts w:hint="eastAsia"/>
        </w:rPr>
        <w:t>калия</w:t>
      </w:r>
      <w:r>
        <w:t xml:space="preserve"> </w:t>
      </w:r>
      <w:r>
        <w:rPr>
          <w:rFonts w:hint="eastAsia"/>
        </w:rPr>
        <w:t>составляет</w:t>
      </w:r>
      <w:r>
        <w:t xml:space="preserve"> - 2,420, </w:t>
      </w:r>
      <w:r>
        <w:rPr>
          <w:rFonts w:hint="eastAsia"/>
        </w:rPr>
        <w:t>для</w:t>
      </w:r>
      <w:r>
        <w:t xml:space="preserve"> </w:t>
      </w:r>
      <w:r>
        <w:rPr>
          <w:rFonts w:hint="eastAsia"/>
        </w:rPr>
        <w:t>иона</w:t>
      </w:r>
      <w:r>
        <w:t xml:space="preserve"> </w:t>
      </w:r>
      <w:r>
        <w:rPr>
          <w:rFonts w:hint="eastAsia"/>
        </w:rPr>
        <w:t>рубидия</w:t>
      </w:r>
      <w:r>
        <w:t xml:space="preserve"> 0,670 </w:t>
      </w:r>
      <w:r>
        <w:rPr>
          <w:rFonts w:hint="eastAsia"/>
        </w:rPr>
        <w:t>и</w:t>
      </w:r>
      <w:r>
        <w:t xml:space="preserve"> </w:t>
      </w:r>
      <w:r>
        <w:rPr>
          <w:rFonts w:hint="eastAsia"/>
        </w:rPr>
        <w:t>для</w:t>
      </w:r>
      <w:r>
        <w:t xml:space="preserve"> </w:t>
      </w:r>
      <w:r>
        <w:rPr>
          <w:rFonts w:hint="eastAsia"/>
        </w:rPr>
        <w:t>иона</w:t>
      </w:r>
      <w:r>
        <w:t xml:space="preserve"> </w:t>
      </w:r>
      <w:r>
        <w:rPr>
          <w:rFonts w:hint="eastAsia"/>
        </w:rPr>
        <w:t>цезия</w:t>
      </w:r>
      <w:r>
        <w:t xml:space="preserve"> 5,834. </w:t>
      </w:r>
      <w:r>
        <w:rPr>
          <w:rFonts w:hint="eastAsia"/>
        </w:rPr>
        <w:t>Значения</w:t>
      </w:r>
      <w:r>
        <w:t xml:space="preserve"> </w:t>
      </w:r>
      <w:r>
        <w:rPr>
          <w:rFonts w:hint="eastAsia"/>
        </w:rPr>
        <w:t>энтальпии</w:t>
      </w:r>
      <w:r>
        <w:t xml:space="preserve"> </w:t>
      </w:r>
      <w:r>
        <w:rPr>
          <w:rFonts w:hint="eastAsia"/>
        </w:rPr>
        <w:t>и</w:t>
      </w:r>
      <w:r>
        <w:t xml:space="preserve"> </w:t>
      </w:r>
      <w:r>
        <w:rPr>
          <w:rFonts w:hint="eastAsia"/>
        </w:rPr>
        <w:t>энтропии</w:t>
      </w:r>
      <w:r>
        <w:t xml:space="preserve"> </w:t>
      </w:r>
      <w:r>
        <w:rPr>
          <w:rFonts w:hint="eastAsia"/>
        </w:rPr>
        <w:t>от</w:t>
      </w:r>
      <w:r>
        <w:t xml:space="preserve"> </w:t>
      </w:r>
      <w:r>
        <w:rPr>
          <w:rFonts w:hint="eastAsia"/>
        </w:rPr>
        <w:t>иона</w:t>
      </w:r>
      <w:r>
        <w:t xml:space="preserve"> </w:t>
      </w:r>
      <w:r>
        <w:rPr>
          <w:rFonts w:hint="eastAsia"/>
        </w:rPr>
        <w:t>калия</w:t>
      </w:r>
      <w:r>
        <w:t xml:space="preserve"> </w:t>
      </w:r>
      <w:r>
        <w:rPr>
          <w:rFonts w:hint="eastAsia"/>
        </w:rPr>
        <w:t>до</w:t>
      </w:r>
      <w:r>
        <w:t xml:space="preserve"> </w:t>
      </w:r>
      <w:r>
        <w:rPr>
          <w:rFonts w:hint="eastAsia"/>
        </w:rPr>
        <w:t>иона</w:t>
      </w:r>
      <w:r>
        <w:t xml:space="preserve"> </w:t>
      </w:r>
      <w:r>
        <w:rPr>
          <w:rFonts w:hint="eastAsia"/>
        </w:rPr>
        <w:t>цезия</w:t>
      </w:r>
      <w:r>
        <w:t xml:space="preserve"> </w:t>
      </w:r>
      <w:r>
        <w:rPr>
          <w:rFonts w:hint="eastAsia"/>
        </w:rPr>
        <w:t>возрастают</w:t>
      </w:r>
      <w:r>
        <w:t xml:space="preserve">. </w:t>
      </w:r>
      <w:r>
        <w:rPr>
          <w:rFonts w:hint="eastAsia"/>
        </w:rPr>
        <w:t>Установлено</w:t>
      </w:r>
      <w:r>
        <w:t xml:space="preserve">, </w:t>
      </w:r>
      <w:r>
        <w:rPr>
          <w:rFonts w:hint="eastAsia"/>
        </w:rPr>
        <w:t>что</w:t>
      </w:r>
      <w:r>
        <w:t xml:space="preserve"> </w:t>
      </w:r>
      <w:r>
        <w:rPr>
          <w:rFonts w:hint="eastAsia"/>
        </w:rPr>
        <w:t>на</w:t>
      </w:r>
      <w:r>
        <w:t xml:space="preserve"> </w:t>
      </w:r>
      <w:r>
        <w:rPr>
          <w:rFonts w:hint="eastAsia"/>
        </w:rPr>
        <w:t>величину</w:t>
      </w:r>
      <w:r>
        <w:t xml:space="preserve"> </w:t>
      </w:r>
      <w:r>
        <w:rPr>
          <w:rFonts w:hint="eastAsia"/>
        </w:rPr>
        <w:t>энергии</w:t>
      </w:r>
      <w:r>
        <w:t xml:space="preserve"> </w:t>
      </w:r>
      <w:r>
        <w:rPr>
          <w:rFonts w:hint="eastAsia"/>
        </w:rPr>
        <w:t>Гиббса</w:t>
      </w:r>
      <w:r>
        <w:t xml:space="preserve"> </w:t>
      </w:r>
      <w:r>
        <w:rPr>
          <w:rFonts w:hint="eastAsia"/>
        </w:rPr>
        <w:t>и</w:t>
      </w:r>
      <w:r>
        <w:t xml:space="preserve">, </w:t>
      </w:r>
      <w:r>
        <w:rPr>
          <w:rFonts w:hint="eastAsia"/>
        </w:rPr>
        <w:t>следовательно</w:t>
      </w:r>
      <w:r>
        <w:t xml:space="preserve">, </w:t>
      </w:r>
      <w:r>
        <w:rPr>
          <w:rFonts w:hint="eastAsia"/>
        </w:rPr>
        <w:t>на</w:t>
      </w:r>
      <w:r>
        <w:t xml:space="preserve"> </w:t>
      </w:r>
      <w:r>
        <w:rPr>
          <w:rFonts w:hint="eastAsia"/>
        </w:rPr>
        <w:t>избирательность</w:t>
      </w:r>
      <w:r>
        <w:t xml:space="preserve"> </w:t>
      </w:r>
      <w:r>
        <w:rPr>
          <w:rFonts w:hint="eastAsia"/>
        </w:rPr>
        <w:t>обмена</w:t>
      </w:r>
      <w:r>
        <w:t xml:space="preserve"> </w:t>
      </w:r>
      <w:r>
        <w:rPr>
          <w:rFonts w:hint="eastAsia"/>
        </w:rPr>
        <w:t>существенное</w:t>
      </w:r>
      <w:r>
        <w:t xml:space="preserve"> </w:t>
      </w:r>
      <w:r>
        <w:rPr>
          <w:rFonts w:hint="eastAsia"/>
        </w:rPr>
        <w:t>влияние</w:t>
      </w:r>
      <w:r>
        <w:t xml:space="preserve"> </w:t>
      </w:r>
      <w:r>
        <w:rPr>
          <w:rFonts w:hint="eastAsia"/>
        </w:rPr>
        <w:t>оказывает</w:t>
      </w:r>
      <w:r>
        <w:t xml:space="preserve"> </w:t>
      </w:r>
      <w:r>
        <w:rPr>
          <w:rFonts w:hint="eastAsia"/>
        </w:rPr>
        <w:t>как</w:t>
      </w:r>
      <w:r>
        <w:t xml:space="preserve"> </w:t>
      </w:r>
      <w:r>
        <w:rPr>
          <w:rFonts w:hint="eastAsia"/>
        </w:rPr>
        <w:t>энтальпийная</w:t>
      </w:r>
      <w:r>
        <w:t xml:space="preserve">, </w:t>
      </w:r>
      <w:r>
        <w:rPr>
          <w:rFonts w:hint="eastAsia"/>
        </w:rPr>
        <w:t>так</w:t>
      </w:r>
      <w:r>
        <w:t xml:space="preserve"> </w:t>
      </w:r>
      <w:r>
        <w:rPr>
          <w:rFonts w:hint="eastAsia"/>
        </w:rPr>
        <w:t>и</w:t>
      </w:r>
      <w:r>
        <w:t xml:space="preserve"> </w:t>
      </w:r>
      <w:r>
        <w:rPr>
          <w:rFonts w:hint="eastAsia"/>
        </w:rPr>
        <w:t>энтропийная</w:t>
      </w:r>
      <w:r>
        <w:t xml:space="preserve"> </w:t>
      </w:r>
      <w:r>
        <w:rPr>
          <w:rFonts w:hint="eastAsia"/>
        </w:rPr>
        <w:t>составляющие</w:t>
      </w:r>
      <w:r>
        <w:t xml:space="preserve"> </w:t>
      </w:r>
      <w:r>
        <w:rPr>
          <w:rFonts w:hint="eastAsia"/>
        </w:rPr>
        <w:t>процесса</w:t>
      </w:r>
      <w:r>
        <w:t>.</w:t>
      </w:r>
    </w:p>
    <w:p w14:paraId="4C33E67F" w14:textId="77777777" w:rsidR="00CD4986" w:rsidRDefault="00CD4986" w:rsidP="00CD4986">
      <w:r>
        <w:t>9.</w:t>
      </w:r>
      <w:r>
        <w:tab/>
      </w:r>
      <w:r>
        <w:rPr>
          <w:rFonts w:hint="eastAsia"/>
        </w:rPr>
        <w:t>Исследовано</w:t>
      </w:r>
      <w:r>
        <w:t xml:space="preserve"> </w:t>
      </w:r>
      <w:r>
        <w:rPr>
          <w:rFonts w:hint="eastAsia"/>
        </w:rPr>
        <w:t>ионообменное</w:t>
      </w:r>
      <w:r>
        <w:t xml:space="preserve"> </w:t>
      </w:r>
      <w:r>
        <w:rPr>
          <w:rFonts w:hint="eastAsia"/>
        </w:rPr>
        <w:t>взаимодействие</w:t>
      </w:r>
      <w:r>
        <w:t xml:space="preserve"> </w:t>
      </w:r>
      <w:r>
        <w:rPr>
          <w:rFonts w:hint="eastAsia"/>
        </w:rPr>
        <w:t>фосфата</w:t>
      </w:r>
      <w:r>
        <w:t xml:space="preserve"> </w:t>
      </w:r>
      <w:r>
        <w:rPr>
          <w:rFonts w:hint="eastAsia"/>
        </w:rPr>
        <w:t>олова</w:t>
      </w:r>
      <w:r>
        <w:t xml:space="preserve"> (II) </w:t>
      </w:r>
      <w:r>
        <w:rPr>
          <w:rFonts w:hint="eastAsia"/>
        </w:rPr>
        <w:t>в</w:t>
      </w:r>
      <w:r>
        <w:t xml:space="preserve"> </w:t>
      </w:r>
      <w:r>
        <w:rPr>
          <w:rFonts w:hint="eastAsia"/>
        </w:rPr>
        <w:t>системе</w:t>
      </w:r>
      <w:r>
        <w:t xml:space="preserve"> </w:t>
      </w:r>
      <w:r>
        <w:rPr>
          <w:rFonts w:hint="eastAsia"/>
        </w:rPr>
        <w:t>Н</w:t>
      </w:r>
      <w:r>
        <w:t xml:space="preserve">*- Na+-K+ </w:t>
      </w:r>
      <w:r>
        <w:rPr>
          <w:rFonts w:hint="eastAsia"/>
        </w:rPr>
        <w:t>и</w:t>
      </w:r>
      <w:r>
        <w:t xml:space="preserve"> </w:t>
      </w:r>
      <w:r>
        <w:rPr>
          <w:rFonts w:hint="eastAsia"/>
        </w:rPr>
        <w:t>показано</w:t>
      </w:r>
      <w:r>
        <w:t xml:space="preserve">, </w:t>
      </w:r>
      <w:r>
        <w:rPr>
          <w:rFonts w:hint="eastAsia"/>
        </w:rPr>
        <w:t>что</w:t>
      </w:r>
      <w:r>
        <w:t xml:space="preserve"> </w:t>
      </w:r>
      <w:r>
        <w:rPr>
          <w:rFonts w:hint="eastAsia"/>
        </w:rPr>
        <w:t>ионы</w:t>
      </w:r>
      <w:r>
        <w:t xml:space="preserve"> </w:t>
      </w:r>
      <w:r>
        <w:rPr>
          <w:rFonts w:hint="eastAsia"/>
        </w:rPr>
        <w:t>натрия</w:t>
      </w:r>
      <w:r>
        <w:t xml:space="preserve"> </w:t>
      </w:r>
      <w:r>
        <w:rPr>
          <w:rFonts w:hint="eastAsia"/>
        </w:rPr>
        <w:t>не</w:t>
      </w:r>
      <w:r>
        <w:t xml:space="preserve"> </w:t>
      </w:r>
      <w:r>
        <w:rPr>
          <w:rFonts w:hint="eastAsia"/>
        </w:rPr>
        <w:t>сорбируются</w:t>
      </w:r>
      <w:r>
        <w:t xml:space="preserve">. </w:t>
      </w:r>
      <w:r>
        <w:rPr>
          <w:rFonts w:hint="eastAsia"/>
        </w:rPr>
        <w:t>Определены</w:t>
      </w:r>
      <w:r>
        <w:t xml:space="preserve"> </w:t>
      </w:r>
      <w:r>
        <w:rPr>
          <w:rFonts w:hint="eastAsia"/>
        </w:rPr>
        <w:t>напра</w:t>
      </w:r>
      <w:r>
        <w:rPr>
          <w:rFonts w:hint="eastAsia"/>
        </w:rPr>
        <w:lastRenderedPageBreak/>
        <w:t>вления</w:t>
      </w:r>
      <w:r>
        <w:t xml:space="preserve"> </w:t>
      </w:r>
      <w:r>
        <w:rPr>
          <w:rFonts w:hint="eastAsia"/>
        </w:rPr>
        <w:t>возможного</w:t>
      </w:r>
      <w:r>
        <w:t xml:space="preserve"> </w:t>
      </w:r>
      <w:r>
        <w:rPr>
          <w:rFonts w:hint="eastAsia"/>
        </w:rPr>
        <w:t>применения</w:t>
      </w:r>
      <w:r>
        <w:t xml:space="preserve"> </w:t>
      </w:r>
      <w:r>
        <w:rPr>
          <w:rFonts w:hint="eastAsia"/>
        </w:rPr>
        <w:t>фосфата</w:t>
      </w:r>
      <w:r>
        <w:t xml:space="preserve"> </w:t>
      </w:r>
      <w:r>
        <w:rPr>
          <w:rFonts w:hint="eastAsia"/>
        </w:rPr>
        <w:t>олова</w:t>
      </w:r>
      <w:r>
        <w:t xml:space="preserve"> (II) </w:t>
      </w:r>
      <w:r>
        <w:rPr>
          <w:rFonts w:hint="eastAsia"/>
        </w:rPr>
        <w:t>для</w:t>
      </w:r>
      <w:r>
        <w:t xml:space="preserve"> </w:t>
      </w:r>
      <w:r>
        <w:rPr>
          <w:rFonts w:hint="eastAsia"/>
        </w:rPr>
        <w:t>разделения</w:t>
      </w:r>
      <w:r>
        <w:t xml:space="preserve"> </w:t>
      </w:r>
      <w:r>
        <w:rPr>
          <w:rFonts w:hint="eastAsia"/>
        </w:rPr>
        <w:t>ионов</w:t>
      </w:r>
      <w:r>
        <w:t xml:space="preserve"> </w:t>
      </w:r>
      <w:r>
        <w:rPr>
          <w:rFonts w:hint="eastAsia"/>
        </w:rPr>
        <w:t>щелочных</w:t>
      </w:r>
      <w:r>
        <w:t xml:space="preserve"> </w:t>
      </w:r>
      <w:r>
        <w:rPr>
          <w:rFonts w:hint="eastAsia"/>
        </w:rPr>
        <w:t>металлов</w:t>
      </w:r>
      <w:r>
        <w:t xml:space="preserve">, </w:t>
      </w:r>
      <w:r>
        <w:rPr>
          <w:rFonts w:hint="eastAsia"/>
        </w:rPr>
        <w:t>основанного</w:t>
      </w:r>
      <w:r>
        <w:t xml:space="preserve"> </w:t>
      </w:r>
      <w:r>
        <w:rPr>
          <w:rFonts w:hint="eastAsia"/>
        </w:rPr>
        <w:t>на</w:t>
      </w:r>
      <w:r>
        <w:t xml:space="preserve"> </w:t>
      </w:r>
      <w:r>
        <w:rPr>
          <w:rFonts w:hint="eastAsia"/>
        </w:rPr>
        <w:t>значительных</w:t>
      </w:r>
      <w:r>
        <w:t xml:space="preserve"> </w:t>
      </w:r>
      <w:r>
        <w:rPr>
          <w:rFonts w:hint="eastAsia"/>
        </w:rPr>
        <w:t>различиях</w:t>
      </w:r>
      <w:r>
        <w:t xml:space="preserve"> </w:t>
      </w:r>
      <w:r>
        <w:rPr>
          <w:rFonts w:hint="eastAsia"/>
        </w:rPr>
        <w:t>в</w:t>
      </w:r>
      <w:r>
        <w:t xml:space="preserve"> </w:t>
      </w:r>
      <w:r>
        <w:rPr>
          <w:rFonts w:hint="eastAsia"/>
        </w:rPr>
        <w:t>значениях</w:t>
      </w:r>
      <w:r>
        <w:t xml:space="preserve"> </w:t>
      </w:r>
      <w:r>
        <w:rPr>
          <w:rFonts w:hint="eastAsia"/>
        </w:rPr>
        <w:t>констант</w:t>
      </w:r>
    </w:p>
    <w:p w14:paraId="7E1E6901" w14:textId="77777777" w:rsidR="00CD4986" w:rsidRDefault="00CD4986" w:rsidP="00CD4986">
      <w:r>
        <w:t xml:space="preserve"> </w:t>
      </w:r>
    </w:p>
    <w:p w14:paraId="6FAF4784" w14:textId="77777777" w:rsidR="00CD4986" w:rsidRDefault="00CD4986" w:rsidP="00CD4986">
      <w:r>
        <w:t>128</w:t>
      </w:r>
    </w:p>
    <w:p w14:paraId="32579268" w14:textId="77777777" w:rsidR="00CD4986" w:rsidRDefault="00CD4986" w:rsidP="00CD4986">
      <w:r>
        <w:rPr>
          <w:rFonts w:hint="eastAsia"/>
        </w:rPr>
        <w:t>химического</w:t>
      </w:r>
      <w:r>
        <w:t xml:space="preserve"> </w:t>
      </w:r>
      <w:r>
        <w:rPr>
          <w:rFonts w:hint="eastAsia"/>
        </w:rPr>
        <w:t>взаимодействия</w:t>
      </w:r>
      <w:r>
        <w:t xml:space="preserve"> </w:t>
      </w:r>
      <w:r>
        <w:rPr>
          <w:rFonts w:hint="eastAsia"/>
        </w:rPr>
        <w:t>этих</w:t>
      </w:r>
      <w:r>
        <w:t xml:space="preserve"> </w:t>
      </w:r>
      <w:r>
        <w:rPr>
          <w:rFonts w:hint="eastAsia"/>
        </w:rPr>
        <w:t>ионов</w:t>
      </w:r>
      <w:r>
        <w:t xml:space="preserve">. </w:t>
      </w:r>
      <w:r>
        <w:rPr>
          <w:rFonts w:hint="eastAsia"/>
        </w:rPr>
        <w:t>Исследовано</w:t>
      </w:r>
      <w:r>
        <w:t xml:space="preserve"> </w:t>
      </w:r>
      <w:r>
        <w:rPr>
          <w:rFonts w:hint="eastAsia"/>
        </w:rPr>
        <w:t>влияние</w:t>
      </w:r>
      <w:r>
        <w:t xml:space="preserve"> </w:t>
      </w:r>
      <w:r>
        <w:rPr>
          <w:rFonts w:hint="eastAsia"/>
        </w:rPr>
        <w:t>основных</w:t>
      </w:r>
      <w:r>
        <w:t xml:space="preserve"> </w:t>
      </w:r>
      <w:r>
        <w:rPr>
          <w:rFonts w:hint="eastAsia"/>
        </w:rPr>
        <w:t>факторов</w:t>
      </w:r>
      <w:r>
        <w:t xml:space="preserve"> </w:t>
      </w:r>
      <w:r>
        <w:rPr>
          <w:rFonts w:hint="eastAsia"/>
        </w:rPr>
        <w:t>н</w:t>
      </w:r>
      <w:r>
        <w:t xml:space="preserve"> </w:t>
      </w:r>
      <w:r>
        <w:rPr>
          <w:rFonts w:hint="eastAsia"/>
        </w:rPr>
        <w:t>показана</w:t>
      </w:r>
      <w:r>
        <w:t xml:space="preserve"> </w:t>
      </w:r>
      <w:r>
        <w:rPr>
          <w:rFonts w:hint="eastAsia"/>
        </w:rPr>
        <w:t>целесообразность</w:t>
      </w:r>
      <w:r>
        <w:t xml:space="preserve"> </w:t>
      </w:r>
      <w:r>
        <w:rPr>
          <w:rFonts w:hint="eastAsia"/>
        </w:rPr>
        <w:t>применения</w:t>
      </w:r>
      <w:r>
        <w:t xml:space="preserve"> </w:t>
      </w:r>
      <w:r>
        <w:rPr>
          <w:rFonts w:hint="eastAsia"/>
        </w:rPr>
        <w:t>фосфата</w:t>
      </w:r>
      <w:r>
        <w:t xml:space="preserve"> </w:t>
      </w:r>
      <w:r>
        <w:rPr>
          <w:rFonts w:hint="eastAsia"/>
        </w:rPr>
        <w:t>олова</w:t>
      </w:r>
      <w:r>
        <w:t xml:space="preserve"> (II) </w:t>
      </w:r>
      <w:r>
        <w:rPr>
          <w:rFonts w:hint="eastAsia"/>
        </w:rPr>
        <w:t>для</w:t>
      </w:r>
      <w:r>
        <w:t xml:space="preserve"> </w:t>
      </w:r>
      <w:r>
        <w:rPr>
          <w:rFonts w:hint="eastAsia"/>
        </w:rPr>
        <w:t>глубокой</w:t>
      </w:r>
      <w:r>
        <w:t xml:space="preserve"> </w:t>
      </w:r>
      <w:r>
        <w:rPr>
          <w:rFonts w:hint="eastAsia"/>
        </w:rPr>
        <w:t>очистки</w:t>
      </w:r>
      <w:r>
        <w:t xml:space="preserve"> </w:t>
      </w:r>
      <w:r>
        <w:rPr>
          <w:rFonts w:hint="eastAsia"/>
        </w:rPr>
        <w:t>иодида</w:t>
      </w:r>
      <w:r>
        <w:t xml:space="preserve"> </w:t>
      </w:r>
      <w:r>
        <w:rPr>
          <w:rFonts w:hint="eastAsia"/>
        </w:rPr>
        <w:t>натрия</w:t>
      </w:r>
      <w:r>
        <w:t xml:space="preserve"> </w:t>
      </w:r>
      <w:r>
        <w:rPr>
          <w:rFonts w:hint="eastAsia"/>
        </w:rPr>
        <w:t>от</w:t>
      </w:r>
      <w:r>
        <w:t xml:space="preserve"> </w:t>
      </w:r>
      <w:r>
        <w:rPr>
          <w:rFonts w:hint="eastAsia"/>
        </w:rPr>
        <w:t>микроколичеств</w:t>
      </w:r>
      <w:r>
        <w:t xml:space="preserve"> </w:t>
      </w:r>
      <w:r>
        <w:rPr>
          <w:rFonts w:hint="eastAsia"/>
        </w:rPr>
        <w:t>калия</w:t>
      </w:r>
      <w:r>
        <w:t xml:space="preserve"> </w:t>
      </w:r>
      <w:r>
        <w:rPr>
          <w:rFonts w:hint="eastAsia"/>
        </w:rPr>
        <w:t>при</w:t>
      </w:r>
      <w:r>
        <w:t xml:space="preserve"> </w:t>
      </w:r>
      <w:r>
        <w:rPr>
          <w:rFonts w:hint="eastAsia"/>
        </w:rPr>
        <w:t>получении</w:t>
      </w:r>
      <w:r>
        <w:t xml:space="preserve"> </w:t>
      </w:r>
      <w:r>
        <w:rPr>
          <w:rFonts w:hint="eastAsia"/>
        </w:rPr>
        <w:t>соли</w:t>
      </w:r>
      <w:r>
        <w:t xml:space="preserve"> </w:t>
      </w:r>
      <w:r>
        <w:rPr>
          <w:rFonts w:hint="eastAsia"/>
        </w:rPr>
        <w:t>особой</w:t>
      </w:r>
      <w:r>
        <w:t xml:space="preserve"> </w:t>
      </w:r>
      <w:r>
        <w:rPr>
          <w:rFonts w:hint="eastAsia"/>
        </w:rPr>
        <w:t>чистоты</w:t>
      </w:r>
      <w:r>
        <w:t>.</w:t>
      </w:r>
    </w:p>
    <w:p w14:paraId="4552BFE2" w14:textId="64987892" w:rsidR="00CD4986" w:rsidRPr="00CD4986" w:rsidRDefault="00CD4986" w:rsidP="00CD4986">
      <w:r>
        <w:rPr>
          <w:rFonts w:hint="eastAsia"/>
        </w:rPr>
        <w:t>Полученные</w:t>
      </w:r>
      <w:r>
        <w:t xml:space="preserve"> </w:t>
      </w:r>
      <w:r>
        <w:rPr>
          <w:rFonts w:hint="eastAsia"/>
        </w:rPr>
        <w:t>высокие</w:t>
      </w:r>
      <w:r>
        <w:t xml:space="preserve"> </w:t>
      </w:r>
      <w:r>
        <w:rPr>
          <w:rFonts w:hint="eastAsia"/>
        </w:rPr>
        <w:t>показатели</w:t>
      </w:r>
      <w:r>
        <w:t xml:space="preserve"> </w:t>
      </w:r>
      <w:r>
        <w:rPr>
          <w:rFonts w:hint="eastAsia"/>
        </w:rPr>
        <w:t>по</w:t>
      </w:r>
      <w:r>
        <w:t xml:space="preserve"> </w:t>
      </w:r>
      <w:r>
        <w:rPr>
          <w:rFonts w:hint="eastAsia"/>
        </w:rPr>
        <w:t>разделению</w:t>
      </w:r>
      <w:r>
        <w:t xml:space="preserve"> </w:t>
      </w:r>
      <w:r>
        <w:rPr>
          <w:rFonts w:hint="eastAsia"/>
        </w:rPr>
        <w:t>и</w:t>
      </w:r>
      <w:r>
        <w:t xml:space="preserve"> </w:t>
      </w:r>
      <w:r>
        <w:rPr>
          <w:rFonts w:hint="eastAsia"/>
        </w:rPr>
        <w:t>очистке</w:t>
      </w:r>
      <w:r>
        <w:t xml:space="preserve"> </w:t>
      </w:r>
      <w:r>
        <w:rPr>
          <w:rFonts w:hint="eastAsia"/>
        </w:rPr>
        <w:t>катионов</w:t>
      </w:r>
      <w:r>
        <w:t xml:space="preserve"> </w:t>
      </w:r>
      <w:r>
        <w:rPr>
          <w:rFonts w:hint="eastAsia"/>
        </w:rPr>
        <w:t>щелочных</w:t>
      </w:r>
      <w:r>
        <w:t xml:space="preserve"> </w:t>
      </w:r>
      <w:r>
        <w:rPr>
          <w:rFonts w:hint="eastAsia"/>
        </w:rPr>
        <w:t>металлов</w:t>
      </w:r>
      <w:r>
        <w:t xml:space="preserve"> </w:t>
      </w:r>
      <w:r>
        <w:rPr>
          <w:rFonts w:hint="eastAsia"/>
        </w:rPr>
        <w:t>являются</w:t>
      </w:r>
      <w:r>
        <w:t xml:space="preserve"> </w:t>
      </w:r>
      <w:r>
        <w:rPr>
          <w:rFonts w:hint="eastAsia"/>
        </w:rPr>
        <w:t>базой</w:t>
      </w:r>
      <w:r>
        <w:t xml:space="preserve"> </w:t>
      </w:r>
      <w:r>
        <w:rPr>
          <w:rFonts w:hint="eastAsia"/>
        </w:rPr>
        <w:t>для</w:t>
      </w:r>
      <w:r>
        <w:t xml:space="preserve"> </w:t>
      </w:r>
      <w:r>
        <w:rPr>
          <w:rFonts w:hint="eastAsia"/>
        </w:rPr>
        <w:t>разработки</w:t>
      </w:r>
      <w:r>
        <w:t xml:space="preserve"> </w:t>
      </w:r>
      <w:r>
        <w:rPr>
          <w:rFonts w:hint="eastAsia"/>
        </w:rPr>
        <w:t>принципиально</w:t>
      </w:r>
      <w:r>
        <w:t xml:space="preserve"> </w:t>
      </w:r>
      <w:r>
        <w:rPr>
          <w:rFonts w:hint="eastAsia"/>
        </w:rPr>
        <w:t>новых</w:t>
      </w:r>
      <w:r>
        <w:t xml:space="preserve"> </w:t>
      </w:r>
      <w:r>
        <w:rPr>
          <w:rFonts w:hint="eastAsia"/>
        </w:rPr>
        <w:t>сорбционных</w:t>
      </w:r>
      <w:r>
        <w:t xml:space="preserve"> </w:t>
      </w:r>
      <w:r>
        <w:rPr>
          <w:rFonts w:hint="eastAsia"/>
        </w:rPr>
        <w:t>технологий</w:t>
      </w:r>
      <w:r>
        <w:t xml:space="preserve"> </w:t>
      </w:r>
      <w:r>
        <w:rPr>
          <w:rFonts w:hint="eastAsia"/>
        </w:rPr>
        <w:t>получения</w:t>
      </w:r>
      <w:r>
        <w:t xml:space="preserve"> </w:t>
      </w:r>
      <w:r>
        <w:rPr>
          <w:rFonts w:hint="eastAsia"/>
        </w:rPr>
        <w:t>солей</w:t>
      </w:r>
      <w:r>
        <w:t xml:space="preserve"> </w:t>
      </w:r>
      <w:r>
        <w:rPr>
          <w:rFonts w:hint="eastAsia"/>
        </w:rPr>
        <w:t>особой</w:t>
      </w:r>
      <w:r>
        <w:t xml:space="preserve"> </w:t>
      </w:r>
      <w:r>
        <w:rPr>
          <w:rFonts w:hint="eastAsia"/>
        </w:rPr>
        <w:t>чистоты</w:t>
      </w:r>
      <w:r>
        <w:t>.</w:t>
      </w:r>
    </w:p>
    <w:sectPr w:rsidR="00CD4986" w:rsidRPr="00CD498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6748C" w14:textId="77777777" w:rsidR="00A0150B" w:rsidRDefault="00A0150B">
      <w:pPr>
        <w:spacing w:after="0" w:line="240" w:lineRule="auto"/>
      </w:pPr>
      <w:r>
        <w:separator/>
      </w:r>
    </w:p>
  </w:endnote>
  <w:endnote w:type="continuationSeparator" w:id="0">
    <w:p w14:paraId="54E717BF" w14:textId="77777777" w:rsidR="00A0150B" w:rsidRDefault="00A01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B2B0A" w14:textId="77777777" w:rsidR="00A0150B" w:rsidRDefault="00A0150B"/>
    <w:p w14:paraId="254F140C" w14:textId="77777777" w:rsidR="00A0150B" w:rsidRDefault="00A0150B"/>
    <w:p w14:paraId="65C0DC09" w14:textId="77777777" w:rsidR="00A0150B" w:rsidRDefault="00A0150B"/>
    <w:p w14:paraId="32C630A5" w14:textId="77777777" w:rsidR="00A0150B" w:rsidRDefault="00A0150B"/>
    <w:p w14:paraId="7844E894" w14:textId="77777777" w:rsidR="00A0150B" w:rsidRDefault="00A0150B"/>
    <w:p w14:paraId="069B7047" w14:textId="77777777" w:rsidR="00A0150B" w:rsidRDefault="00A0150B"/>
    <w:p w14:paraId="142F06AC" w14:textId="77777777" w:rsidR="00A0150B" w:rsidRDefault="00A0150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3CA358" wp14:editId="725335B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57E87" w14:textId="77777777" w:rsidR="00A0150B" w:rsidRDefault="00A015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3CA35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4D57E87" w14:textId="77777777" w:rsidR="00A0150B" w:rsidRDefault="00A015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1FB4C5" w14:textId="77777777" w:rsidR="00A0150B" w:rsidRDefault="00A0150B"/>
    <w:p w14:paraId="3A66E3ED" w14:textId="77777777" w:rsidR="00A0150B" w:rsidRDefault="00A0150B"/>
    <w:p w14:paraId="1842C667" w14:textId="77777777" w:rsidR="00A0150B" w:rsidRDefault="00A0150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40AA02" wp14:editId="34C70AB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DA6A2" w14:textId="77777777" w:rsidR="00A0150B" w:rsidRDefault="00A0150B"/>
                          <w:p w14:paraId="060E5F7C" w14:textId="77777777" w:rsidR="00A0150B" w:rsidRDefault="00A015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40AA0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9DA6A2" w14:textId="77777777" w:rsidR="00A0150B" w:rsidRDefault="00A0150B"/>
                    <w:p w14:paraId="060E5F7C" w14:textId="77777777" w:rsidR="00A0150B" w:rsidRDefault="00A015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4C225F3" w14:textId="77777777" w:rsidR="00A0150B" w:rsidRDefault="00A0150B"/>
    <w:p w14:paraId="3736AE86" w14:textId="77777777" w:rsidR="00A0150B" w:rsidRDefault="00A0150B">
      <w:pPr>
        <w:rPr>
          <w:sz w:val="2"/>
          <w:szCs w:val="2"/>
        </w:rPr>
      </w:pPr>
    </w:p>
    <w:p w14:paraId="47D21CF3" w14:textId="77777777" w:rsidR="00A0150B" w:rsidRDefault="00A0150B"/>
    <w:p w14:paraId="62AD810C" w14:textId="77777777" w:rsidR="00A0150B" w:rsidRDefault="00A0150B">
      <w:pPr>
        <w:spacing w:after="0" w:line="240" w:lineRule="auto"/>
      </w:pPr>
    </w:p>
  </w:footnote>
  <w:footnote w:type="continuationSeparator" w:id="0">
    <w:p w14:paraId="6652B1BC" w14:textId="77777777" w:rsidR="00A0150B" w:rsidRDefault="00A015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FB1FE" w14:textId="12A44630"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p w14:paraId="2E4C42A7" w14:textId="77777777" w:rsidR="00000000" w:rsidRDefault="00A0150B"/>
  <w:p w14:paraId="7C5BB45A" w14:textId="3EA5D14B"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0B"/>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195630</TotalTime>
  <Pages>5</Pages>
  <Words>867</Words>
  <Characters>4942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1038</cp:revision>
  <cp:lastPrinted>2009-02-06T05:36:00Z</cp:lastPrinted>
  <dcterms:created xsi:type="dcterms:W3CDTF">2024-01-07T13:43:00Z</dcterms:created>
  <dcterms:modified xsi:type="dcterms:W3CDTF">2025-10-31T22:27:00Z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