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935C2" w:rsidRDefault="008935C2" w:rsidP="008935C2">
      <w:r w:rsidRPr="00F23531">
        <w:rPr>
          <w:rFonts w:ascii="Times New Roman" w:eastAsia="Calibri" w:hAnsi="Times New Roman" w:cs="Times New Roman"/>
          <w:b/>
          <w:sz w:val="24"/>
          <w:szCs w:val="24"/>
          <w:lang w:eastAsia="zh-CN"/>
        </w:rPr>
        <w:t>Кизенко Олена Олександрівна</w:t>
      </w:r>
      <w:r w:rsidRPr="00F23531">
        <w:rPr>
          <w:rFonts w:ascii="Times New Roman" w:eastAsia="Calibri" w:hAnsi="Times New Roman" w:cs="Times New Roman"/>
          <w:sz w:val="24"/>
          <w:szCs w:val="24"/>
          <w:lang w:eastAsia="zh-CN"/>
        </w:rPr>
        <w:t>, доцент кафедри бізнес-економіки та підприємництва, ДВНЗ «Київський національний економічний університет імені Вадима Гетьмана». Назва дисертації: «Формування системи стратегічного контролінгу підприємства в умовах конвергенції управлінських технологій». Шифр та назва спеціальності – 08.00.04 – економіка та управління підприємствами (за видами економічної діяльності). Спецрада Д 26.006.03 ДВНЗ «Київський національний економічний університет імені Вадима Гетьмана»</w:t>
      </w:r>
    </w:p>
    <w:sectPr w:rsidR="00925CD0" w:rsidRPr="008935C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F8A1F-3DF7-4EE8-8D64-9ED1F734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2020-07-07T21:05:00Z</dcterms:created>
  <dcterms:modified xsi:type="dcterms:W3CDTF">2020-07-08T06:58:00Z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