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CBBD" w14:textId="3B4B6425" w:rsidR="00E31C04" w:rsidRDefault="009F7A70" w:rsidP="009F7A70">
      <w:pPr>
        <w:rPr>
          <w:rFonts w:ascii="Times New Roman" w:eastAsia="Arial Unicode MS" w:hAnsi="Times New Roman" w:cs="Times New Roman"/>
          <w:b/>
          <w:bCs/>
          <w:color w:val="000000"/>
          <w:kern w:val="0"/>
          <w:sz w:val="28"/>
          <w:szCs w:val="28"/>
          <w:lang w:eastAsia="ru-RU" w:bidi="uk-UA"/>
        </w:rPr>
      </w:pPr>
      <w:r w:rsidRPr="009F7A70">
        <w:rPr>
          <w:rFonts w:ascii="Times New Roman" w:eastAsia="Arial Unicode MS" w:hAnsi="Times New Roman" w:cs="Times New Roman" w:hint="eastAsia"/>
          <w:b/>
          <w:bCs/>
          <w:color w:val="000000"/>
          <w:kern w:val="0"/>
          <w:sz w:val="28"/>
          <w:szCs w:val="28"/>
          <w:lang w:eastAsia="ru-RU" w:bidi="uk-UA"/>
        </w:rPr>
        <w:t>Захарченко</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Роман</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Физико</w:t>
      </w:r>
      <w:r w:rsidRPr="009F7A70">
        <w:rPr>
          <w:rFonts w:ascii="Times New Roman" w:eastAsia="Arial Unicode MS" w:hAnsi="Times New Roman" w:cs="Times New Roman"/>
          <w:b/>
          <w:bCs/>
          <w:color w:val="000000"/>
          <w:kern w:val="0"/>
          <w:sz w:val="28"/>
          <w:szCs w:val="28"/>
          <w:lang w:eastAsia="ru-RU" w:bidi="uk-UA"/>
        </w:rPr>
        <w:t>-</w:t>
      </w:r>
      <w:r w:rsidRPr="009F7A70">
        <w:rPr>
          <w:rFonts w:ascii="Times New Roman" w:eastAsia="Arial Unicode MS" w:hAnsi="Times New Roman" w:cs="Times New Roman" w:hint="eastAsia"/>
          <w:b/>
          <w:bCs/>
          <w:color w:val="000000"/>
          <w:kern w:val="0"/>
          <w:sz w:val="28"/>
          <w:szCs w:val="28"/>
          <w:lang w:eastAsia="ru-RU" w:bidi="uk-UA"/>
        </w:rPr>
        <w:t>технологические</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особенности</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формирования</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омических</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контактов</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для</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оптоэлектронных</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приборов</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на</w:t>
      </w:r>
      <w:r w:rsidRPr="009F7A70">
        <w:rPr>
          <w:rFonts w:ascii="Times New Roman" w:eastAsia="Arial Unicode MS" w:hAnsi="Times New Roman" w:cs="Times New Roman"/>
          <w:b/>
          <w:bCs/>
          <w:color w:val="000000"/>
          <w:kern w:val="0"/>
          <w:sz w:val="28"/>
          <w:szCs w:val="28"/>
          <w:lang w:eastAsia="ru-RU" w:bidi="uk-UA"/>
        </w:rPr>
        <w:t xml:space="preserve"> </w:t>
      </w:r>
      <w:r w:rsidRPr="009F7A70">
        <w:rPr>
          <w:rFonts w:ascii="Times New Roman" w:eastAsia="Arial Unicode MS" w:hAnsi="Times New Roman" w:cs="Times New Roman" w:hint="eastAsia"/>
          <w:b/>
          <w:bCs/>
          <w:color w:val="000000"/>
          <w:kern w:val="0"/>
          <w:sz w:val="28"/>
          <w:szCs w:val="28"/>
          <w:lang w:eastAsia="ru-RU" w:bidi="uk-UA"/>
        </w:rPr>
        <w:t>основе</w:t>
      </w:r>
      <w:r w:rsidRPr="009F7A70">
        <w:rPr>
          <w:rFonts w:ascii="Times New Roman" w:eastAsia="Arial Unicode MS" w:hAnsi="Times New Roman" w:cs="Times New Roman"/>
          <w:b/>
          <w:bCs/>
          <w:color w:val="000000"/>
          <w:kern w:val="0"/>
          <w:sz w:val="28"/>
          <w:szCs w:val="28"/>
          <w:lang w:eastAsia="ru-RU" w:bidi="uk-UA"/>
        </w:rPr>
        <w:t xml:space="preserve"> GaN</w:t>
      </w:r>
    </w:p>
    <w:p w14:paraId="1E7C4D1E" w14:textId="77777777" w:rsidR="009F7A70" w:rsidRDefault="009F7A70" w:rsidP="009F7A70">
      <w:r>
        <w:rPr>
          <w:rFonts w:hint="eastAsia"/>
        </w:rPr>
        <w:t>ОГЛАВЛЕНИЕ</w:t>
      </w:r>
      <w:r>
        <w:t xml:space="preserve"> </w:t>
      </w:r>
      <w:r>
        <w:rPr>
          <w:rFonts w:hint="eastAsia"/>
        </w:rPr>
        <w:t>ДИССЕРТАЦИИ</w:t>
      </w:r>
    </w:p>
    <w:p w14:paraId="21A72DB3" w14:textId="77777777" w:rsidR="009F7A70" w:rsidRDefault="009F7A70" w:rsidP="009F7A70">
      <w:r>
        <w:rPr>
          <w:rFonts w:hint="eastAsia"/>
        </w:rPr>
        <w:t>кандидат</w:t>
      </w:r>
      <w:r>
        <w:t xml:space="preserve"> </w:t>
      </w:r>
      <w:r>
        <w:rPr>
          <w:rFonts w:hint="eastAsia"/>
        </w:rPr>
        <w:t>наук</w:t>
      </w:r>
      <w:r>
        <w:t xml:space="preserve"> </w:t>
      </w:r>
      <w:r>
        <w:rPr>
          <w:rFonts w:hint="eastAsia"/>
        </w:rPr>
        <w:t>Захарченко</w:t>
      </w:r>
      <w:r>
        <w:t xml:space="preserve"> </w:t>
      </w:r>
      <w:r>
        <w:rPr>
          <w:rFonts w:hint="eastAsia"/>
        </w:rPr>
        <w:t>Роман</w:t>
      </w:r>
      <w:r>
        <w:t xml:space="preserve"> </w:t>
      </w:r>
      <w:r>
        <w:rPr>
          <w:rFonts w:hint="eastAsia"/>
        </w:rPr>
        <w:t>Викторович</w:t>
      </w:r>
    </w:p>
    <w:p w14:paraId="2590EF8A" w14:textId="77777777" w:rsidR="009F7A70" w:rsidRDefault="009F7A70" w:rsidP="009F7A70">
      <w:r>
        <w:rPr>
          <w:rFonts w:hint="eastAsia"/>
        </w:rPr>
        <w:t>ВВЕДЕНИЕ</w:t>
      </w:r>
    </w:p>
    <w:p w14:paraId="44424DDC" w14:textId="77777777" w:rsidR="009F7A70" w:rsidRDefault="009F7A70" w:rsidP="009F7A70"/>
    <w:p w14:paraId="3EB1CAC3" w14:textId="77777777" w:rsidR="009F7A70" w:rsidRDefault="009F7A70" w:rsidP="009F7A70">
      <w:r>
        <w:rPr>
          <w:rFonts w:hint="eastAsia"/>
        </w:rPr>
        <w:t>ГЛАВА</w:t>
      </w:r>
      <w:r>
        <w:t xml:space="preserve"> 1. </w:t>
      </w:r>
      <w:r>
        <w:rPr>
          <w:rFonts w:hint="eastAsia"/>
        </w:rPr>
        <w:t>НЕВЫПРЯМЛЯЮЩИЕ</w:t>
      </w:r>
      <w:r>
        <w:t xml:space="preserve"> </w:t>
      </w:r>
      <w:r>
        <w:rPr>
          <w:rFonts w:hint="eastAsia"/>
        </w:rPr>
        <w:t>КОНТАКТЫ</w:t>
      </w:r>
      <w:r>
        <w:t xml:space="preserve"> </w:t>
      </w:r>
      <w:r>
        <w:rPr>
          <w:rFonts w:hint="eastAsia"/>
        </w:rPr>
        <w:t>К</w:t>
      </w:r>
      <w:r>
        <w:t xml:space="preserve"> </w:t>
      </w:r>
      <w:r>
        <w:rPr>
          <w:rFonts w:hint="eastAsia"/>
        </w:rPr>
        <w:t>ПОЛУПРОВОДНИКОВЫМ</w:t>
      </w:r>
      <w:r>
        <w:t xml:space="preserve"> </w:t>
      </w:r>
      <w:r>
        <w:rPr>
          <w:rFonts w:hint="eastAsia"/>
        </w:rPr>
        <w:t>ПРИБОРАМ</w:t>
      </w:r>
      <w:r>
        <w:t xml:space="preserve"> </w:t>
      </w:r>
      <w:r>
        <w:rPr>
          <w:rFonts w:hint="eastAsia"/>
        </w:rPr>
        <w:t>НА</w:t>
      </w:r>
      <w:r>
        <w:t xml:space="preserve"> </w:t>
      </w:r>
      <w:r>
        <w:rPr>
          <w:rFonts w:hint="eastAsia"/>
        </w:rPr>
        <w:t>ОСНОВЕ</w:t>
      </w:r>
      <w:r>
        <w:t xml:space="preserve"> </w:t>
      </w:r>
      <w:r>
        <w:rPr>
          <w:rFonts w:hint="eastAsia"/>
        </w:rPr>
        <w:t>НИТРИДА</w:t>
      </w:r>
      <w:r>
        <w:t xml:space="preserve"> </w:t>
      </w:r>
      <w:r>
        <w:rPr>
          <w:rFonts w:hint="eastAsia"/>
        </w:rPr>
        <w:t>ГАЛИЯ</w:t>
      </w:r>
    </w:p>
    <w:p w14:paraId="45BC6C83" w14:textId="77777777" w:rsidR="009F7A70" w:rsidRDefault="009F7A70" w:rsidP="009F7A70"/>
    <w:p w14:paraId="689BB6FA" w14:textId="77777777" w:rsidR="009F7A70" w:rsidRDefault="009F7A70" w:rsidP="009F7A70">
      <w:r>
        <w:t xml:space="preserve">1.1 </w:t>
      </w:r>
      <w:r>
        <w:rPr>
          <w:rFonts w:hint="eastAsia"/>
        </w:rPr>
        <w:t>Введение</w:t>
      </w:r>
    </w:p>
    <w:p w14:paraId="38C78969" w14:textId="77777777" w:rsidR="009F7A70" w:rsidRDefault="009F7A70" w:rsidP="009F7A70"/>
    <w:p w14:paraId="59EF4CE5" w14:textId="77777777" w:rsidR="009F7A70" w:rsidRDefault="009F7A70" w:rsidP="009F7A70">
      <w:r>
        <w:t xml:space="preserve">1.2. </w:t>
      </w:r>
      <w:r>
        <w:rPr>
          <w:rFonts w:hint="eastAsia"/>
        </w:rPr>
        <w:t>Невыпрямляющие</w:t>
      </w:r>
      <w:r>
        <w:t xml:space="preserve"> </w:t>
      </w:r>
      <w:r>
        <w:rPr>
          <w:rFonts w:hint="eastAsia"/>
        </w:rPr>
        <w:t>контакты</w:t>
      </w:r>
      <w:r>
        <w:t xml:space="preserve"> </w:t>
      </w:r>
      <w:r>
        <w:rPr>
          <w:rFonts w:hint="eastAsia"/>
        </w:rPr>
        <w:t>для</w:t>
      </w:r>
      <w:r>
        <w:t xml:space="preserve"> </w:t>
      </w:r>
      <w:r>
        <w:rPr>
          <w:rFonts w:hint="eastAsia"/>
        </w:rPr>
        <w:t>нитрида</w:t>
      </w:r>
      <w:r>
        <w:t xml:space="preserve"> </w:t>
      </w:r>
      <w:r>
        <w:rPr>
          <w:rFonts w:hint="eastAsia"/>
        </w:rPr>
        <w:t>галлия</w:t>
      </w:r>
      <w:r>
        <w:t xml:space="preserve"> n-</w:t>
      </w:r>
      <w:r>
        <w:rPr>
          <w:rFonts w:hint="eastAsia"/>
        </w:rPr>
        <w:t>типа</w:t>
      </w:r>
    </w:p>
    <w:p w14:paraId="4C65DF88" w14:textId="77777777" w:rsidR="009F7A70" w:rsidRDefault="009F7A70" w:rsidP="009F7A70"/>
    <w:p w14:paraId="7B3D4549" w14:textId="77777777" w:rsidR="009F7A70" w:rsidRDefault="009F7A70" w:rsidP="009F7A70">
      <w:r>
        <w:t xml:space="preserve">1.2.1. </w:t>
      </w:r>
      <w:r>
        <w:rPr>
          <w:rFonts w:hint="eastAsia"/>
        </w:rPr>
        <w:t>Состав</w:t>
      </w:r>
      <w:r>
        <w:t xml:space="preserve"> </w:t>
      </w:r>
      <w:r>
        <w:rPr>
          <w:rFonts w:hint="eastAsia"/>
        </w:rPr>
        <w:t>и</w:t>
      </w:r>
      <w:r>
        <w:t xml:space="preserve"> </w:t>
      </w:r>
      <w:r>
        <w:rPr>
          <w:rFonts w:hint="eastAsia"/>
        </w:rPr>
        <w:t>термическая</w:t>
      </w:r>
      <w:r>
        <w:t xml:space="preserve"> </w:t>
      </w:r>
      <w:r>
        <w:rPr>
          <w:rFonts w:hint="eastAsia"/>
        </w:rPr>
        <w:t>обработка</w:t>
      </w:r>
      <w:r>
        <w:t xml:space="preserve"> </w:t>
      </w:r>
      <w:r>
        <w:rPr>
          <w:rFonts w:hint="eastAsia"/>
        </w:rPr>
        <w:t>металлизации</w:t>
      </w:r>
    </w:p>
    <w:p w14:paraId="7897FC66" w14:textId="77777777" w:rsidR="009F7A70" w:rsidRDefault="009F7A70" w:rsidP="009F7A70"/>
    <w:p w14:paraId="79BAD10F" w14:textId="77777777" w:rsidR="009F7A70" w:rsidRDefault="009F7A70" w:rsidP="009F7A70">
      <w:r>
        <w:t xml:space="preserve">1.2.2. </w:t>
      </w:r>
      <w:r>
        <w:rPr>
          <w:rFonts w:hint="eastAsia"/>
        </w:rPr>
        <w:t>Морфология</w:t>
      </w:r>
      <w:r>
        <w:t xml:space="preserve"> </w:t>
      </w:r>
      <w:r>
        <w:rPr>
          <w:rFonts w:hint="eastAsia"/>
        </w:rPr>
        <w:t>омических</w:t>
      </w:r>
      <w:r>
        <w:t xml:space="preserve"> </w:t>
      </w:r>
      <w:r>
        <w:rPr>
          <w:rFonts w:hint="eastAsia"/>
        </w:rPr>
        <w:t>контактов</w:t>
      </w:r>
    </w:p>
    <w:p w14:paraId="0EF31DF8" w14:textId="77777777" w:rsidR="009F7A70" w:rsidRDefault="009F7A70" w:rsidP="009F7A70"/>
    <w:p w14:paraId="1FD16DC4" w14:textId="77777777" w:rsidR="009F7A70" w:rsidRDefault="009F7A70" w:rsidP="009F7A70">
      <w:r>
        <w:t xml:space="preserve">1.2.3. </w:t>
      </w:r>
      <w:r>
        <w:rPr>
          <w:rFonts w:hint="eastAsia"/>
        </w:rPr>
        <w:t>Невплавные</w:t>
      </w:r>
      <w:r>
        <w:t xml:space="preserve"> </w:t>
      </w:r>
      <w:r>
        <w:rPr>
          <w:rFonts w:hint="eastAsia"/>
        </w:rPr>
        <w:t>ОК</w:t>
      </w:r>
    </w:p>
    <w:p w14:paraId="406CB44C" w14:textId="77777777" w:rsidR="009F7A70" w:rsidRDefault="009F7A70" w:rsidP="009F7A70"/>
    <w:p w14:paraId="254D9503" w14:textId="77777777" w:rsidR="009F7A70" w:rsidRDefault="009F7A70" w:rsidP="009F7A70">
      <w:r>
        <w:t xml:space="preserve">1.3 </w:t>
      </w:r>
      <w:r>
        <w:rPr>
          <w:rFonts w:hint="eastAsia"/>
        </w:rPr>
        <w:t>Омические</w:t>
      </w:r>
      <w:r>
        <w:t xml:space="preserve"> </w:t>
      </w:r>
      <w:r>
        <w:rPr>
          <w:rFonts w:hint="eastAsia"/>
        </w:rPr>
        <w:t>контакты</w:t>
      </w:r>
      <w:r>
        <w:t xml:space="preserve"> </w:t>
      </w:r>
      <w:r>
        <w:rPr>
          <w:rFonts w:hint="eastAsia"/>
        </w:rPr>
        <w:t>к</w:t>
      </w:r>
      <w:r>
        <w:t xml:space="preserve"> p-GaN</w:t>
      </w:r>
    </w:p>
    <w:p w14:paraId="2C5A5FEB" w14:textId="77777777" w:rsidR="009F7A70" w:rsidRDefault="009F7A70" w:rsidP="009F7A70"/>
    <w:p w14:paraId="221E8D52" w14:textId="77777777" w:rsidR="009F7A70" w:rsidRDefault="009F7A70" w:rsidP="009F7A70">
      <w:r>
        <w:t xml:space="preserve">1.4. </w:t>
      </w:r>
      <w:r>
        <w:rPr>
          <w:rFonts w:hint="eastAsia"/>
        </w:rPr>
        <w:t>Измерение</w:t>
      </w:r>
      <w:r>
        <w:t xml:space="preserve"> </w:t>
      </w:r>
      <w:r>
        <w:rPr>
          <w:rFonts w:hint="eastAsia"/>
        </w:rPr>
        <w:t>сопротивления</w:t>
      </w:r>
      <w:r>
        <w:t xml:space="preserve"> </w:t>
      </w:r>
      <w:r>
        <w:rPr>
          <w:rFonts w:hint="eastAsia"/>
        </w:rPr>
        <w:t>омических</w:t>
      </w:r>
      <w:r>
        <w:t xml:space="preserve"> </w:t>
      </w:r>
      <w:r>
        <w:rPr>
          <w:rFonts w:hint="eastAsia"/>
        </w:rPr>
        <w:t>контактов</w:t>
      </w:r>
      <w:r>
        <w:t xml:space="preserve"> </w:t>
      </w:r>
      <w:r>
        <w:rPr>
          <w:rFonts w:hint="eastAsia"/>
        </w:rPr>
        <w:t>методом</w:t>
      </w:r>
      <w:r>
        <w:t xml:space="preserve"> </w:t>
      </w:r>
      <w:r>
        <w:rPr>
          <w:rFonts w:hint="eastAsia"/>
        </w:rPr>
        <w:t>длинной</w:t>
      </w:r>
      <w:r>
        <w:t xml:space="preserve"> </w:t>
      </w:r>
      <w:r>
        <w:rPr>
          <w:rFonts w:hint="eastAsia"/>
        </w:rPr>
        <w:t>линии</w:t>
      </w:r>
    </w:p>
    <w:p w14:paraId="09203931" w14:textId="77777777" w:rsidR="009F7A70" w:rsidRDefault="009F7A70" w:rsidP="009F7A70"/>
    <w:p w14:paraId="343EBB55" w14:textId="77777777" w:rsidR="009F7A70" w:rsidRDefault="009F7A70" w:rsidP="009F7A70">
      <w:r>
        <w:t xml:space="preserve">1.5. </w:t>
      </w:r>
      <w:r>
        <w:rPr>
          <w:rFonts w:hint="eastAsia"/>
        </w:rPr>
        <w:t>Выводы</w:t>
      </w:r>
    </w:p>
    <w:p w14:paraId="65A57E00" w14:textId="77777777" w:rsidR="009F7A70" w:rsidRDefault="009F7A70" w:rsidP="009F7A70"/>
    <w:p w14:paraId="18DFA2D7" w14:textId="77777777" w:rsidR="009F7A70" w:rsidRDefault="009F7A70" w:rsidP="009F7A70">
      <w:r>
        <w:rPr>
          <w:rFonts w:hint="eastAsia"/>
        </w:rPr>
        <w:t>ГЛАВА</w:t>
      </w:r>
      <w:r>
        <w:t xml:space="preserve"> 2. </w:t>
      </w:r>
      <w:r>
        <w:rPr>
          <w:rFonts w:hint="eastAsia"/>
        </w:rPr>
        <w:t>ГЕОМЕТРИЧЕСКИЕ</w:t>
      </w:r>
      <w:r>
        <w:t xml:space="preserve"> </w:t>
      </w:r>
      <w:r>
        <w:rPr>
          <w:rFonts w:hint="eastAsia"/>
        </w:rPr>
        <w:t>ХАРАКТЕРИСТИКИ</w:t>
      </w:r>
      <w:r>
        <w:t xml:space="preserve"> </w:t>
      </w:r>
      <w:r>
        <w:rPr>
          <w:rFonts w:hint="eastAsia"/>
        </w:rPr>
        <w:t>МЕТАЛЛИЗАЦИИ</w:t>
      </w:r>
      <w:r>
        <w:t xml:space="preserve"> </w:t>
      </w:r>
      <w:r>
        <w:rPr>
          <w:rFonts w:hint="eastAsia"/>
        </w:rPr>
        <w:t>МНОГОСЛОЙНЫХ</w:t>
      </w:r>
      <w:r>
        <w:t xml:space="preserve"> </w:t>
      </w:r>
      <w:r>
        <w:rPr>
          <w:rFonts w:hint="eastAsia"/>
        </w:rPr>
        <w:t>КОНТАКТНЫХ</w:t>
      </w:r>
      <w:r>
        <w:t xml:space="preserve"> </w:t>
      </w:r>
      <w:r>
        <w:rPr>
          <w:rFonts w:hint="eastAsia"/>
        </w:rPr>
        <w:t>ПЛЕНОК</w:t>
      </w:r>
    </w:p>
    <w:p w14:paraId="5676C79A" w14:textId="77777777" w:rsidR="009F7A70" w:rsidRDefault="009F7A70" w:rsidP="009F7A70"/>
    <w:p w14:paraId="25D45350" w14:textId="77777777" w:rsidR="009F7A70" w:rsidRDefault="009F7A70" w:rsidP="009F7A70">
      <w:r>
        <w:t xml:space="preserve">2.1. </w:t>
      </w:r>
      <w:r>
        <w:rPr>
          <w:rFonts w:hint="eastAsia"/>
        </w:rPr>
        <w:t>Введение</w:t>
      </w:r>
    </w:p>
    <w:p w14:paraId="5D8CDAE9" w14:textId="77777777" w:rsidR="009F7A70" w:rsidRDefault="009F7A70" w:rsidP="009F7A70"/>
    <w:p w14:paraId="7FB6F4FB" w14:textId="77777777" w:rsidR="009F7A70" w:rsidRDefault="009F7A70" w:rsidP="009F7A70">
      <w:r>
        <w:t xml:space="preserve">2.2. </w:t>
      </w:r>
      <w:r>
        <w:rPr>
          <w:rFonts w:hint="eastAsia"/>
        </w:rPr>
        <w:t>Оценка</w:t>
      </w:r>
      <w:r>
        <w:t xml:space="preserve"> </w:t>
      </w:r>
      <w:r>
        <w:rPr>
          <w:rFonts w:hint="eastAsia"/>
        </w:rPr>
        <w:t>равномерности</w:t>
      </w:r>
      <w:r>
        <w:t xml:space="preserve"> </w:t>
      </w:r>
      <w:r>
        <w:rPr>
          <w:rFonts w:hint="eastAsia"/>
        </w:rPr>
        <w:t>толщины</w:t>
      </w:r>
      <w:r>
        <w:t xml:space="preserve"> </w:t>
      </w:r>
      <w:r>
        <w:rPr>
          <w:rFonts w:hint="eastAsia"/>
        </w:rPr>
        <w:t>напыленной</w:t>
      </w:r>
      <w:r>
        <w:t xml:space="preserve"> </w:t>
      </w:r>
      <w:r>
        <w:rPr>
          <w:rFonts w:hint="eastAsia"/>
        </w:rPr>
        <w:t>пленки</w:t>
      </w:r>
    </w:p>
    <w:p w14:paraId="28E1474F" w14:textId="77777777" w:rsidR="009F7A70" w:rsidRDefault="009F7A70" w:rsidP="009F7A70"/>
    <w:p w14:paraId="65795A91" w14:textId="77777777" w:rsidR="009F7A70" w:rsidRDefault="009F7A70" w:rsidP="009F7A70">
      <w:r>
        <w:t xml:space="preserve">2.3 </w:t>
      </w:r>
      <w:r>
        <w:rPr>
          <w:rFonts w:hint="eastAsia"/>
        </w:rPr>
        <w:t>Напыление</w:t>
      </w:r>
      <w:r>
        <w:t xml:space="preserve"> </w:t>
      </w:r>
      <w:r>
        <w:rPr>
          <w:rFonts w:hint="eastAsia"/>
        </w:rPr>
        <w:t>пленок</w:t>
      </w:r>
      <w:r>
        <w:t xml:space="preserve"> </w:t>
      </w:r>
      <w:r>
        <w:rPr>
          <w:rFonts w:hint="eastAsia"/>
        </w:rPr>
        <w:t>металлов</w:t>
      </w:r>
    </w:p>
    <w:p w14:paraId="7B9467B4" w14:textId="77777777" w:rsidR="009F7A70" w:rsidRDefault="009F7A70" w:rsidP="009F7A70"/>
    <w:p w14:paraId="075B6E56" w14:textId="77777777" w:rsidR="009F7A70" w:rsidRDefault="009F7A70" w:rsidP="009F7A70">
      <w:r>
        <w:t xml:space="preserve">2.4. </w:t>
      </w:r>
      <w:r>
        <w:rPr>
          <w:rFonts w:hint="eastAsia"/>
        </w:rPr>
        <w:t>Контроль</w:t>
      </w:r>
      <w:r>
        <w:t xml:space="preserve"> </w:t>
      </w:r>
      <w:r>
        <w:rPr>
          <w:rFonts w:hint="eastAsia"/>
        </w:rPr>
        <w:t>равномерности</w:t>
      </w:r>
      <w:r>
        <w:t xml:space="preserve"> </w:t>
      </w:r>
      <w:r>
        <w:rPr>
          <w:rFonts w:hint="eastAsia"/>
        </w:rPr>
        <w:t>толщины</w:t>
      </w:r>
      <w:r>
        <w:t xml:space="preserve"> </w:t>
      </w:r>
      <w:r>
        <w:rPr>
          <w:rFonts w:hint="eastAsia"/>
        </w:rPr>
        <w:t>и</w:t>
      </w:r>
      <w:r>
        <w:t xml:space="preserve"> </w:t>
      </w:r>
      <w:r>
        <w:rPr>
          <w:rFonts w:hint="eastAsia"/>
        </w:rPr>
        <w:t>шероховатости</w:t>
      </w:r>
      <w:r>
        <w:t xml:space="preserve"> </w:t>
      </w:r>
      <w:r>
        <w:rPr>
          <w:rFonts w:hint="eastAsia"/>
        </w:rPr>
        <w:t>тонких</w:t>
      </w:r>
      <w:r>
        <w:t xml:space="preserve"> </w:t>
      </w:r>
      <w:r>
        <w:rPr>
          <w:rFonts w:hint="eastAsia"/>
        </w:rPr>
        <w:t>пленок</w:t>
      </w:r>
    </w:p>
    <w:p w14:paraId="59A49C27" w14:textId="77777777" w:rsidR="009F7A70" w:rsidRDefault="009F7A70" w:rsidP="009F7A70"/>
    <w:p w14:paraId="1B0765E1" w14:textId="77777777" w:rsidR="009F7A70" w:rsidRDefault="009F7A70" w:rsidP="009F7A70">
      <w:r>
        <w:t xml:space="preserve">2.4.1. </w:t>
      </w:r>
      <w:r>
        <w:rPr>
          <w:rFonts w:hint="eastAsia"/>
        </w:rPr>
        <w:t>Образцы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равномерности</w:t>
      </w:r>
      <w:r>
        <w:t xml:space="preserve"> </w:t>
      </w:r>
      <w:r>
        <w:rPr>
          <w:rFonts w:hint="eastAsia"/>
        </w:rPr>
        <w:t>толщины</w:t>
      </w:r>
      <w:r>
        <w:t xml:space="preserve"> </w:t>
      </w:r>
      <w:r>
        <w:rPr>
          <w:rFonts w:hint="eastAsia"/>
        </w:rPr>
        <w:t>и</w:t>
      </w:r>
      <w:r>
        <w:t xml:space="preserve"> </w:t>
      </w:r>
      <w:r>
        <w:rPr>
          <w:rFonts w:hint="eastAsia"/>
        </w:rPr>
        <w:t>их</w:t>
      </w:r>
      <w:r>
        <w:t xml:space="preserve"> </w:t>
      </w:r>
      <w:r>
        <w:rPr>
          <w:rFonts w:hint="eastAsia"/>
        </w:rPr>
        <w:t>шероховатости</w:t>
      </w:r>
      <w:r>
        <w:t xml:space="preserve"> </w:t>
      </w:r>
      <w:r>
        <w:rPr>
          <w:rFonts w:hint="eastAsia"/>
        </w:rPr>
        <w:t>тонких</w:t>
      </w:r>
      <w:r>
        <w:t xml:space="preserve"> </w:t>
      </w:r>
      <w:r>
        <w:rPr>
          <w:rFonts w:hint="eastAsia"/>
        </w:rPr>
        <w:t>пленок</w:t>
      </w:r>
    </w:p>
    <w:p w14:paraId="05DC16D3" w14:textId="77777777" w:rsidR="009F7A70" w:rsidRDefault="009F7A70" w:rsidP="009F7A70"/>
    <w:p w14:paraId="676444F6" w14:textId="77777777" w:rsidR="009F7A70" w:rsidRDefault="009F7A70" w:rsidP="009F7A70">
      <w:r>
        <w:t xml:space="preserve">2.4.2. </w:t>
      </w:r>
      <w:r>
        <w:rPr>
          <w:rFonts w:hint="eastAsia"/>
        </w:rPr>
        <w:t>Равномерность</w:t>
      </w:r>
      <w:r>
        <w:t xml:space="preserve"> </w:t>
      </w:r>
      <w:r>
        <w:rPr>
          <w:rFonts w:hint="eastAsia"/>
        </w:rPr>
        <w:t>распределения</w:t>
      </w:r>
      <w:r>
        <w:t xml:space="preserve"> </w:t>
      </w:r>
      <w:r>
        <w:rPr>
          <w:rFonts w:hint="eastAsia"/>
        </w:rPr>
        <w:t>толщины</w:t>
      </w:r>
      <w:r>
        <w:t xml:space="preserve"> </w:t>
      </w:r>
      <w:r>
        <w:rPr>
          <w:rFonts w:hint="eastAsia"/>
        </w:rPr>
        <w:t>пленок</w:t>
      </w:r>
      <w:r>
        <w:t xml:space="preserve"> </w:t>
      </w:r>
      <w:r>
        <w:rPr>
          <w:rFonts w:hint="eastAsia"/>
        </w:rPr>
        <w:t>по</w:t>
      </w:r>
      <w:r>
        <w:t xml:space="preserve"> </w:t>
      </w:r>
      <w:r>
        <w:rPr>
          <w:rFonts w:hint="eastAsia"/>
        </w:rPr>
        <w:t>поверхности</w:t>
      </w:r>
      <w:r>
        <w:t xml:space="preserve"> </w:t>
      </w:r>
      <w:r>
        <w:rPr>
          <w:rFonts w:hint="eastAsia"/>
        </w:rPr>
        <w:t>подложки</w:t>
      </w:r>
    </w:p>
    <w:p w14:paraId="0CB686EF" w14:textId="77777777" w:rsidR="009F7A70" w:rsidRDefault="009F7A70" w:rsidP="009F7A70"/>
    <w:p w14:paraId="51633213" w14:textId="77777777" w:rsidR="009F7A70" w:rsidRDefault="009F7A70" w:rsidP="009F7A70">
      <w:r>
        <w:t xml:space="preserve">2.4.3 </w:t>
      </w:r>
      <w:r>
        <w:rPr>
          <w:rFonts w:hint="eastAsia"/>
        </w:rPr>
        <w:t>Влияние</w:t>
      </w:r>
      <w:r>
        <w:t xml:space="preserve"> </w:t>
      </w:r>
      <w:r>
        <w:rPr>
          <w:rFonts w:hint="eastAsia"/>
        </w:rPr>
        <w:t>шероховатости</w:t>
      </w:r>
      <w:r>
        <w:t xml:space="preserve"> </w:t>
      </w:r>
      <w:r>
        <w:rPr>
          <w:rFonts w:hint="eastAsia"/>
        </w:rPr>
        <w:t>поверхности</w:t>
      </w:r>
      <w:r>
        <w:t xml:space="preserve"> </w:t>
      </w:r>
      <w:r>
        <w:rPr>
          <w:rFonts w:hint="eastAsia"/>
        </w:rPr>
        <w:t>металлических</w:t>
      </w:r>
      <w:r>
        <w:t xml:space="preserve"> </w:t>
      </w:r>
      <w:r>
        <w:rPr>
          <w:rFonts w:hint="eastAsia"/>
        </w:rPr>
        <w:t>пленок</w:t>
      </w:r>
      <w:r>
        <w:t xml:space="preserve"> </w:t>
      </w:r>
      <w:r>
        <w:rPr>
          <w:rFonts w:hint="eastAsia"/>
        </w:rPr>
        <w:t>на</w:t>
      </w:r>
      <w:r>
        <w:t xml:space="preserve"> </w:t>
      </w:r>
      <w:r>
        <w:rPr>
          <w:rFonts w:hint="eastAsia"/>
        </w:rPr>
        <w:t>точность</w:t>
      </w:r>
      <w:r>
        <w:t xml:space="preserve"> </w:t>
      </w:r>
      <w:r>
        <w:rPr>
          <w:rFonts w:hint="eastAsia"/>
        </w:rPr>
        <w:t>профилометрического</w:t>
      </w:r>
      <w:r>
        <w:t xml:space="preserve"> </w:t>
      </w:r>
      <w:r>
        <w:rPr>
          <w:rFonts w:hint="eastAsia"/>
        </w:rPr>
        <w:t>измерения</w:t>
      </w:r>
      <w:r>
        <w:t xml:space="preserve"> </w:t>
      </w:r>
      <w:r>
        <w:rPr>
          <w:rFonts w:hint="eastAsia"/>
        </w:rPr>
        <w:t>их</w:t>
      </w:r>
      <w:r>
        <w:t xml:space="preserve"> </w:t>
      </w:r>
      <w:r>
        <w:rPr>
          <w:rFonts w:hint="eastAsia"/>
        </w:rPr>
        <w:t>толщины</w:t>
      </w:r>
    </w:p>
    <w:p w14:paraId="6584E608" w14:textId="77777777" w:rsidR="009F7A70" w:rsidRDefault="009F7A70" w:rsidP="009F7A70"/>
    <w:p w14:paraId="3679A6A9" w14:textId="77777777" w:rsidR="009F7A70" w:rsidRDefault="009F7A70" w:rsidP="009F7A70">
      <w:r>
        <w:t xml:space="preserve">2.5. </w:t>
      </w:r>
      <w:r>
        <w:rPr>
          <w:rFonts w:hint="eastAsia"/>
        </w:rPr>
        <w:t>Разработка</w:t>
      </w:r>
      <w:r>
        <w:t xml:space="preserve"> </w:t>
      </w:r>
      <w:r>
        <w:rPr>
          <w:rFonts w:hint="eastAsia"/>
        </w:rPr>
        <w:t>тестового</w:t>
      </w:r>
      <w:r>
        <w:t xml:space="preserve"> </w:t>
      </w:r>
      <w:r>
        <w:rPr>
          <w:rFonts w:hint="eastAsia"/>
        </w:rPr>
        <w:t>модуля</w:t>
      </w:r>
      <w:r>
        <w:t xml:space="preserve"> </w:t>
      </w:r>
      <w:r>
        <w:rPr>
          <w:rFonts w:hint="eastAsia"/>
        </w:rPr>
        <w:t>для</w:t>
      </w:r>
      <w:r>
        <w:t xml:space="preserve"> </w:t>
      </w:r>
      <w:r>
        <w:rPr>
          <w:rFonts w:hint="eastAsia"/>
        </w:rPr>
        <w:t>контроля</w:t>
      </w:r>
      <w:r>
        <w:t xml:space="preserve"> </w:t>
      </w:r>
      <w:r>
        <w:rPr>
          <w:rFonts w:hint="eastAsia"/>
        </w:rPr>
        <w:t>удельного</w:t>
      </w:r>
      <w:r>
        <w:t xml:space="preserve"> </w:t>
      </w:r>
      <w:r>
        <w:rPr>
          <w:rFonts w:hint="eastAsia"/>
        </w:rPr>
        <w:t>сопротивления</w:t>
      </w:r>
      <w:r>
        <w:t xml:space="preserve"> </w:t>
      </w:r>
      <w:r>
        <w:rPr>
          <w:rFonts w:hint="eastAsia"/>
        </w:rPr>
        <w:t>омических</w:t>
      </w:r>
      <w:r>
        <w:t xml:space="preserve"> </w:t>
      </w:r>
      <w:r>
        <w:rPr>
          <w:rFonts w:hint="eastAsia"/>
        </w:rPr>
        <w:t>контактов</w:t>
      </w:r>
    </w:p>
    <w:p w14:paraId="73FB6E7E" w14:textId="77777777" w:rsidR="009F7A70" w:rsidRDefault="009F7A70" w:rsidP="009F7A70"/>
    <w:p w14:paraId="0FCAD475" w14:textId="77777777" w:rsidR="009F7A70" w:rsidRDefault="009F7A70" w:rsidP="009F7A70">
      <w:r>
        <w:t xml:space="preserve">2.6. </w:t>
      </w:r>
      <w:r>
        <w:rPr>
          <w:rFonts w:hint="eastAsia"/>
        </w:rPr>
        <w:t>Контроль</w:t>
      </w:r>
      <w:r>
        <w:t xml:space="preserve"> </w:t>
      </w:r>
      <w:r>
        <w:rPr>
          <w:rFonts w:hint="eastAsia"/>
        </w:rPr>
        <w:t>линейных</w:t>
      </w:r>
      <w:r>
        <w:t xml:space="preserve"> </w:t>
      </w:r>
      <w:r>
        <w:rPr>
          <w:rFonts w:hint="eastAsia"/>
        </w:rPr>
        <w:t>размеров</w:t>
      </w:r>
      <w:r>
        <w:t xml:space="preserve"> </w:t>
      </w:r>
      <w:r>
        <w:rPr>
          <w:rFonts w:hint="eastAsia"/>
        </w:rPr>
        <w:t>топологических</w:t>
      </w:r>
      <w:r>
        <w:t xml:space="preserve"> </w:t>
      </w:r>
      <w:r>
        <w:rPr>
          <w:rFonts w:hint="eastAsia"/>
        </w:rPr>
        <w:t>элементов</w:t>
      </w:r>
      <w:r>
        <w:t xml:space="preserve"> </w:t>
      </w:r>
      <w:r>
        <w:rPr>
          <w:rFonts w:hint="eastAsia"/>
        </w:rPr>
        <w:t>контактной</w:t>
      </w:r>
      <w:r>
        <w:t xml:space="preserve"> </w:t>
      </w:r>
      <w:r>
        <w:rPr>
          <w:rFonts w:hint="eastAsia"/>
        </w:rPr>
        <w:t>металлизации</w:t>
      </w:r>
    </w:p>
    <w:p w14:paraId="73454991" w14:textId="77777777" w:rsidR="009F7A70" w:rsidRDefault="009F7A70" w:rsidP="009F7A70"/>
    <w:p w14:paraId="4424414D" w14:textId="77777777" w:rsidR="009F7A70" w:rsidRDefault="009F7A70" w:rsidP="009F7A70">
      <w:r>
        <w:t xml:space="preserve">2.7.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3DEA0A1A" w14:textId="77777777" w:rsidR="009F7A70" w:rsidRDefault="009F7A70" w:rsidP="009F7A70"/>
    <w:p w14:paraId="56926D32" w14:textId="77777777" w:rsidR="009F7A70" w:rsidRDefault="009F7A70" w:rsidP="009F7A70">
      <w:r>
        <w:rPr>
          <w:rFonts w:hint="eastAsia"/>
        </w:rPr>
        <w:t>ГЛАВА</w:t>
      </w:r>
      <w:r>
        <w:t xml:space="preserve"> 3. </w:t>
      </w:r>
      <w:r>
        <w:rPr>
          <w:rFonts w:hint="eastAsia"/>
        </w:rPr>
        <w:t>ИССЛЕДОВАНИЕ</w:t>
      </w:r>
      <w:r>
        <w:t xml:space="preserve"> </w:t>
      </w:r>
      <w:r>
        <w:rPr>
          <w:rFonts w:hint="eastAsia"/>
        </w:rPr>
        <w:t>ПОВЕРХНОСТИ</w:t>
      </w:r>
      <w:r>
        <w:t xml:space="preserve"> </w:t>
      </w:r>
      <w:r>
        <w:rPr>
          <w:rFonts w:hint="eastAsia"/>
        </w:rPr>
        <w:t>КОНТАКТНОЙ</w:t>
      </w:r>
      <w:r>
        <w:t xml:space="preserve"> </w:t>
      </w:r>
      <w:r>
        <w:rPr>
          <w:rFonts w:hint="eastAsia"/>
        </w:rPr>
        <w:t>МЕТАЛЛИЗАЦИИ</w:t>
      </w:r>
      <w:r>
        <w:t xml:space="preserve"> </w:t>
      </w:r>
      <w:r>
        <w:rPr>
          <w:rFonts w:hint="eastAsia"/>
        </w:rPr>
        <w:t>ПРИ</w:t>
      </w:r>
      <w:r>
        <w:t xml:space="preserve"> </w:t>
      </w:r>
      <w:r>
        <w:rPr>
          <w:rFonts w:hint="eastAsia"/>
        </w:rPr>
        <w:t>ТЕРМООБРАБОТКЕ</w:t>
      </w:r>
      <w:r>
        <w:t xml:space="preserve"> </w:t>
      </w:r>
      <w:r>
        <w:rPr>
          <w:rFonts w:hint="eastAsia"/>
        </w:rPr>
        <w:t>И</w:t>
      </w:r>
      <w:r>
        <w:t xml:space="preserve"> </w:t>
      </w:r>
      <w:r>
        <w:rPr>
          <w:rFonts w:hint="eastAsia"/>
        </w:rPr>
        <w:t>РАЗРАБОТКА</w:t>
      </w:r>
      <w:r>
        <w:t xml:space="preserve"> </w:t>
      </w:r>
      <w:r>
        <w:rPr>
          <w:rFonts w:hint="eastAsia"/>
        </w:rPr>
        <w:t>СИСТЕМЫ</w:t>
      </w:r>
      <w:r>
        <w:t xml:space="preserve"> </w:t>
      </w:r>
      <w:r>
        <w:rPr>
          <w:rFonts w:hint="eastAsia"/>
        </w:rPr>
        <w:t>МЕТТАЛИЗАЦИИ</w:t>
      </w:r>
      <w:r>
        <w:t xml:space="preserve"> </w:t>
      </w:r>
      <w:r>
        <w:rPr>
          <w:rFonts w:hint="eastAsia"/>
        </w:rPr>
        <w:t>К</w:t>
      </w:r>
      <w:r>
        <w:t xml:space="preserve"> n-GaN </w:t>
      </w:r>
      <w:r>
        <w:rPr>
          <w:rFonts w:hint="eastAsia"/>
        </w:rPr>
        <w:t>ГЕТЕРОСТРУКТУРЕ</w:t>
      </w:r>
      <w:r>
        <w:t xml:space="preserve"> </w:t>
      </w:r>
      <w:r>
        <w:rPr>
          <w:rFonts w:hint="eastAsia"/>
        </w:rPr>
        <w:t>СВЕТОДИОДА</w:t>
      </w:r>
    </w:p>
    <w:p w14:paraId="4A740AA1" w14:textId="77777777" w:rsidR="009F7A70" w:rsidRDefault="009F7A70" w:rsidP="009F7A70"/>
    <w:p w14:paraId="60C898CE" w14:textId="77777777" w:rsidR="009F7A70" w:rsidRDefault="009F7A70" w:rsidP="009F7A70">
      <w:r>
        <w:t xml:space="preserve">3.1. </w:t>
      </w:r>
      <w:r>
        <w:rPr>
          <w:rFonts w:hint="eastAsia"/>
        </w:rPr>
        <w:t>Введение</w:t>
      </w:r>
    </w:p>
    <w:p w14:paraId="0A9AFA45" w14:textId="77777777" w:rsidR="009F7A70" w:rsidRDefault="009F7A70" w:rsidP="009F7A70"/>
    <w:p w14:paraId="767FDDF6" w14:textId="77777777" w:rsidR="009F7A70" w:rsidRDefault="009F7A70" w:rsidP="009F7A70">
      <w:r>
        <w:t xml:space="preserve">3.1. </w:t>
      </w:r>
      <w:r>
        <w:rPr>
          <w:rFonts w:hint="eastAsia"/>
        </w:rPr>
        <w:t>Исследование</w:t>
      </w:r>
      <w:r>
        <w:t xml:space="preserve"> </w:t>
      </w:r>
      <w:r>
        <w:rPr>
          <w:rFonts w:hint="eastAsia"/>
        </w:rPr>
        <w:t>шероховатости</w:t>
      </w:r>
      <w:r>
        <w:t xml:space="preserve"> </w:t>
      </w:r>
      <w:r>
        <w:rPr>
          <w:rFonts w:hint="eastAsia"/>
        </w:rPr>
        <w:t>двухслойной</w:t>
      </w:r>
      <w:r>
        <w:t xml:space="preserve"> </w:t>
      </w:r>
      <w:r>
        <w:rPr>
          <w:rFonts w:hint="eastAsia"/>
        </w:rPr>
        <w:t>металлизации</w:t>
      </w:r>
      <w:r>
        <w:t xml:space="preserve"> Ti/Al </w:t>
      </w:r>
      <w:r>
        <w:rPr>
          <w:rFonts w:hint="eastAsia"/>
        </w:rPr>
        <w:t>после</w:t>
      </w:r>
      <w:r>
        <w:t xml:space="preserve"> </w:t>
      </w:r>
      <w:r>
        <w:rPr>
          <w:rFonts w:hint="eastAsia"/>
        </w:rPr>
        <w:t>термообработки</w:t>
      </w:r>
    </w:p>
    <w:p w14:paraId="22732FB6" w14:textId="77777777" w:rsidR="009F7A70" w:rsidRDefault="009F7A70" w:rsidP="009F7A70"/>
    <w:p w14:paraId="37FA3102" w14:textId="77777777" w:rsidR="009F7A70" w:rsidRDefault="009F7A70" w:rsidP="009F7A70">
      <w:r>
        <w:t xml:space="preserve">3.2. </w:t>
      </w:r>
      <w:r>
        <w:rPr>
          <w:rFonts w:hint="eastAsia"/>
        </w:rPr>
        <w:t>Формирование</w:t>
      </w:r>
      <w:r>
        <w:t xml:space="preserve"> </w:t>
      </w:r>
      <w:r>
        <w:rPr>
          <w:rFonts w:hint="eastAsia"/>
        </w:rPr>
        <w:t>шероховатой</w:t>
      </w:r>
      <w:r>
        <w:t xml:space="preserve"> </w:t>
      </w:r>
      <w:r>
        <w:rPr>
          <w:rFonts w:hint="eastAsia"/>
        </w:rPr>
        <w:t>поверхности</w:t>
      </w:r>
      <w:r>
        <w:t xml:space="preserve"> </w:t>
      </w:r>
      <w:r>
        <w:rPr>
          <w:rFonts w:hint="eastAsia"/>
        </w:rPr>
        <w:t>после</w:t>
      </w:r>
      <w:r>
        <w:t xml:space="preserve"> </w:t>
      </w:r>
      <w:r>
        <w:rPr>
          <w:rFonts w:hint="eastAsia"/>
        </w:rPr>
        <w:t>термической</w:t>
      </w:r>
      <w:r>
        <w:t xml:space="preserve"> </w:t>
      </w:r>
      <w:r>
        <w:rPr>
          <w:rFonts w:hint="eastAsia"/>
        </w:rPr>
        <w:t>обработки</w:t>
      </w:r>
      <w:r>
        <w:t xml:space="preserve"> </w:t>
      </w:r>
      <w:r>
        <w:rPr>
          <w:rFonts w:hint="eastAsia"/>
        </w:rPr>
        <w:t>трехслойной</w:t>
      </w:r>
      <w:r>
        <w:t xml:space="preserve"> </w:t>
      </w:r>
      <w:r>
        <w:rPr>
          <w:rFonts w:hint="eastAsia"/>
        </w:rPr>
        <w:t>системы</w:t>
      </w:r>
      <w:r>
        <w:t xml:space="preserve"> </w:t>
      </w:r>
      <w:r>
        <w:rPr>
          <w:rFonts w:hint="eastAsia"/>
        </w:rPr>
        <w:t>металлизации</w:t>
      </w:r>
      <w:r>
        <w:t xml:space="preserve"> Ti/Al/Ni</w:t>
      </w:r>
    </w:p>
    <w:p w14:paraId="1436F60B" w14:textId="77777777" w:rsidR="009F7A70" w:rsidRDefault="009F7A70" w:rsidP="009F7A70"/>
    <w:p w14:paraId="1B89AF15" w14:textId="77777777" w:rsidR="009F7A70" w:rsidRDefault="009F7A70" w:rsidP="009F7A70">
      <w:r>
        <w:t xml:space="preserve">3.3. </w:t>
      </w:r>
      <w:r>
        <w:rPr>
          <w:rFonts w:hint="eastAsia"/>
        </w:rPr>
        <w:t>Формирование</w:t>
      </w:r>
      <w:r>
        <w:t xml:space="preserve"> </w:t>
      </w:r>
      <w:r>
        <w:rPr>
          <w:rFonts w:hint="eastAsia"/>
        </w:rPr>
        <w:t>шероховатости</w:t>
      </w:r>
      <w:r>
        <w:t xml:space="preserve"> </w:t>
      </w:r>
      <w:r>
        <w:rPr>
          <w:rFonts w:hint="eastAsia"/>
        </w:rPr>
        <w:t>на</w:t>
      </w:r>
      <w:r>
        <w:t xml:space="preserve"> </w:t>
      </w:r>
      <w:r>
        <w:rPr>
          <w:rFonts w:hint="eastAsia"/>
        </w:rPr>
        <w:t>поверхности</w:t>
      </w:r>
      <w:r>
        <w:t xml:space="preserve"> </w:t>
      </w:r>
      <w:r>
        <w:rPr>
          <w:rFonts w:hint="eastAsia"/>
        </w:rPr>
        <w:t>многослойной</w:t>
      </w:r>
      <w:r>
        <w:t xml:space="preserve"> </w:t>
      </w:r>
      <w:r>
        <w:rPr>
          <w:rFonts w:hint="eastAsia"/>
        </w:rPr>
        <w:t>металлизации</w:t>
      </w:r>
      <w:r>
        <w:t xml:space="preserve"> Ti/Al/Ni/Au</w:t>
      </w:r>
    </w:p>
    <w:p w14:paraId="0C0E7D1E" w14:textId="77777777" w:rsidR="009F7A70" w:rsidRDefault="009F7A70" w:rsidP="009F7A70"/>
    <w:p w14:paraId="22E29C20" w14:textId="77777777" w:rsidR="009F7A70" w:rsidRDefault="009F7A70" w:rsidP="009F7A70">
      <w:r>
        <w:t xml:space="preserve">3.4. </w:t>
      </w:r>
      <w:r>
        <w:rPr>
          <w:rFonts w:hint="eastAsia"/>
        </w:rPr>
        <w:t>Формирование</w:t>
      </w:r>
      <w:r>
        <w:t xml:space="preserve"> </w:t>
      </w:r>
      <w:r>
        <w:rPr>
          <w:rFonts w:hint="eastAsia"/>
        </w:rPr>
        <w:t>омического</w:t>
      </w:r>
      <w:r>
        <w:t xml:space="preserve"> </w:t>
      </w:r>
      <w:r>
        <w:rPr>
          <w:rFonts w:hint="eastAsia"/>
        </w:rPr>
        <w:t>контакта</w:t>
      </w:r>
      <w:r>
        <w:t xml:space="preserve"> </w:t>
      </w:r>
      <w:r>
        <w:rPr>
          <w:rFonts w:hint="eastAsia"/>
        </w:rPr>
        <w:t>к</w:t>
      </w:r>
      <w:r>
        <w:t xml:space="preserve"> n-</w:t>
      </w:r>
      <w:r>
        <w:rPr>
          <w:rFonts w:hint="eastAsia"/>
        </w:rPr>
        <w:t>слою</w:t>
      </w:r>
      <w:r>
        <w:t xml:space="preserve"> GaN</w:t>
      </w:r>
    </w:p>
    <w:p w14:paraId="6A8C4240" w14:textId="77777777" w:rsidR="009F7A70" w:rsidRDefault="009F7A70" w:rsidP="009F7A70"/>
    <w:p w14:paraId="21D68E28" w14:textId="77777777" w:rsidR="009F7A70" w:rsidRDefault="009F7A70" w:rsidP="009F7A70">
      <w:r>
        <w:t xml:space="preserve">3.5.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3F186681" w14:textId="77777777" w:rsidR="009F7A70" w:rsidRDefault="009F7A70" w:rsidP="009F7A70"/>
    <w:p w14:paraId="262131C4" w14:textId="77777777" w:rsidR="009F7A70" w:rsidRDefault="009F7A70" w:rsidP="009F7A70">
      <w:r>
        <w:rPr>
          <w:rFonts w:hint="eastAsia"/>
        </w:rPr>
        <w:t>ГЛАВА</w:t>
      </w:r>
      <w:r>
        <w:t xml:space="preserve"> 4. </w:t>
      </w:r>
      <w:r>
        <w:rPr>
          <w:rFonts w:hint="eastAsia"/>
        </w:rPr>
        <w:t>ФОРМИРОВАНИЕ</w:t>
      </w:r>
      <w:r>
        <w:t xml:space="preserve"> </w:t>
      </w:r>
      <w:r>
        <w:rPr>
          <w:rFonts w:hint="eastAsia"/>
        </w:rPr>
        <w:t>ПРОЗРАЧНОГО</w:t>
      </w:r>
      <w:r>
        <w:t xml:space="preserve"> </w:t>
      </w:r>
      <w:r>
        <w:rPr>
          <w:rFonts w:hint="eastAsia"/>
        </w:rPr>
        <w:t>ПРОВОДЯЩЕГО</w:t>
      </w:r>
      <w:r>
        <w:t xml:space="preserve"> </w:t>
      </w:r>
      <w:r>
        <w:rPr>
          <w:rFonts w:hint="eastAsia"/>
        </w:rPr>
        <w:t>КОНТАКТА</w:t>
      </w:r>
      <w:r>
        <w:t xml:space="preserve"> </w:t>
      </w:r>
      <w:r>
        <w:rPr>
          <w:rFonts w:hint="eastAsia"/>
        </w:rPr>
        <w:t>НА</w:t>
      </w:r>
      <w:r>
        <w:t xml:space="preserve"> </w:t>
      </w:r>
      <w:r>
        <w:rPr>
          <w:rFonts w:hint="eastAsia"/>
        </w:rPr>
        <w:t>ОСНОВЕ</w:t>
      </w:r>
      <w:r>
        <w:t xml:space="preserve"> ITO</w:t>
      </w:r>
    </w:p>
    <w:p w14:paraId="627EE9F1" w14:textId="77777777" w:rsidR="009F7A70" w:rsidRDefault="009F7A70" w:rsidP="009F7A70"/>
    <w:p w14:paraId="39E1B62A" w14:textId="77777777" w:rsidR="009F7A70" w:rsidRDefault="009F7A70" w:rsidP="009F7A70">
      <w:r>
        <w:t xml:space="preserve">4.1. </w:t>
      </w:r>
      <w:r>
        <w:rPr>
          <w:rFonts w:hint="eastAsia"/>
        </w:rPr>
        <w:t>Введение</w:t>
      </w:r>
    </w:p>
    <w:p w14:paraId="23164D84" w14:textId="77777777" w:rsidR="009F7A70" w:rsidRDefault="009F7A70" w:rsidP="009F7A70"/>
    <w:p w14:paraId="29A875C7" w14:textId="77777777" w:rsidR="009F7A70" w:rsidRDefault="009F7A70" w:rsidP="009F7A70">
      <w:r>
        <w:t xml:space="preserve">4.2. </w:t>
      </w:r>
      <w:r>
        <w:rPr>
          <w:rFonts w:hint="eastAsia"/>
        </w:rPr>
        <w:t>Технология</w:t>
      </w:r>
      <w:r>
        <w:t xml:space="preserve"> </w:t>
      </w:r>
      <w:r>
        <w:rPr>
          <w:rFonts w:hint="eastAsia"/>
        </w:rPr>
        <w:t>создания</w:t>
      </w:r>
      <w:r>
        <w:t xml:space="preserve"> </w:t>
      </w:r>
      <w:r>
        <w:rPr>
          <w:rFonts w:hint="eastAsia"/>
        </w:rPr>
        <w:t>омических</w:t>
      </w:r>
      <w:r>
        <w:t xml:space="preserve"> </w:t>
      </w:r>
      <w:r>
        <w:rPr>
          <w:rFonts w:hint="eastAsia"/>
        </w:rPr>
        <w:t>контактов</w:t>
      </w:r>
      <w:r>
        <w:t xml:space="preserve"> </w:t>
      </w:r>
      <w:r>
        <w:rPr>
          <w:rFonts w:hint="eastAsia"/>
        </w:rPr>
        <w:t>к</w:t>
      </w:r>
      <w:r>
        <w:t xml:space="preserve"> p-</w:t>
      </w:r>
      <w:r>
        <w:rPr>
          <w:rFonts w:hint="eastAsia"/>
        </w:rPr>
        <w:t>слою</w:t>
      </w:r>
      <w:r>
        <w:t xml:space="preserve"> GaN </w:t>
      </w:r>
      <w:r>
        <w:rPr>
          <w:rFonts w:hint="eastAsia"/>
        </w:rPr>
        <w:t>при</w:t>
      </w:r>
      <w:r>
        <w:t xml:space="preserve"> </w:t>
      </w:r>
      <w:r>
        <w:rPr>
          <w:rFonts w:hint="eastAsia"/>
        </w:rPr>
        <w:t>прямом</w:t>
      </w:r>
      <w:r>
        <w:t xml:space="preserve"> </w:t>
      </w:r>
      <w:r>
        <w:rPr>
          <w:rFonts w:hint="eastAsia"/>
        </w:rPr>
        <w:t>монтаже</w:t>
      </w:r>
      <w:r>
        <w:t xml:space="preserve"> </w:t>
      </w:r>
      <w:r>
        <w:rPr>
          <w:rFonts w:hint="eastAsia"/>
        </w:rPr>
        <w:t>кристалла</w:t>
      </w:r>
    </w:p>
    <w:p w14:paraId="3EBB2F4E" w14:textId="77777777" w:rsidR="009F7A70" w:rsidRDefault="009F7A70" w:rsidP="009F7A70"/>
    <w:p w14:paraId="2E129F46" w14:textId="77777777" w:rsidR="009F7A70" w:rsidRDefault="009F7A70" w:rsidP="009F7A70">
      <w:r>
        <w:t xml:space="preserve">4.2.1. </w:t>
      </w:r>
      <w:r>
        <w:rPr>
          <w:rFonts w:hint="eastAsia"/>
        </w:rPr>
        <w:t>Термообработка</w:t>
      </w:r>
      <w:r>
        <w:t xml:space="preserve"> </w:t>
      </w:r>
      <w:r>
        <w:rPr>
          <w:rFonts w:hint="eastAsia"/>
        </w:rPr>
        <w:t>светопроводящего</w:t>
      </w:r>
      <w:r>
        <w:t xml:space="preserve"> </w:t>
      </w:r>
      <w:r>
        <w:rPr>
          <w:rFonts w:hint="eastAsia"/>
        </w:rPr>
        <w:t>контакта</w:t>
      </w:r>
      <w:r>
        <w:t xml:space="preserve"> </w:t>
      </w:r>
      <w:r>
        <w:rPr>
          <w:rFonts w:hint="eastAsia"/>
        </w:rPr>
        <w:t>из</w:t>
      </w:r>
      <w:r>
        <w:t xml:space="preserve"> </w:t>
      </w:r>
      <w:r>
        <w:rPr>
          <w:rFonts w:hint="eastAsia"/>
        </w:rPr>
        <w:t>оксидов</w:t>
      </w:r>
      <w:r>
        <w:t xml:space="preserve"> </w:t>
      </w:r>
      <w:r>
        <w:rPr>
          <w:rFonts w:hint="eastAsia"/>
        </w:rPr>
        <w:t>индия</w:t>
      </w:r>
      <w:r>
        <w:t>-</w:t>
      </w:r>
      <w:r>
        <w:rPr>
          <w:rFonts w:hint="eastAsia"/>
        </w:rPr>
        <w:t>олова</w:t>
      </w:r>
    </w:p>
    <w:p w14:paraId="1B751567" w14:textId="77777777" w:rsidR="009F7A70" w:rsidRDefault="009F7A70" w:rsidP="009F7A70"/>
    <w:p w14:paraId="75C2C324" w14:textId="77777777" w:rsidR="009F7A70" w:rsidRDefault="009F7A70" w:rsidP="009F7A70">
      <w:r>
        <w:t xml:space="preserve">4.2.2. </w:t>
      </w:r>
      <w:r>
        <w:rPr>
          <w:rFonts w:hint="eastAsia"/>
        </w:rPr>
        <w:t>Формирования</w:t>
      </w:r>
      <w:r>
        <w:t xml:space="preserve"> </w:t>
      </w:r>
      <w:r>
        <w:rPr>
          <w:rFonts w:hint="eastAsia"/>
        </w:rPr>
        <w:t>светопроводящих</w:t>
      </w:r>
      <w:r>
        <w:t xml:space="preserve"> </w:t>
      </w:r>
      <w:r>
        <w:rPr>
          <w:rFonts w:hint="eastAsia"/>
        </w:rPr>
        <w:t>контактов</w:t>
      </w:r>
      <w:r>
        <w:t xml:space="preserve"> </w:t>
      </w:r>
      <w:r>
        <w:rPr>
          <w:rFonts w:hint="eastAsia"/>
        </w:rPr>
        <w:t>к</w:t>
      </w:r>
      <w:r>
        <w:t xml:space="preserve"> </w:t>
      </w:r>
      <w:r>
        <w:rPr>
          <w:rFonts w:hint="eastAsia"/>
        </w:rPr>
        <w:t>светоизлучающей</w:t>
      </w:r>
      <w:r>
        <w:t xml:space="preserve"> </w:t>
      </w:r>
      <w:r>
        <w:rPr>
          <w:rFonts w:hint="eastAsia"/>
        </w:rPr>
        <w:t>области</w:t>
      </w:r>
      <w:r>
        <w:t xml:space="preserve"> </w:t>
      </w:r>
      <w:r>
        <w:rPr>
          <w:rFonts w:hint="eastAsia"/>
        </w:rPr>
        <w:t>светодиодной</w:t>
      </w:r>
      <w:r>
        <w:t xml:space="preserve"> </w:t>
      </w:r>
      <w:r>
        <w:rPr>
          <w:rFonts w:hint="eastAsia"/>
        </w:rPr>
        <w:t>структуры</w:t>
      </w:r>
    </w:p>
    <w:p w14:paraId="4BC53B28" w14:textId="77777777" w:rsidR="009F7A70" w:rsidRDefault="009F7A70" w:rsidP="009F7A70"/>
    <w:p w14:paraId="687B49C4" w14:textId="77777777" w:rsidR="009F7A70" w:rsidRDefault="009F7A70" w:rsidP="009F7A70">
      <w:r>
        <w:t>4.3.</w:t>
      </w:r>
      <w:r>
        <w:rPr>
          <w:rFonts w:hint="eastAsia"/>
        </w:rPr>
        <w:t>Технология</w:t>
      </w:r>
      <w:r>
        <w:t xml:space="preserve"> </w:t>
      </w:r>
      <w:r>
        <w:rPr>
          <w:rFonts w:hint="eastAsia"/>
        </w:rPr>
        <w:t>создания</w:t>
      </w:r>
      <w:r>
        <w:t xml:space="preserve"> </w:t>
      </w:r>
      <w:r>
        <w:rPr>
          <w:rFonts w:hint="eastAsia"/>
        </w:rPr>
        <w:t>омических</w:t>
      </w:r>
      <w:r>
        <w:t xml:space="preserve"> </w:t>
      </w:r>
      <w:r>
        <w:rPr>
          <w:rFonts w:hint="eastAsia"/>
        </w:rPr>
        <w:t>контактов</w:t>
      </w:r>
      <w:r>
        <w:t xml:space="preserve"> </w:t>
      </w:r>
      <w:r>
        <w:rPr>
          <w:rFonts w:hint="eastAsia"/>
        </w:rPr>
        <w:t>к</w:t>
      </w:r>
      <w:r>
        <w:t xml:space="preserve"> p-</w:t>
      </w:r>
      <w:r>
        <w:rPr>
          <w:rFonts w:hint="eastAsia"/>
        </w:rPr>
        <w:t>слою</w:t>
      </w:r>
      <w:r>
        <w:t xml:space="preserve"> GaN </w:t>
      </w:r>
      <w:r>
        <w:rPr>
          <w:rFonts w:hint="eastAsia"/>
        </w:rPr>
        <w:t>при</w:t>
      </w:r>
      <w:r>
        <w:t xml:space="preserve"> </w:t>
      </w:r>
      <w:r>
        <w:rPr>
          <w:rFonts w:hint="eastAsia"/>
        </w:rPr>
        <w:t>обратном</w:t>
      </w:r>
      <w:r>
        <w:t xml:space="preserve"> </w:t>
      </w:r>
      <w:r>
        <w:rPr>
          <w:rFonts w:hint="eastAsia"/>
        </w:rPr>
        <w:t>монтаже</w:t>
      </w:r>
      <w:r>
        <w:t xml:space="preserve"> </w:t>
      </w:r>
      <w:r>
        <w:rPr>
          <w:rFonts w:hint="eastAsia"/>
        </w:rPr>
        <w:t>кристалла</w:t>
      </w:r>
    </w:p>
    <w:p w14:paraId="5CC9D50B" w14:textId="77777777" w:rsidR="009F7A70" w:rsidRDefault="009F7A70" w:rsidP="009F7A70"/>
    <w:p w14:paraId="45FEF5F7" w14:textId="77777777" w:rsidR="009F7A70" w:rsidRDefault="009F7A70" w:rsidP="009F7A70">
      <w:r>
        <w:t xml:space="preserve">4.4. </w:t>
      </w:r>
      <w:r>
        <w:rPr>
          <w:rFonts w:hint="eastAsia"/>
        </w:rPr>
        <w:t>Оптимизация</w:t>
      </w:r>
      <w:r>
        <w:t xml:space="preserve"> </w:t>
      </w:r>
      <w:r>
        <w:rPr>
          <w:rFonts w:hint="eastAsia"/>
        </w:rPr>
        <w:t>растекания</w:t>
      </w:r>
      <w:r>
        <w:t xml:space="preserve"> </w:t>
      </w:r>
      <w:r>
        <w:rPr>
          <w:rFonts w:hint="eastAsia"/>
        </w:rPr>
        <w:t>тока</w:t>
      </w:r>
      <w:r>
        <w:t xml:space="preserve"> </w:t>
      </w:r>
      <w:r>
        <w:rPr>
          <w:rFonts w:hint="eastAsia"/>
        </w:rPr>
        <w:t>в</w:t>
      </w:r>
      <w:r>
        <w:t xml:space="preserve"> </w:t>
      </w:r>
      <w:r>
        <w:rPr>
          <w:rFonts w:hint="eastAsia"/>
        </w:rPr>
        <w:t>окне</w:t>
      </w:r>
      <w:r>
        <w:t xml:space="preserve"> </w:t>
      </w:r>
      <w:r>
        <w:rPr>
          <w:rFonts w:hint="eastAsia"/>
        </w:rPr>
        <w:t>кристалла</w:t>
      </w:r>
    </w:p>
    <w:p w14:paraId="612EDEF1" w14:textId="77777777" w:rsidR="009F7A70" w:rsidRDefault="009F7A70" w:rsidP="009F7A70"/>
    <w:p w14:paraId="5E2BB810" w14:textId="77777777" w:rsidR="009F7A70" w:rsidRDefault="009F7A70" w:rsidP="009F7A70">
      <w:r>
        <w:t xml:space="preserve">4.5. </w:t>
      </w:r>
      <w:r>
        <w:rPr>
          <w:rFonts w:hint="eastAsia"/>
        </w:rPr>
        <w:t>Исследование</w:t>
      </w:r>
      <w:r>
        <w:t xml:space="preserve"> </w:t>
      </w:r>
      <w:r>
        <w:rPr>
          <w:rFonts w:hint="eastAsia"/>
        </w:rPr>
        <w:t>ВАХ</w:t>
      </w:r>
      <w:r>
        <w:t xml:space="preserve"> </w:t>
      </w:r>
      <w:r>
        <w:rPr>
          <w:rFonts w:hint="eastAsia"/>
        </w:rPr>
        <w:t>светоизлучающего</w:t>
      </w:r>
      <w:r>
        <w:t xml:space="preserve"> </w:t>
      </w:r>
      <w:r>
        <w:rPr>
          <w:rFonts w:hint="eastAsia"/>
        </w:rPr>
        <w:t>диода</w:t>
      </w:r>
    </w:p>
    <w:p w14:paraId="4E4128F6" w14:textId="77777777" w:rsidR="009F7A70" w:rsidRDefault="009F7A70" w:rsidP="009F7A70"/>
    <w:p w14:paraId="34CD3577" w14:textId="77777777" w:rsidR="009F7A70" w:rsidRDefault="009F7A70" w:rsidP="009F7A70">
      <w:r>
        <w:t xml:space="preserve">4.6. </w:t>
      </w:r>
      <w:r>
        <w:rPr>
          <w:rFonts w:hint="eastAsia"/>
        </w:rPr>
        <w:t>Формирование</w:t>
      </w:r>
      <w:r>
        <w:t xml:space="preserve"> </w:t>
      </w:r>
      <w:r>
        <w:rPr>
          <w:rFonts w:hint="eastAsia"/>
        </w:rPr>
        <w:t>рассеивающей</w:t>
      </w:r>
      <w:r>
        <w:t xml:space="preserve"> </w:t>
      </w:r>
      <w:r>
        <w:rPr>
          <w:rFonts w:hint="eastAsia"/>
        </w:rPr>
        <w:t>поверхности</w:t>
      </w:r>
      <w:r>
        <w:t xml:space="preserve"> </w:t>
      </w:r>
      <w:r>
        <w:rPr>
          <w:rFonts w:hint="eastAsia"/>
        </w:rPr>
        <w:t>для</w:t>
      </w:r>
      <w:r>
        <w:t xml:space="preserve"> </w:t>
      </w:r>
      <w:r>
        <w:rPr>
          <w:rFonts w:hint="eastAsia"/>
        </w:rPr>
        <w:t>ув</w:t>
      </w:r>
      <w:r>
        <w:rPr>
          <w:rFonts w:hint="eastAsia"/>
        </w:rPr>
        <w:lastRenderedPageBreak/>
        <w:t>еличения</w:t>
      </w:r>
      <w:r>
        <w:t xml:space="preserve"> </w:t>
      </w:r>
      <w:r>
        <w:rPr>
          <w:rFonts w:hint="eastAsia"/>
        </w:rPr>
        <w:t>световывода</w:t>
      </w:r>
    </w:p>
    <w:p w14:paraId="3F88F6BD" w14:textId="77777777" w:rsidR="009F7A70" w:rsidRDefault="009F7A70" w:rsidP="009F7A70"/>
    <w:p w14:paraId="046E88B4" w14:textId="77777777" w:rsidR="009F7A70" w:rsidRDefault="009F7A70" w:rsidP="009F7A70">
      <w:r>
        <w:t xml:space="preserve">4.7. </w:t>
      </w:r>
      <w:r>
        <w:rPr>
          <w:rFonts w:hint="eastAsia"/>
        </w:rPr>
        <w:t>Выводы</w:t>
      </w:r>
      <w:r>
        <w:t xml:space="preserve"> </w:t>
      </w:r>
      <w:r>
        <w:rPr>
          <w:rFonts w:hint="eastAsia"/>
        </w:rPr>
        <w:t>к</w:t>
      </w:r>
      <w:r>
        <w:t xml:space="preserve"> </w:t>
      </w:r>
      <w:r>
        <w:rPr>
          <w:rFonts w:hint="eastAsia"/>
        </w:rPr>
        <w:t>четвертой</w:t>
      </w:r>
      <w:r>
        <w:t xml:space="preserve"> </w:t>
      </w:r>
      <w:r>
        <w:rPr>
          <w:rFonts w:hint="eastAsia"/>
        </w:rPr>
        <w:t>главе</w:t>
      </w:r>
    </w:p>
    <w:p w14:paraId="1F7F2547" w14:textId="77777777" w:rsidR="009F7A70" w:rsidRDefault="009F7A70" w:rsidP="009F7A70"/>
    <w:p w14:paraId="6BC5DDFF" w14:textId="77777777" w:rsidR="009F7A70" w:rsidRDefault="009F7A70" w:rsidP="009F7A70">
      <w:r>
        <w:rPr>
          <w:rFonts w:hint="eastAsia"/>
        </w:rPr>
        <w:t>ЗАКЛЮЧЕНИЕ</w:t>
      </w:r>
    </w:p>
    <w:p w14:paraId="20E26B3C" w14:textId="77777777" w:rsidR="009F7A70" w:rsidRDefault="009F7A70" w:rsidP="009F7A70"/>
    <w:p w14:paraId="2938B058" w14:textId="77777777" w:rsidR="009F7A70" w:rsidRDefault="009F7A70" w:rsidP="009F7A70">
      <w:r>
        <w:rPr>
          <w:rFonts w:hint="eastAsia"/>
        </w:rPr>
        <w:t>СПИСОК</w:t>
      </w:r>
      <w:r>
        <w:t xml:space="preserve"> </w:t>
      </w:r>
      <w:r>
        <w:rPr>
          <w:rFonts w:hint="eastAsia"/>
        </w:rPr>
        <w:t>ЛИТЕРАТУРЫ</w:t>
      </w:r>
    </w:p>
    <w:p w14:paraId="7ED1E7BF" w14:textId="77777777" w:rsidR="009F7A70" w:rsidRDefault="009F7A70" w:rsidP="009F7A70"/>
    <w:p w14:paraId="7EF4EEE2" w14:textId="55B48B0A" w:rsidR="009F7A70" w:rsidRPr="009F7A70" w:rsidRDefault="009F7A70" w:rsidP="009F7A70">
      <w:r>
        <w:rPr>
          <w:rFonts w:hint="eastAsia"/>
        </w:rPr>
        <w:t>ВВЕДЕНИЕ</w:t>
      </w:r>
    </w:p>
    <w:sectPr w:rsidR="009F7A70" w:rsidRPr="009F7A70" w:rsidSect="00FD1D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D6F1" w14:textId="77777777" w:rsidR="00FD1DD0" w:rsidRDefault="00FD1DD0">
      <w:pPr>
        <w:spacing w:after="0" w:line="240" w:lineRule="auto"/>
      </w:pPr>
      <w:r>
        <w:separator/>
      </w:r>
    </w:p>
  </w:endnote>
  <w:endnote w:type="continuationSeparator" w:id="0">
    <w:p w14:paraId="6CA5A7D4" w14:textId="77777777" w:rsidR="00FD1DD0" w:rsidRDefault="00FD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E458" w14:textId="77777777" w:rsidR="00FD1DD0" w:rsidRDefault="00FD1DD0"/>
    <w:p w14:paraId="7A73B591" w14:textId="77777777" w:rsidR="00FD1DD0" w:rsidRDefault="00FD1DD0"/>
    <w:p w14:paraId="44098552" w14:textId="77777777" w:rsidR="00FD1DD0" w:rsidRDefault="00FD1DD0"/>
    <w:p w14:paraId="3C4C6831" w14:textId="77777777" w:rsidR="00FD1DD0" w:rsidRDefault="00FD1DD0"/>
    <w:p w14:paraId="5A45EBA0" w14:textId="77777777" w:rsidR="00FD1DD0" w:rsidRDefault="00FD1DD0"/>
    <w:p w14:paraId="476D526F" w14:textId="77777777" w:rsidR="00FD1DD0" w:rsidRDefault="00FD1DD0"/>
    <w:p w14:paraId="48004916" w14:textId="77777777" w:rsidR="00FD1DD0" w:rsidRDefault="00FD1D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2B56F5" wp14:editId="73B3AD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4D490" w14:textId="77777777" w:rsidR="00FD1DD0" w:rsidRDefault="00FD1D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2B56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E4D490" w14:textId="77777777" w:rsidR="00FD1DD0" w:rsidRDefault="00FD1D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00A5E3" w14:textId="77777777" w:rsidR="00FD1DD0" w:rsidRDefault="00FD1DD0"/>
    <w:p w14:paraId="09E8C797" w14:textId="77777777" w:rsidR="00FD1DD0" w:rsidRDefault="00FD1DD0"/>
    <w:p w14:paraId="423DA254" w14:textId="77777777" w:rsidR="00FD1DD0" w:rsidRDefault="00FD1D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1C7F4D" wp14:editId="134C98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3609" w14:textId="77777777" w:rsidR="00FD1DD0" w:rsidRDefault="00FD1DD0"/>
                          <w:p w14:paraId="6CB3F05A" w14:textId="77777777" w:rsidR="00FD1DD0" w:rsidRDefault="00FD1D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C7F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E63609" w14:textId="77777777" w:rsidR="00FD1DD0" w:rsidRDefault="00FD1DD0"/>
                    <w:p w14:paraId="6CB3F05A" w14:textId="77777777" w:rsidR="00FD1DD0" w:rsidRDefault="00FD1D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894C61" w14:textId="77777777" w:rsidR="00FD1DD0" w:rsidRDefault="00FD1DD0"/>
    <w:p w14:paraId="1B43F33E" w14:textId="77777777" w:rsidR="00FD1DD0" w:rsidRDefault="00FD1DD0">
      <w:pPr>
        <w:rPr>
          <w:sz w:val="2"/>
          <w:szCs w:val="2"/>
        </w:rPr>
      </w:pPr>
    </w:p>
    <w:p w14:paraId="18D74860" w14:textId="77777777" w:rsidR="00FD1DD0" w:rsidRDefault="00FD1DD0"/>
    <w:p w14:paraId="16003CDB" w14:textId="77777777" w:rsidR="00FD1DD0" w:rsidRDefault="00FD1DD0">
      <w:pPr>
        <w:spacing w:after="0" w:line="240" w:lineRule="auto"/>
      </w:pPr>
    </w:p>
  </w:footnote>
  <w:footnote w:type="continuationSeparator" w:id="0">
    <w:p w14:paraId="03A53BF3" w14:textId="77777777" w:rsidR="00FD1DD0" w:rsidRDefault="00FD1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D0"/>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25987</TotalTime>
  <Pages>4</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3331</cp:revision>
  <cp:lastPrinted>2009-02-06T05:36:00Z</cp:lastPrinted>
  <dcterms:created xsi:type="dcterms:W3CDTF">2024-01-07T13:43:00Z</dcterms:created>
  <dcterms:modified xsi:type="dcterms:W3CDTF">2024-02-18T15:57:00Z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