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8458B" w14:textId="77777777" w:rsidR="00132231" w:rsidRPr="00132231" w:rsidRDefault="00132231" w:rsidP="00132231">
      <w:pPr>
        <w:rPr>
          <w:rFonts w:ascii="Helvetica" w:hAnsi="Helvetica" w:cs="Helvetica"/>
          <w:b/>
          <w:bCs/>
          <w:color w:val="222222"/>
          <w:sz w:val="21"/>
          <w:szCs w:val="21"/>
        </w:rPr>
      </w:pPr>
      <w:r w:rsidRPr="00132231">
        <w:rPr>
          <w:rFonts w:ascii="Helvetica" w:hAnsi="Helvetica" w:cs="Helvetica" w:hint="eastAsia"/>
          <w:b/>
          <w:bCs/>
          <w:color w:val="222222"/>
          <w:sz w:val="21"/>
          <w:szCs w:val="21"/>
        </w:rPr>
        <w:t>Вахромеева</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Виктория</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Владимировна</w:t>
      </w:r>
      <w:r w:rsidRPr="00132231">
        <w:rPr>
          <w:rFonts w:ascii="Helvetica" w:hAnsi="Helvetica" w:cs="Helvetica"/>
          <w:b/>
          <w:bCs/>
          <w:color w:val="222222"/>
          <w:sz w:val="21"/>
          <w:szCs w:val="21"/>
        </w:rPr>
        <w:t>.</w:t>
      </w:r>
    </w:p>
    <w:p w14:paraId="0F00E554" w14:textId="77777777" w:rsidR="00132231" w:rsidRPr="00132231" w:rsidRDefault="00132231" w:rsidP="00132231">
      <w:pPr>
        <w:rPr>
          <w:rFonts w:ascii="Helvetica" w:hAnsi="Helvetica" w:cs="Helvetica"/>
          <w:b/>
          <w:bCs/>
          <w:color w:val="222222"/>
          <w:sz w:val="21"/>
          <w:szCs w:val="21"/>
        </w:rPr>
      </w:pPr>
      <w:r w:rsidRPr="00132231">
        <w:rPr>
          <w:rFonts w:ascii="Helvetica" w:hAnsi="Helvetica" w:cs="Helvetica" w:hint="eastAsia"/>
          <w:b/>
          <w:bCs/>
          <w:color w:val="222222"/>
          <w:sz w:val="21"/>
          <w:szCs w:val="21"/>
        </w:rPr>
        <w:t>Антигенная</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структура</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и</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анализ</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межштаммовых</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различий</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парвовирусов</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плотоядных</w:t>
      </w:r>
      <w:r w:rsidRPr="00132231">
        <w:rPr>
          <w:rFonts w:ascii="Helvetica" w:hAnsi="Helvetica" w:cs="Helvetica"/>
          <w:b/>
          <w:bCs/>
          <w:color w:val="222222"/>
          <w:sz w:val="21"/>
          <w:szCs w:val="21"/>
        </w:rPr>
        <w:t xml:space="preserve"> : </w:t>
      </w:r>
      <w:r w:rsidRPr="00132231">
        <w:rPr>
          <w:rFonts w:ascii="Helvetica" w:hAnsi="Helvetica" w:cs="Helvetica" w:hint="eastAsia"/>
          <w:b/>
          <w:bCs/>
          <w:color w:val="222222"/>
          <w:sz w:val="21"/>
          <w:szCs w:val="21"/>
        </w:rPr>
        <w:t>диссертация</w:t>
      </w:r>
      <w:r w:rsidRPr="00132231">
        <w:rPr>
          <w:rFonts w:ascii="Helvetica" w:hAnsi="Helvetica" w:cs="Helvetica"/>
          <w:b/>
          <w:bCs/>
          <w:color w:val="222222"/>
          <w:sz w:val="21"/>
          <w:szCs w:val="21"/>
        </w:rPr>
        <w:t xml:space="preserve"> ... </w:t>
      </w:r>
      <w:r w:rsidRPr="00132231">
        <w:rPr>
          <w:rFonts w:ascii="Helvetica" w:hAnsi="Helvetica" w:cs="Helvetica" w:hint="eastAsia"/>
          <w:b/>
          <w:bCs/>
          <w:color w:val="222222"/>
          <w:sz w:val="21"/>
          <w:szCs w:val="21"/>
        </w:rPr>
        <w:t>кандидата</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биологических</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наук</w:t>
      </w:r>
      <w:r w:rsidRPr="00132231">
        <w:rPr>
          <w:rFonts w:ascii="Helvetica" w:hAnsi="Helvetica" w:cs="Helvetica"/>
          <w:b/>
          <w:bCs/>
          <w:color w:val="222222"/>
          <w:sz w:val="21"/>
          <w:szCs w:val="21"/>
        </w:rPr>
        <w:t xml:space="preserve"> : 03.00.06. - </w:t>
      </w:r>
      <w:r w:rsidRPr="00132231">
        <w:rPr>
          <w:rFonts w:ascii="Helvetica" w:hAnsi="Helvetica" w:cs="Helvetica" w:hint="eastAsia"/>
          <w:b/>
          <w:bCs/>
          <w:color w:val="222222"/>
          <w:sz w:val="21"/>
          <w:szCs w:val="21"/>
        </w:rPr>
        <w:t>Покров</w:t>
      </w:r>
      <w:r w:rsidRPr="00132231">
        <w:rPr>
          <w:rFonts w:ascii="Helvetica" w:hAnsi="Helvetica" w:cs="Helvetica"/>
          <w:b/>
          <w:bCs/>
          <w:color w:val="222222"/>
          <w:sz w:val="21"/>
          <w:szCs w:val="21"/>
        </w:rPr>
        <w:t xml:space="preserve">, 2000. - 164 </w:t>
      </w:r>
      <w:r w:rsidRPr="00132231">
        <w:rPr>
          <w:rFonts w:ascii="Helvetica" w:hAnsi="Helvetica" w:cs="Helvetica" w:hint="eastAsia"/>
          <w:b/>
          <w:bCs/>
          <w:color w:val="222222"/>
          <w:sz w:val="21"/>
          <w:szCs w:val="21"/>
        </w:rPr>
        <w:t>с</w:t>
      </w:r>
      <w:r w:rsidRPr="00132231">
        <w:rPr>
          <w:rFonts w:ascii="Helvetica" w:hAnsi="Helvetica" w:cs="Helvetica"/>
          <w:b/>
          <w:bCs/>
          <w:color w:val="222222"/>
          <w:sz w:val="21"/>
          <w:szCs w:val="21"/>
        </w:rPr>
        <w:t xml:space="preserve">. : </w:t>
      </w:r>
      <w:r w:rsidRPr="00132231">
        <w:rPr>
          <w:rFonts w:ascii="Helvetica" w:hAnsi="Helvetica" w:cs="Helvetica" w:hint="eastAsia"/>
          <w:b/>
          <w:bCs/>
          <w:color w:val="222222"/>
          <w:sz w:val="21"/>
          <w:szCs w:val="21"/>
        </w:rPr>
        <w:t>ил</w:t>
      </w:r>
      <w:r w:rsidRPr="00132231">
        <w:rPr>
          <w:rFonts w:ascii="Helvetica" w:hAnsi="Helvetica" w:cs="Helvetica"/>
          <w:b/>
          <w:bCs/>
          <w:color w:val="222222"/>
          <w:sz w:val="21"/>
          <w:szCs w:val="21"/>
        </w:rPr>
        <w:t>.</w:t>
      </w:r>
    </w:p>
    <w:p w14:paraId="306A7659" w14:textId="77777777" w:rsidR="00132231" w:rsidRPr="00132231" w:rsidRDefault="00132231" w:rsidP="00132231">
      <w:pPr>
        <w:rPr>
          <w:rFonts w:ascii="Helvetica" w:hAnsi="Helvetica" w:cs="Helvetica"/>
          <w:b/>
          <w:bCs/>
          <w:color w:val="222222"/>
          <w:sz w:val="21"/>
          <w:szCs w:val="21"/>
        </w:rPr>
      </w:pPr>
      <w:r w:rsidRPr="00132231">
        <w:rPr>
          <w:rFonts w:ascii="Helvetica" w:hAnsi="Helvetica" w:cs="Helvetica" w:hint="eastAsia"/>
          <w:b/>
          <w:bCs/>
          <w:color w:val="222222"/>
          <w:sz w:val="21"/>
          <w:szCs w:val="21"/>
        </w:rPr>
        <w:t>больше</w:t>
      </w:r>
    </w:p>
    <w:p w14:paraId="7F4AFBF6" w14:textId="77777777" w:rsidR="00132231" w:rsidRPr="00132231" w:rsidRDefault="00132231" w:rsidP="00132231">
      <w:pPr>
        <w:rPr>
          <w:rFonts w:ascii="Helvetica" w:hAnsi="Helvetica" w:cs="Helvetica"/>
          <w:b/>
          <w:bCs/>
          <w:color w:val="222222"/>
          <w:sz w:val="21"/>
          <w:szCs w:val="21"/>
        </w:rPr>
      </w:pPr>
      <w:r w:rsidRPr="00132231">
        <w:rPr>
          <w:rFonts w:ascii="Helvetica" w:hAnsi="Helvetica" w:cs="Helvetica" w:hint="eastAsia"/>
          <w:b/>
          <w:bCs/>
          <w:color w:val="222222"/>
          <w:sz w:val="21"/>
          <w:szCs w:val="21"/>
        </w:rPr>
        <w:t>Цитаты</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из</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текста</w:t>
      </w:r>
      <w:r w:rsidRPr="00132231">
        <w:rPr>
          <w:rFonts w:ascii="Helvetica" w:hAnsi="Helvetica" w:cs="Helvetica"/>
          <w:b/>
          <w:bCs/>
          <w:color w:val="222222"/>
          <w:sz w:val="21"/>
          <w:szCs w:val="21"/>
        </w:rPr>
        <w:t>:</w:t>
      </w:r>
    </w:p>
    <w:p w14:paraId="7AB0FF14" w14:textId="77777777" w:rsidR="00132231" w:rsidRPr="00132231" w:rsidRDefault="00132231" w:rsidP="00132231">
      <w:pPr>
        <w:rPr>
          <w:rFonts w:ascii="Helvetica" w:hAnsi="Helvetica" w:cs="Helvetica"/>
          <w:b/>
          <w:bCs/>
          <w:color w:val="222222"/>
          <w:sz w:val="21"/>
          <w:szCs w:val="21"/>
        </w:rPr>
      </w:pPr>
      <w:r w:rsidRPr="00132231">
        <w:rPr>
          <w:rFonts w:ascii="Helvetica" w:hAnsi="Helvetica" w:cs="Helvetica" w:hint="eastAsia"/>
          <w:b/>
          <w:bCs/>
          <w:color w:val="222222"/>
          <w:sz w:val="21"/>
          <w:szCs w:val="21"/>
        </w:rPr>
        <w:t>стр</w:t>
      </w:r>
      <w:r w:rsidRPr="00132231">
        <w:rPr>
          <w:rFonts w:ascii="Helvetica" w:hAnsi="Helvetica" w:cs="Helvetica"/>
          <w:b/>
          <w:bCs/>
          <w:color w:val="222222"/>
          <w:sz w:val="21"/>
          <w:szCs w:val="21"/>
        </w:rPr>
        <w:t>. 1</w:t>
      </w:r>
    </w:p>
    <w:p w14:paraId="7336A610" w14:textId="77777777" w:rsidR="00132231" w:rsidRPr="00132231" w:rsidRDefault="00132231" w:rsidP="00132231">
      <w:pPr>
        <w:rPr>
          <w:rFonts w:ascii="Helvetica" w:hAnsi="Helvetica" w:cs="Helvetica"/>
          <w:b/>
          <w:bCs/>
          <w:color w:val="222222"/>
          <w:sz w:val="21"/>
          <w:szCs w:val="21"/>
        </w:rPr>
      </w:pPr>
      <w:r w:rsidRPr="00132231">
        <w:rPr>
          <w:rFonts w:ascii="Helvetica" w:hAnsi="Helvetica" w:cs="Helvetica" w:hint="eastAsia"/>
          <w:b/>
          <w:bCs/>
          <w:color w:val="222222"/>
          <w:sz w:val="21"/>
          <w:szCs w:val="21"/>
        </w:rPr>
        <w:t>рукописи</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Вахромеева</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Виктория</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Владимировна</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Антигенная</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структура</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и</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анализ</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межштаммовых</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различий</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парвовирусов</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плотоядных</w:t>
      </w:r>
      <w:r w:rsidRPr="00132231">
        <w:rPr>
          <w:rFonts w:ascii="Helvetica" w:hAnsi="Helvetica" w:cs="Helvetica"/>
          <w:b/>
          <w:bCs/>
          <w:color w:val="222222"/>
          <w:sz w:val="21"/>
          <w:szCs w:val="21"/>
        </w:rPr>
        <w:t xml:space="preserve"> 03.00.06 - </w:t>
      </w:r>
      <w:r w:rsidRPr="00132231">
        <w:rPr>
          <w:rFonts w:ascii="Helvetica" w:hAnsi="Helvetica" w:cs="Helvetica" w:hint="eastAsia"/>
          <w:b/>
          <w:bCs/>
          <w:color w:val="222222"/>
          <w:sz w:val="21"/>
          <w:szCs w:val="21"/>
        </w:rPr>
        <w:t>Вирусология</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Диссертация</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на</w:t>
      </w:r>
    </w:p>
    <w:p w14:paraId="128DA123" w14:textId="77777777" w:rsidR="00132231" w:rsidRPr="00132231" w:rsidRDefault="00132231" w:rsidP="00132231">
      <w:pPr>
        <w:rPr>
          <w:rFonts w:ascii="Helvetica" w:hAnsi="Helvetica" w:cs="Helvetica"/>
          <w:b/>
          <w:bCs/>
          <w:color w:val="222222"/>
          <w:sz w:val="21"/>
          <w:szCs w:val="21"/>
        </w:rPr>
      </w:pPr>
      <w:r w:rsidRPr="00132231">
        <w:rPr>
          <w:rFonts w:ascii="Helvetica" w:hAnsi="Helvetica" w:cs="Helvetica" w:hint="eastAsia"/>
          <w:b/>
          <w:bCs/>
          <w:color w:val="222222"/>
          <w:sz w:val="21"/>
          <w:szCs w:val="21"/>
        </w:rPr>
        <w:t>стр</w:t>
      </w:r>
      <w:r w:rsidRPr="00132231">
        <w:rPr>
          <w:rFonts w:ascii="Helvetica" w:hAnsi="Helvetica" w:cs="Helvetica"/>
          <w:b/>
          <w:bCs/>
          <w:color w:val="222222"/>
          <w:sz w:val="21"/>
          <w:szCs w:val="21"/>
        </w:rPr>
        <w:t>. 4</w:t>
      </w:r>
    </w:p>
    <w:p w14:paraId="5E6B6FCA" w14:textId="77777777" w:rsidR="00132231" w:rsidRPr="00132231" w:rsidRDefault="00132231" w:rsidP="00132231">
      <w:pPr>
        <w:rPr>
          <w:rFonts w:ascii="Helvetica" w:hAnsi="Helvetica" w:cs="Helvetica"/>
          <w:b/>
          <w:bCs/>
          <w:color w:val="222222"/>
          <w:sz w:val="21"/>
          <w:szCs w:val="21"/>
        </w:rPr>
      </w:pPr>
      <w:r w:rsidRPr="00132231">
        <w:rPr>
          <w:rFonts w:ascii="Helvetica" w:hAnsi="Helvetica" w:cs="Helvetica"/>
          <w:b/>
          <w:bCs/>
          <w:color w:val="222222"/>
          <w:sz w:val="21"/>
          <w:szCs w:val="21"/>
        </w:rPr>
        <w:t>(</w:t>
      </w:r>
      <w:r w:rsidRPr="00132231">
        <w:rPr>
          <w:rFonts w:ascii="Helvetica" w:hAnsi="Helvetica" w:cs="Helvetica" w:hint="eastAsia"/>
          <w:b/>
          <w:bCs/>
          <w:color w:val="222222"/>
          <w:sz w:val="21"/>
          <w:szCs w:val="21"/>
        </w:rPr>
        <w:t>КРС</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Аннотация</w:t>
      </w:r>
      <w:r w:rsidRPr="00132231">
        <w:rPr>
          <w:rFonts w:ascii="Helvetica" w:hAnsi="Helvetica" w:cs="Helvetica"/>
          <w:b/>
          <w:bCs/>
          <w:color w:val="222222"/>
          <w:sz w:val="21"/>
          <w:szCs w:val="21"/>
        </w:rPr>
        <w:t xml:space="preserve"> 5 3. </w:t>
      </w:r>
      <w:r w:rsidRPr="00132231">
        <w:rPr>
          <w:rFonts w:ascii="Helvetica" w:hAnsi="Helvetica" w:cs="Helvetica" w:hint="eastAsia"/>
          <w:b/>
          <w:bCs/>
          <w:color w:val="222222"/>
          <w:sz w:val="21"/>
          <w:szCs w:val="21"/>
        </w:rPr>
        <w:t>Аннотация</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Работа</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посвящена</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изучению</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антигенной</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структуры</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парвовирусов</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плотоядных</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и</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антигенных</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различий</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между</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ш</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т</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а</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м</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м</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а</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м</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и</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вирусов</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плотоядных</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выделенных</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из</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различных</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источников</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Работа</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проводилась</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в</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лаборатории</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Г</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и</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б</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р</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и</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д</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о</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м</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н</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о</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й</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биотехнологии</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В</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Н</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И</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И</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ветеринарной</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вирусологии</w:t>
      </w:r>
    </w:p>
    <w:p w14:paraId="5AAC7B70" w14:textId="77777777" w:rsidR="00132231" w:rsidRPr="00132231" w:rsidRDefault="00132231" w:rsidP="00132231">
      <w:pPr>
        <w:rPr>
          <w:rFonts w:ascii="Helvetica" w:hAnsi="Helvetica" w:cs="Helvetica"/>
          <w:b/>
          <w:bCs/>
          <w:color w:val="222222"/>
          <w:sz w:val="21"/>
          <w:szCs w:val="21"/>
        </w:rPr>
      </w:pPr>
      <w:r w:rsidRPr="00132231">
        <w:rPr>
          <w:rFonts w:ascii="Helvetica" w:hAnsi="Helvetica" w:cs="Helvetica" w:hint="eastAsia"/>
          <w:b/>
          <w:bCs/>
          <w:color w:val="222222"/>
          <w:sz w:val="21"/>
          <w:szCs w:val="21"/>
        </w:rPr>
        <w:t>стр</w:t>
      </w:r>
      <w:r w:rsidRPr="00132231">
        <w:rPr>
          <w:rFonts w:ascii="Helvetica" w:hAnsi="Helvetica" w:cs="Helvetica"/>
          <w:b/>
          <w:bCs/>
          <w:color w:val="222222"/>
          <w:sz w:val="21"/>
          <w:szCs w:val="21"/>
        </w:rPr>
        <w:t>. 35</w:t>
      </w:r>
    </w:p>
    <w:p w14:paraId="26085679" w14:textId="77777777" w:rsidR="00132231" w:rsidRPr="00132231" w:rsidRDefault="00132231" w:rsidP="00132231">
      <w:pPr>
        <w:rPr>
          <w:rFonts w:ascii="Helvetica" w:hAnsi="Helvetica" w:cs="Helvetica"/>
          <w:b/>
          <w:bCs/>
          <w:color w:val="222222"/>
          <w:sz w:val="21"/>
          <w:szCs w:val="21"/>
        </w:rPr>
      </w:pPr>
      <w:r w:rsidRPr="00132231">
        <w:rPr>
          <w:rFonts w:ascii="Helvetica" w:hAnsi="Helvetica" w:cs="Helvetica" w:hint="eastAsia"/>
          <w:b/>
          <w:bCs/>
          <w:color w:val="222222"/>
          <w:sz w:val="21"/>
          <w:szCs w:val="21"/>
        </w:rPr>
        <w:t>вызывают</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несколько</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парвовирусов</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Антигенная</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структура</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парвовирусов</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плотоядных</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животных</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не</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доста­</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точно</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полно</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изучена</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Например</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не</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ясно</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вызывают</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ли</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энтериты</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кошек</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парвовирусы</w:t>
      </w:r>
      <w:r w:rsidRPr="00132231">
        <w:rPr>
          <w:rFonts w:ascii="Helvetica" w:hAnsi="Helvetica" w:cs="Helvetica"/>
          <w:b/>
          <w:bCs/>
          <w:color w:val="222222"/>
          <w:sz w:val="21"/>
          <w:szCs w:val="21"/>
        </w:rPr>
        <w:t xml:space="preserve"> , </w:t>
      </w:r>
      <w:r w:rsidRPr="00132231">
        <w:rPr>
          <w:rFonts w:ascii="Helvetica" w:hAnsi="Helvetica" w:cs="Helvetica" w:hint="eastAsia"/>
          <w:b/>
          <w:bCs/>
          <w:color w:val="222222"/>
          <w:sz w:val="21"/>
          <w:szCs w:val="21"/>
        </w:rPr>
        <w:t>отличающиеся</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от</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вируса</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панлейкопении</w:t>
      </w:r>
      <w:r w:rsidRPr="00132231">
        <w:rPr>
          <w:rFonts w:ascii="Helvetica" w:hAnsi="Helvetica" w:cs="Helvetica"/>
          <w:b/>
          <w:bCs/>
          <w:color w:val="222222"/>
          <w:sz w:val="21"/>
          <w:szCs w:val="21"/>
        </w:rPr>
        <w:t xml:space="preserve">. </w:t>
      </w:r>
      <w:proofErr w:type="spellStart"/>
      <w:r w:rsidRPr="00132231">
        <w:rPr>
          <w:rFonts w:ascii="Helvetica" w:hAnsi="Helvetica" w:cs="Helvetica"/>
          <w:b/>
          <w:bCs/>
          <w:color w:val="222222"/>
          <w:sz w:val="21"/>
          <w:szCs w:val="21"/>
        </w:rPr>
        <w:t>Arlein</w:t>
      </w:r>
      <w:proofErr w:type="spellEnd"/>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считает</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что</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та­</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кие</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вирусы</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есть</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что</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косвенно</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подтверждается</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сравнительными</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исследоваПИЯМИ</w:t>
      </w:r>
    </w:p>
    <w:p w14:paraId="28EA312E" w14:textId="77777777" w:rsidR="00132231" w:rsidRPr="00132231" w:rsidRDefault="00132231" w:rsidP="00132231">
      <w:pPr>
        <w:rPr>
          <w:rFonts w:ascii="Helvetica" w:hAnsi="Helvetica" w:cs="Helvetica"/>
          <w:b/>
          <w:bCs/>
          <w:color w:val="222222"/>
          <w:sz w:val="21"/>
          <w:szCs w:val="21"/>
        </w:rPr>
      </w:pPr>
    </w:p>
    <w:p w14:paraId="3B6D87A7" w14:textId="77777777" w:rsidR="00132231" w:rsidRPr="00132231" w:rsidRDefault="00132231" w:rsidP="00132231">
      <w:pPr>
        <w:rPr>
          <w:rFonts w:ascii="Helvetica" w:hAnsi="Helvetica" w:cs="Helvetica"/>
          <w:b/>
          <w:bCs/>
          <w:color w:val="222222"/>
          <w:sz w:val="21"/>
          <w:szCs w:val="21"/>
        </w:rPr>
      </w:pPr>
      <w:r w:rsidRPr="00132231">
        <w:rPr>
          <w:rFonts w:ascii="Helvetica" w:hAnsi="Helvetica" w:cs="Helvetica" w:hint="eastAsia"/>
          <w:b/>
          <w:bCs/>
          <w:color w:val="222222"/>
          <w:sz w:val="21"/>
          <w:szCs w:val="21"/>
        </w:rPr>
        <w:t>Оглавление</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диссертации</w:t>
      </w:r>
    </w:p>
    <w:p w14:paraId="73F9F89E" w14:textId="77777777" w:rsidR="00132231" w:rsidRPr="00132231" w:rsidRDefault="00132231" w:rsidP="00132231">
      <w:pPr>
        <w:rPr>
          <w:rFonts w:ascii="Helvetica" w:hAnsi="Helvetica" w:cs="Helvetica"/>
          <w:b/>
          <w:bCs/>
          <w:color w:val="222222"/>
          <w:sz w:val="21"/>
          <w:szCs w:val="21"/>
        </w:rPr>
      </w:pPr>
      <w:r w:rsidRPr="00132231">
        <w:rPr>
          <w:rFonts w:ascii="Helvetica" w:hAnsi="Helvetica" w:cs="Helvetica" w:hint="eastAsia"/>
          <w:b/>
          <w:bCs/>
          <w:color w:val="222222"/>
          <w:sz w:val="21"/>
          <w:szCs w:val="21"/>
        </w:rPr>
        <w:t>кандидат</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биологических</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наук</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Вахромеева</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Виктория</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Владимировна</w:t>
      </w:r>
    </w:p>
    <w:p w14:paraId="57C3B544" w14:textId="77777777" w:rsidR="00132231" w:rsidRPr="00132231" w:rsidRDefault="00132231" w:rsidP="00132231">
      <w:pPr>
        <w:rPr>
          <w:rFonts w:ascii="Helvetica" w:hAnsi="Helvetica" w:cs="Helvetica"/>
          <w:b/>
          <w:bCs/>
          <w:color w:val="222222"/>
          <w:sz w:val="21"/>
          <w:szCs w:val="21"/>
        </w:rPr>
      </w:pPr>
      <w:r w:rsidRPr="00132231">
        <w:rPr>
          <w:rFonts w:ascii="Helvetica" w:hAnsi="Helvetica" w:cs="Helvetica"/>
          <w:b/>
          <w:bCs/>
          <w:color w:val="222222"/>
          <w:sz w:val="21"/>
          <w:szCs w:val="21"/>
        </w:rPr>
        <w:t xml:space="preserve">1. </w:t>
      </w:r>
      <w:r w:rsidRPr="00132231">
        <w:rPr>
          <w:rFonts w:ascii="Helvetica" w:hAnsi="Helvetica" w:cs="Helvetica" w:hint="eastAsia"/>
          <w:b/>
          <w:bCs/>
          <w:color w:val="222222"/>
          <w:sz w:val="21"/>
          <w:szCs w:val="21"/>
        </w:rPr>
        <w:t>Оглавление</w:t>
      </w:r>
    </w:p>
    <w:p w14:paraId="0A0DD2E4" w14:textId="77777777" w:rsidR="00132231" w:rsidRPr="00132231" w:rsidRDefault="00132231" w:rsidP="00132231">
      <w:pPr>
        <w:rPr>
          <w:rFonts w:ascii="Helvetica" w:hAnsi="Helvetica" w:cs="Helvetica"/>
          <w:b/>
          <w:bCs/>
          <w:color w:val="222222"/>
          <w:sz w:val="21"/>
          <w:szCs w:val="21"/>
        </w:rPr>
      </w:pPr>
    </w:p>
    <w:p w14:paraId="4F60187E" w14:textId="77777777" w:rsidR="00132231" w:rsidRPr="00132231" w:rsidRDefault="00132231" w:rsidP="00132231">
      <w:pPr>
        <w:rPr>
          <w:rFonts w:ascii="Helvetica" w:hAnsi="Helvetica" w:cs="Helvetica"/>
          <w:b/>
          <w:bCs/>
          <w:color w:val="222222"/>
          <w:sz w:val="21"/>
          <w:szCs w:val="21"/>
        </w:rPr>
      </w:pPr>
      <w:r w:rsidRPr="00132231">
        <w:rPr>
          <w:rFonts w:ascii="Helvetica" w:hAnsi="Helvetica" w:cs="Helvetica"/>
          <w:b/>
          <w:bCs/>
          <w:color w:val="222222"/>
          <w:sz w:val="21"/>
          <w:szCs w:val="21"/>
        </w:rPr>
        <w:t xml:space="preserve">1. </w:t>
      </w:r>
      <w:r w:rsidRPr="00132231">
        <w:rPr>
          <w:rFonts w:ascii="Helvetica" w:hAnsi="Helvetica" w:cs="Helvetica" w:hint="eastAsia"/>
          <w:b/>
          <w:bCs/>
          <w:color w:val="222222"/>
          <w:sz w:val="21"/>
          <w:szCs w:val="21"/>
        </w:rPr>
        <w:t>Оглавление</w:t>
      </w:r>
      <w:r w:rsidRPr="00132231">
        <w:rPr>
          <w:rFonts w:ascii="Helvetica" w:hAnsi="Helvetica" w:cs="Helvetica"/>
          <w:b/>
          <w:bCs/>
          <w:color w:val="222222"/>
          <w:sz w:val="21"/>
          <w:szCs w:val="21"/>
        </w:rPr>
        <w:t>.</w:t>
      </w:r>
    </w:p>
    <w:p w14:paraId="3498854C" w14:textId="77777777" w:rsidR="00132231" w:rsidRPr="00132231" w:rsidRDefault="00132231" w:rsidP="00132231">
      <w:pPr>
        <w:rPr>
          <w:rFonts w:ascii="Helvetica" w:hAnsi="Helvetica" w:cs="Helvetica"/>
          <w:b/>
          <w:bCs/>
          <w:color w:val="222222"/>
          <w:sz w:val="21"/>
          <w:szCs w:val="21"/>
        </w:rPr>
      </w:pPr>
    </w:p>
    <w:p w14:paraId="5A3E812F" w14:textId="77777777" w:rsidR="00132231" w:rsidRPr="00132231" w:rsidRDefault="00132231" w:rsidP="00132231">
      <w:pPr>
        <w:rPr>
          <w:rFonts w:ascii="Helvetica" w:hAnsi="Helvetica" w:cs="Helvetica"/>
          <w:b/>
          <w:bCs/>
          <w:color w:val="222222"/>
          <w:sz w:val="21"/>
          <w:szCs w:val="21"/>
        </w:rPr>
      </w:pPr>
      <w:r w:rsidRPr="00132231">
        <w:rPr>
          <w:rFonts w:ascii="Helvetica" w:hAnsi="Helvetica" w:cs="Helvetica"/>
          <w:b/>
          <w:bCs/>
          <w:color w:val="222222"/>
          <w:sz w:val="21"/>
          <w:szCs w:val="21"/>
        </w:rPr>
        <w:t xml:space="preserve">2. </w:t>
      </w:r>
      <w:r w:rsidRPr="00132231">
        <w:rPr>
          <w:rFonts w:ascii="Helvetica" w:hAnsi="Helvetica" w:cs="Helvetica" w:hint="eastAsia"/>
          <w:b/>
          <w:bCs/>
          <w:color w:val="222222"/>
          <w:sz w:val="21"/>
          <w:szCs w:val="21"/>
        </w:rPr>
        <w:t>Список</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сокращений</w:t>
      </w:r>
      <w:r w:rsidRPr="00132231">
        <w:rPr>
          <w:rFonts w:ascii="Helvetica" w:hAnsi="Helvetica" w:cs="Helvetica"/>
          <w:b/>
          <w:bCs/>
          <w:color w:val="222222"/>
          <w:sz w:val="21"/>
          <w:szCs w:val="21"/>
        </w:rPr>
        <w:t>.</w:t>
      </w:r>
    </w:p>
    <w:p w14:paraId="2AEEDA57" w14:textId="77777777" w:rsidR="00132231" w:rsidRPr="00132231" w:rsidRDefault="00132231" w:rsidP="00132231">
      <w:pPr>
        <w:rPr>
          <w:rFonts w:ascii="Helvetica" w:hAnsi="Helvetica" w:cs="Helvetica"/>
          <w:b/>
          <w:bCs/>
          <w:color w:val="222222"/>
          <w:sz w:val="21"/>
          <w:szCs w:val="21"/>
        </w:rPr>
      </w:pPr>
    </w:p>
    <w:p w14:paraId="283B1585" w14:textId="77777777" w:rsidR="00132231" w:rsidRPr="00132231" w:rsidRDefault="00132231" w:rsidP="00132231">
      <w:pPr>
        <w:rPr>
          <w:rFonts w:ascii="Helvetica" w:hAnsi="Helvetica" w:cs="Helvetica"/>
          <w:b/>
          <w:bCs/>
          <w:color w:val="222222"/>
          <w:sz w:val="21"/>
          <w:szCs w:val="21"/>
        </w:rPr>
      </w:pPr>
      <w:r w:rsidRPr="00132231">
        <w:rPr>
          <w:rFonts w:ascii="Helvetica" w:hAnsi="Helvetica" w:cs="Helvetica"/>
          <w:b/>
          <w:bCs/>
          <w:color w:val="222222"/>
          <w:sz w:val="21"/>
          <w:szCs w:val="21"/>
        </w:rPr>
        <w:t xml:space="preserve">3. </w:t>
      </w:r>
      <w:r w:rsidRPr="00132231">
        <w:rPr>
          <w:rFonts w:ascii="Helvetica" w:hAnsi="Helvetica" w:cs="Helvetica" w:hint="eastAsia"/>
          <w:b/>
          <w:bCs/>
          <w:color w:val="222222"/>
          <w:sz w:val="21"/>
          <w:szCs w:val="21"/>
        </w:rPr>
        <w:t>Аннотация</w:t>
      </w:r>
      <w:r w:rsidRPr="00132231">
        <w:rPr>
          <w:rFonts w:ascii="Helvetica" w:hAnsi="Helvetica" w:cs="Helvetica"/>
          <w:b/>
          <w:bCs/>
          <w:color w:val="222222"/>
          <w:sz w:val="21"/>
          <w:szCs w:val="21"/>
        </w:rPr>
        <w:t>.</w:t>
      </w:r>
    </w:p>
    <w:p w14:paraId="7DB567F4" w14:textId="77777777" w:rsidR="00132231" w:rsidRPr="00132231" w:rsidRDefault="00132231" w:rsidP="00132231">
      <w:pPr>
        <w:rPr>
          <w:rFonts w:ascii="Helvetica" w:hAnsi="Helvetica" w:cs="Helvetica"/>
          <w:b/>
          <w:bCs/>
          <w:color w:val="222222"/>
          <w:sz w:val="21"/>
          <w:szCs w:val="21"/>
        </w:rPr>
      </w:pPr>
    </w:p>
    <w:p w14:paraId="3361F746" w14:textId="77777777" w:rsidR="00132231" w:rsidRPr="00132231" w:rsidRDefault="00132231" w:rsidP="00132231">
      <w:pPr>
        <w:rPr>
          <w:rFonts w:ascii="Helvetica" w:hAnsi="Helvetica" w:cs="Helvetica"/>
          <w:b/>
          <w:bCs/>
          <w:color w:val="222222"/>
          <w:sz w:val="21"/>
          <w:szCs w:val="21"/>
        </w:rPr>
      </w:pPr>
      <w:r w:rsidRPr="00132231">
        <w:rPr>
          <w:rFonts w:ascii="Helvetica" w:hAnsi="Helvetica" w:cs="Helvetica"/>
          <w:b/>
          <w:bCs/>
          <w:color w:val="222222"/>
          <w:sz w:val="21"/>
          <w:szCs w:val="21"/>
        </w:rPr>
        <w:t xml:space="preserve">4. </w:t>
      </w:r>
      <w:r w:rsidRPr="00132231">
        <w:rPr>
          <w:rFonts w:ascii="Helvetica" w:hAnsi="Helvetica" w:cs="Helvetica" w:hint="eastAsia"/>
          <w:b/>
          <w:bCs/>
          <w:color w:val="222222"/>
          <w:sz w:val="21"/>
          <w:szCs w:val="21"/>
        </w:rPr>
        <w:t>Введение</w:t>
      </w:r>
      <w:r w:rsidRPr="00132231">
        <w:rPr>
          <w:rFonts w:ascii="Helvetica" w:hAnsi="Helvetica" w:cs="Helvetica"/>
          <w:b/>
          <w:bCs/>
          <w:color w:val="222222"/>
          <w:sz w:val="21"/>
          <w:szCs w:val="21"/>
        </w:rPr>
        <w:t>.</w:t>
      </w:r>
    </w:p>
    <w:p w14:paraId="5058072E" w14:textId="77777777" w:rsidR="00132231" w:rsidRPr="00132231" w:rsidRDefault="00132231" w:rsidP="00132231">
      <w:pPr>
        <w:rPr>
          <w:rFonts w:ascii="Helvetica" w:hAnsi="Helvetica" w:cs="Helvetica"/>
          <w:b/>
          <w:bCs/>
          <w:color w:val="222222"/>
          <w:sz w:val="21"/>
          <w:szCs w:val="21"/>
        </w:rPr>
      </w:pPr>
    </w:p>
    <w:p w14:paraId="5C1845E1" w14:textId="77777777" w:rsidR="00132231" w:rsidRPr="00132231" w:rsidRDefault="00132231" w:rsidP="00132231">
      <w:pPr>
        <w:rPr>
          <w:rFonts w:ascii="Helvetica" w:hAnsi="Helvetica" w:cs="Helvetica"/>
          <w:b/>
          <w:bCs/>
          <w:color w:val="222222"/>
          <w:sz w:val="21"/>
          <w:szCs w:val="21"/>
        </w:rPr>
      </w:pPr>
      <w:r w:rsidRPr="00132231">
        <w:rPr>
          <w:rFonts w:ascii="Helvetica" w:hAnsi="Helvetica" w:cs="Helvetica"/>
          <w:b/>
          <w:bCs/>
          <w:color w:val="222222"/>
          <w:sz w:val="21"/>
          <w:szCs w:val="21"/>
        </w:rPr>
        <w:t xml:space="preserve">5. </w:t>
      </w:r>
      <w:r w:rsidRPr="00132231">
        <w:rPr>
          <w:rFonts w:ascii="Helvetica" w:hAnsi="Helvetica" w:cs="Helvetica" w:hint="eastAsia"/>
          <w:b/>
          <w:bCs/>
          <w:color w:val="222222"/>
          <w:sz w:val="21"/>
          <w:szCs w:val="21"/>
        </w:rPr>
        <w:t>Обзор</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литературы</w:t>
      </w:r>
      <w:r w:rsidRPr="00132231">
        <w:rPr>
          <w:rFonts w:ascii="Helvetica" w:hAnsi="Helvetica" w:cs="Helvetica"/>
          <w:b/>
          <w:bCs/>
          <w:color w:val="222222"/>
          <w:sz w:val="21"/>
          <w:szCs w:val="21"/>
        </w:rPr>
        <w:t>.</w:t>
      </w:r>
    </w:p>
    <w:p w14:paraId="2A3D9E3C" w14:textId="77777777" w:rsidR="00132231" w:rsidRPr="00132231" w:rsidRDefault="00132231" w:rsidP="00132231">
      <w:pPr>
        <w:rPr>
          <w:rFonts w:ascii="Helvetica" w:hAnsi="Helvetica" w:cs="Helvetica"/>
          <w:b/>
          <w:bCs/>
          <w:color w:val="222222"/>
          <w:sz w:val="21"/>
          <w:szCs w:val="21"/>
        </w:rPr>
      </w:pPr>
    </w:p>
    <w:p w14:paraId="18EC20F1" w14:textId="77777777" w:rsidR="00132231" w:rsidRPr="00132231" w:rsidRDefault="00132231" w:rsidP="00132231">
      <w:pPr>
        <w:rPr>
          <w:rFonts w:ascii="Helvetica" w:hAnsi="Helvetica" w:cs="Helvetica"/>
          <w:b/>
          <w:bCs/>
          <w:color w:val="222222"/>
          <w:sz w:val="21"/>
          <w:szCs w:val="21"/>
        </w:rPr>
      </w:pPr>
      <w:r w:rsidRPr="00132231">
        <w:rPr>
          <w:rFonts w:ascii="Helvetica" w:hAnsi="Helvetica" w:cs="Helvetica"/>
          <w:b/>
          <w:bCs/>
          <w:color w:val="222222"/>
          <w:sz w:val="21"/>
          <w:szCs w:val="21"/>
        </w:rPr>
        <w:t xml:space="preserve">5.1 </w:t>
      </w:r>
      <w:r w:rsidRPr="00132231">
        <w:rPr>
          <w:rFonts w:ascii="Helvetica" w:hAnsi="Helvetica" w:cs="Helvetica" w:hint="eastAsia"/>
          <w:b/>
          <w:bCs/>
          <w:color w:val="222222"/>
          <w:sz w:val="21"/>
          <w:szCs w:val="21"/>
        </w:rPr>
        <w:t>Краткая</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характеристика</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семейства</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парвовирусов</w:t>
      </w:r>
      <w:r w:rsidRPr="00132231">
        <w:rPr>
          <w:rFonts w:ascii="Helvetica" w:hAnsi="Helvetica" w:cs="Helvetica"/>
          <w:b/>
          <w:bCs/>
          <w:color w:val="222222"/>
          <w:sz w:val="21"/>
          <w:szCs w:val="21"/>
        </w:rPr>
        <w:t>.</w:t>
      </w:r>
    </w:p>
    <w:p w14:paraId="35B8796B" w14:textId="77777777" w:rsidR="00132231" w:rsidRPr="00132231" w:rsidRDefault="00132231" w:rsidP="00132231">
      <w:pPr>
        <w:rPr>
          <w:rFonts w:ascii="Helvetica" w:hAnsi="Helvetica" w:cs="Helvetica"/>
          <w:b/>
          <w:bCs/>
          <w:color w:val="222222"/>
          <w:sz w:val="21"/>
          <w:szCs w:val="21"/>
        </w:rPr>
      </w:pPr>
    </w:p>
    <w:p w14:paraId="0116DCBC" w14:textId="77777777" w:rsidR="00132231" w:rsidRPr="00132231" w:rsidRDefault="00132231" w:rsidP="00132231">
      <w:pPr>
        <w:rPr>
          <w:rFonts w:ascii="Helvetica" w:hAnsi="Helvetica" w:cs="Helvetica"/>
          <w:b/>
          <w:bCs/>
          <w:color w:val="222222"/>
          <w:sz w:val="21"/>
          <w:szCs w:val="21"/>
        </w:rPr>
      </w:pPr>
      <w:r w:rsidRPr="00132231">
        <w:rPr>
          <w:rFonts w:ascii="Helvetica" w:hAnsi="Helvetica" w:cs="Helvetica"/>
          <w:b/>
          <w:bCs/>
          <w:color w:val="222222"/>
          <w:sz w:val="21"/>
          <w:szCs w:val="21"/>
        </w:rPr>
        <w:t xml:space="preserve">5.2 </w:t>
      </w:r>
      <w:r w:rsidRPr="00132231">
        <w:rPr>
          <w:rFonts w:ascii="Helvetica" w:hAnsi="Helvetica" w:cs="Helvetica" w:hint="eastAsia"/>
          <w:b/>
          <w:bCs/>
          <w:color w:val="222222"/>
          <w:sz w:val="21"/>
          <w:szCs w:val="21"/>
        </w:rPr>
        <w:t>История</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изучения</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парвовирусов</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плотоядных</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животных</w:t>
      </w:r>
      <w:r w:rsidRPr="00132231">
        <w:rPr>
          <w:rFonts w:ascii="Helvetica" w:hAnsi="Helvetica" w:cs="Helvetica"/>
          <w:b/>
          <w:bCs/>
          <w:color w:val="222222"/>
          <w:sz w:val="21"/>
          <w:szCs w:val="21"/>
        </w:rPr>
        <w:t>.</w:t>
      </w:r>
    </w:p>
    <w:p w14:paraId="651ECA1F" w14:textId="77777777" w:rsidR="00132231" w:rsidRPr="00132231" w:rsidRDefault="00132231" w:rsidP="00132231">
      <w:pPr>
        <w:rPr>
          <w:rFonts w:ascii="Helvetica" w:hAnsi="Helvetica" w:cs="Helvetica"/>
          <w:b/>
          <w:bCs/>
          <w:color w:val="222222"/>
          <w:sz w:val="21"/>
          <w:szCs w:val="21"/>
        </w:rPr>
      </w:pPr>
    </w:p>
    <w:p w14:paraId="693CFF72" w14:textId="77777777" w:rsidR="00132231" w:rsidRPr="00132231" w:rsidRDefault="00132231" w:rsidP="00132231">
      <w:pPr>
        <w:rPr>
          <w:rFonts w:ascii="Helvetica" w:hAnsi="Helvetica" w:cs="Helvetica"/>
          <w:b/>
          <w:bCs/>
          <w:color w:val="222222"/>
          <w:sz w:val="21"/>
          <w:szCs w:val="21"/>
        </w:rPr>
      </w:pPr>
      <w:r w:rsidRPr="00132231">
        <w:rPr>
          <w:rFonts w:ascii="Helvetica" w:hAnsi="Helvetica" w:cs="Helvetica"/>
          <w:b/>
          <w:bCs/>
          <w:color w:val="222222"/>
          <w:sz w:val="21"/>
          <w:szCs w:val="21"/>
        </w:rPr>
        <w:t xml:space="preserve">5.2.1 </w:t>
      </w:r>
      <w:r w:rsidRPr="00132231">
        <w:rPr>
          <w:rFonts w:ascii="Helvetica" w:hAnsi="Helvetica" w:cs="Helvetica" w:hint="eastAsia"/>
          <w:b/>
          <w:bCs/>
          <w:color w:val="222222"/>
          <w:sz w:val="21"/>
          <w:szCs w:val="21"/>
        </w:rPr>
        <w:t>Распространение</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парвовирусов</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плотоядных</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животных</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в</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природе</w:t>
      </w:r>
      <w:r w:rsidRPr="00132231">
        <w:rPr>
          <w:rFonts w:ascii="Helvetica" w:hAnsi="Helvetica" w:cs="Helvetica"/>
          <w:b/>
          <w:bCs/>
          <w:color w:val="222222"/>
          <w:sz w:val="21"/>
          <w:szCs w:val="21"/>
        </w:rPr>
        <w:t>.</w:t>
      </w:r>
    </w:p>
    <w:p w14:paraId="6420AB34" w14:textId="77777777" w:rsidR="00132231" w:rsidRPr="00132231" w:rsidRDefault="00132231" w:rsidP="00132231">
      <w:pPr>
        <w:rPr>
          <w:rFonts w:ascii="Helvetica" w:hAnsi="Helvetica" w:cs="Helvetica"/>
          <w:b/>
          <w:bCs/>
          <w:color w:val="222222"/>
          <w:sz w:val="21"/>
          <w:szCs w:val="21"/>
        </w:rPr>
      </w:pPr>
    </w:p>
    <w:p w14:paraId="5454CE38" w14:textId="77777777" w:rsidR="00132231" w:rsidRPr="00132231" w:rsidRDefault="00132231" w:rsidP="00132231">
      <w:pPr>
        <w:rPr>
          <w:rFonts w:ascii="Helvetica" w:hAnsi="Helvetica" w:cs="Helvetica"/>
          <w:b/>
          <w:bCs/>
          <w:color w:val="222222"/>
          <w:sz w:val="21"/>
          <w:szCs w:val="21"/>
        </w:rPr>
      </w:pPr>
      <w:r w:rsidRPr="00132231">
        <w:rPr>
          <w:rFonts w:ascii="Helvetica" w:hAnsi="Helvetica" w:cs="Helvetica"/>
          <w:b/>
          <w:bCs/>
          <w:color w:val="222222"/>
          <w:sz w:val="21"/>
          <w:szCs w:val="21"/>
        </w:rPr>
        <w:t xml:space="preserve">5.2.2 </w:t>
      </w:r>
      <w:r w:rsidRPr="00132231">
        <w:rPr>
          <w:rFonts w:ascii="Helvetica" w:hAnsi="Helvetica" w:cs="Helvetica" w:hint="eastAsia"/>
          <w:b/>
          <w:bCs/>
          <w:color w:val="222222"/>
          <w:sz w:val="21"/>
          <w:szCs w:val="21"/>
        </w:rPr>
        <w:t>Клиническая</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диагностика</w:t>
      </w:r>
      <w:r w:rsidRPr="00132231">
        <w:rPr>
          <w:rFonts w:ascii="Helvetica" w:hAnsi="Helvetica" w:cs="Helvetica"/>
          <w:b/>
          <w:bCs/>
          <w:color w:val="222222"/>
          <w:sz w:val="21"/>
          <w:szCs w:val="21"/>
        </w:rPr>
        <w:t>.</w:t>
      </w:r>
    </w:p>
    <w:p w14:paraId="54781C80" w14:textId="77777777" w:rsidR="00132231" w:rsidRPr="00132231" w:rsidRDefault="00132231" w:rsidP="00132231">
      <w:pPr>
        <w:rPr>
          <w:rFonts w:ascii="Helvetica" w:hAnsi="Helvetica" w:cs="Helvetica"/>
          <w:b/>
          <w:bCs/>
          <w:color w:val="222222"/>
          <w:sz w:val="21"/>
          <w:szCs w:val="21"/>
        </w:rPr>
      </w:pPr>
    </w:p>
    <w:p w14:paraId="1EEA3265" w14:textId="77777777" w:rsidR="00132231" w:rsidRPr="00132231" w:rsidRDefault="00132231" w:rsidP="00132231">
      <w:pPr>
        <w:rPr>
          <w:rFonts w:ascii="Helvetica" w:hAnsi="Helvetica" w:cs="Helvetica"/>
          <w:b/>
          <w:bCs/>
          <w:color w:val="222222"/>
          <w:sz w:val="21"/>
          <w:szCs w:val="21"/>
        </w:rPr>
      </w:pPr>
      <w:r w:rsidRPr="00132231">
        <w:rPr>
          <w:rFonts w:ascii="Helvetica" w:hAnsi="Helvetica" w:cs="Helvetica"/>
          <w:b/>
          <w:bCs/>
          <w:color w:val="222222"/>
          <w:sz w:val="21"/>
          <w:szCs w:val="21"/>
        </w:rPr>
        <w:t xml:space="preserve">5.2.3 </w:t>
      </w:r>
      <w:r w:rsidRPr="00132231">
        <w:rPr>
          <w:rFonts w:ascii="Helvetica" w:hAnsi="Helvetica" w:cs="Helvetica" w:hint="eastAsia"/>
          <w:b/>
          <w:bCs/>
          <w:color w:val="222222"/>
          <w:sz w:val="21"/>
          <w:szCs w:val="21"/>
        </w:rPr>
        <w:t>Лабораторная</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диагностика</w:t>
      </w:r>
      <w:r w:rsidRPr="00132231">
        <w:rPr>
          <w:rFonts w:ascii="Helvetica" w:hAnsi="Helvetica" w:cs="Helvetica"/>
          <w:b/>
          <w:bCs/>
          <w:color w:val="222222"/>
          <w:sz w:val="21"/>
          <w:szCs w:val="21"/>
        </w:rPr>
        <w:t>.</w:t>
      </w:r>
    </w:p>
    <w:p w14:paraId="199C02A4" w14:textId="77777777" w:rsidR="00132231" w:rsidRPr="00132231" w:rsidRDefault="00132231" w:rsidP="00132231">
      <w:pPr>
        <w:rPr>
          <w:rFonts w:ascii="Helvetica" w:hAnsi="Helvetica" w:cs="Helvetica"/>
          <w:b/>
          <w:bCs/>
          <w:color w:val="222222"/>
          <w:sz w:val="21"/>
          <w:szCs w:val="21"/>
        </w:rPr>
      </w:pPr>
    </w:p>
    <w:p w14:paraId="111E1F07" w14:textId="77777777" w:rsidR="00132231" w:rsidRPr="00132231" w:rsidRDefault="00132231" w:rsidP="00132231">
      <w:pPr>
        <w:rPr>
          <w:rFonts w:ascii="Helvetica" w:hAnsi="Helvetica" w:cs="Helvetica"/>
          <w:b/>
          <w:bCs/>
          <w:color w:val="222222"/>
          <w:sz w:val="21"/>
          <w:szCs w:val="21"/>
        </w:rPr>
      </w:pPr>
      <w:r w:rsidRPr="00132231">
        <w:rPr>
          <w:rFonts w:ascii="Helvetica" w:hAnsi="Helvetica" w:cs="Helvetica"/>
          <w:b/>
          <w:bCs/>
          <w:color w:val="222222"/>
          <w:sz w:val="21"/>
          <w:szCs w:val="21"/>
        </w:rPr>
        <w:t xml:space="preserve">5.2.3.1 </w:t>
      </w:r>
      <w:r w:rsidRPr="00132231">
        <w:rPr>
          <w:rFonts w:ascii="Helvetica" w:hAnsi="Helvetica" w:cs="Helvetica" w:hint="eastAsia"/>
          <w:b/>
          <w:bCs/>
          <w:color w:val="222222"/>
          <w:sz w:val="21"/>
          <w:szCs w:val="21"/>
        </w:rPr>
        <w:t>Гематология</w:t>
      </w:r>
      <w:r w:rsidRPr="00132231">
        <w:rPr>
          <w:rFonts w:ascii="Helvetica" w:hAnsi="Helvetica" w:cs="Helvetica"/>
          <w:b/>
          <w:bCs/>
          <w:color w:val="222222"/>
          <w:sz w:val="21"/>
          <w:szCs w:val="21"/>
        </w:rPr>
        <w:t>.</w:t>
      </w:r>
    </w:p>
    <w:p w14:paraId="4B991407" w14:textId="77777777" w:rsidR="00132231" w:rsidRPr="00132231" w:rsidRDefault="00132231" w:rsidP="00132231">
      <w:pPr>
        <w:rPr>
          <w:rFonts w:ascii="Helvetica" w:hAnsi="Helvetica" w:cs="Helvetica"/>
          <w:b/>
          <w:bCs/>
          <w:color w:val="222222"/>
          <w:sz w:val="21"/>
          <w:szCs w:val="21"/>
        </w:rPr>
      </w:pPr>
    </w:p>
    <w:p w14:paraId="4AA22B22" w14:textId="77777777" w:rsidR="00132231" w:rsidRPr="00132231" w:rsidRDefault="00132231" w:rsidP="00132231">
      <w:pPr>
        <w:rPr>
          <w:rFonts w:ascii="Helvetica" w:hAnsi="Helvetica" w:cs="Helvetica"/>
          <w:b/>
          <w:bCs/>
          <w:color w:val="222222"/>
          <w:sz w:val="21"/>
          <w:szCs w:val="21"/>
        </w:rPr>
      </w:pPr>
      <w:r w:rsidRPr="00132231">
        <w:rPr>
          <w:rFonts w:ascii="Helvetica" w:hAnsi="Helvetica" w:cs="Helvetica"/>
          <w:b/>
          <w:bCs/>
          <w:color w:val="222222"/>
          <w:sz w:val="21"/>
          <w:szCs w:val="21"/>
        </w:rPr>
        <w:t xml:space="preserve">5.2.3.2 </w:t>
      </w:r>
      <w:r w:rsidRPr="00132231">
        <w:rPr>
          <w:rFonts w:ascii="Helvetica" w:hAnsi="Helvetica" w:cs="Helvetica" w:hint="eastAsia"/>
          <w:b/>
          <w:bCs/>
          <w:color w:val="222222"/>
          <w:sz w:val="21"/>
          <w:szCs w:val="21"/>
        </w:rPr>
        <w:t>Биохимия</w:t>
      </w:r>
      <w:r w:rsidRPr="00132231">
        <w:rPr>
          <w:rFonts w:ascii="Helvetica" w:hAnsi="Helvetica" w:cs="Helvetica"/>
          <w:b/>
          <w:bCs/>
          <w:color w:val="222222"/>
          <w:sz w:val="21"/>
          <w:szCs w:val="21"/>
        </w:rPr>
        <w:t>.</w:t>
      </w:r>
    </w:p>
    <w:p w14:paraId="4A5D81FB" w14:textId="77777777" w:rsidR="00132231" w:rsidRPr="00132231" w:rsidRDefault="00132231" w:rsidP="00132231">
      <w:pPr>
        <w:rPr>
          <w:rFonts w:ascii="Helvetica" w:hAnsi="Helvetica" w:cs="Helvetica"/>
          <w:b/>
          <w:bCs/>
          <w:color w:val="222222"/>
          <w:sz w:val="21"/>
          <w:szCs w:val="21"/>
        </w:rPr>
      </w:pPr>
    </w:p>
    <w:p w14:paraId="005050BB" w14:textId="77777777" w:rsidR="00132231" w:rsidRPr="00132231" w:rsidRDefault="00132231" w:rsidP="00132231">
      <w:pPr>
        <w:rPr>
          <w:rFonts w:ascii="Helvetica" w:hAnsi="Helvetica" w:cs="Helvetica"/>
          <w:b/>
          <w:bCs/>
          <w:color w:val="222222"/>
          <w:sz w:val="21"/>
          <w:szCs w:val="21"/>
        </w:rPr>
      </w:pPr>
      <w:r w:rsidRPr="00132231">
        <w:rPr>
          <w:rFonts w:ascii="Helvetica" w:hAnsi="Helvetica" w:cs="Helvetica"/>
          <w:b/>
          <w:bCs/>
          <w:color w:val="222222"/>
          <w:sz w:val="21"/>
          <w:szCs w:val="21"/>
        </w:rPr>
        <w:lastRenderedPageBreak/>
        <w:t xml:space="preserve">5.2.3.3 </w:t>
      </w:r>
      <w:r w:rsidRPr="00132231">
        <w:rPr>
          <w:rFonts w:ascii="Helvetica" w:hAnsi="Helvetica" w:cs="Helvetica" w:hint="eastAsia"/>
          <w:b/>
          <w:bCs/>
          <w:color w:val="222222"/>
          <w:sz w:val="21"/>
          <w:szCs w:val="21"/>
        </w:rPr>
        <w:t>Серология</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и</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вирусовыделение</w:t>
      </w:r>
      <w:r w:rsidRPr="00132231">
        <w:rPr>
          <w:rFonts w:ascii="Helvetica" w:hAnsi="Helvetica" w:cs="Helvetica"/>
          <w:b/>
          <w:bCs/>
          <w:color w:val="222222"/>
          <w:sz w:val="21"/>
          <w:szCs w:val="21"/>
        </w:rPr>
        <w:t>.</w:t>
      </w:r>
    </w:p>
    <w:p w14:paraId="2435C18B" w14:textId="77777777" w:rsidR="00132231" w:rsidRPr="00132231" w:rsidRDefault="00132231" w:rsidP="00132231">
      <w:pPr>
        <w:rPr>
          <w:rFonts w:ascii="Helvetica" w:hAnsi="Helvetica" w:cs="Helvetica"/>
          <w:b/>
          <w:bCs/>
          <w:color w:val="222222"/>
          <w:sz w:val="21"/>
          <w:szCs w:val="21"/>
        </w:rPr>
      </w:pPr>
    </w:p>
    <w:p w14:paraId="4A7ADEAA" w14:textId="3D4EC066" w:rsidR="00967B66" w:rsidRPr="00132231" w:rsidRDefault="00132231" w:rsidP="00132231">
      <w:r w:rsidRPr="00132231">
        <w:rPr>
          <w:rFonts w:ascii="Helvetica" w:hAnsi="Helvetica" w:cs="Helvetica"/>
          <w:b/>
          <w:bCs/>
          <w:color w:val="222222"/>
          <w:sz w:val="21"/>
          <w:szCs w:val="21"/>
        </w:rPr>
        <w:t xml:space="preserve">5.2.4 </w:t>
      </w:r>
      <w:r w:rsidRPr="00132231">
        <w:rPr>
          <w:rFonts w:ascii="Helvetica" w:hAnsi="Helvetica" w:cs="Helvetica" w:hint="eastAsia"/>
          <w:b/>
          <w:bCs/>
          <w:color w:val="222222"/>
          <w:sz w:val="21"/>
          <w:szCs w:val="21"/>
        </w:rPr>
        <w:t>Получение</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моноклональных</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антител</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и</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их</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использование</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в</w:t>
      </w:r>
      <w:r w:rsidRPr="00132231">
        <w:rPr>
          <w:rFonts w:ascii="Helvetica" w:hAnsi="Helvetica" w:cs="Helvetica"/>
          <w:b/>
          <w:bCs/>
          <w:color w:val="222222"/>
          <w:sz w:val="21"/>
          <w:szCs w:val="21"/>
        </w:rPr>
        <w:t xml:space="preserve"> </w:t>
      </w:r>
      <w:r w:rsidRPr="00132231">
        <w:rPr>
          <w:rFonts w:ascii="Helvetica" w:hAnsi="Helvetica" w:cs="Helvetica" w:hint="eastAsia"/>
          <w:b/>
          <w:bCs/>
          <w:color w:val="222222"/>
          <w:sz w:val="21"/>
          <w:szCs w:val="21"/>
        </w:rPr>
        <w:t>диагностике</w:t>
      </w:r>
      <w:r w:rsidRPr="00132231">
        <w:rPr>
          <w:rFonts w:ascii="Helvetica" w:hAnsi="Helvetica" w:cs="Helvetica"/>
          <w:b/>
          <w:bCs/>
          <w:color w:val="222222"/>
          <w:sz w:val="21"/>
          <w:szCs w:val="21"/>
        </w:rPr>
        <w:t>.</w:t>
      </w:r>
    </w:p>
    <w:sectPr w:rsidR="00967B66" w:rsidRPr="0013223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5B49C" w14:textId="77777777" w:rsidR="000F7ACB" w:rsidRDefault="000F7ACB">
      <w:pPr>
        <w:spacing w:after="0" w:line="240" w:lineRule="auto"/>
      </w:pPr>
      <w:r>
        <w:separator/>
      </w:r>
    </w:p>
  </w:endnote>
  <w:endnote w:type="continuationSeparator" w:id="0">
    <w:p w14:paraId="187BE5CB" w14:textId="77777777" w:rsidR="000F7ACB" w:rsidRDefault="000F7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20722" w14:textId="77777777" w:rsidR="000F7ACB" w:rsidRDefault="000F7ACB"/>
    <w:p w14:paraId="4E685481" w14:textId="77777777" w:rsidR="000F7ACB" w:rsidRDefault="000F7ACB"/>
    <w:p w14:paraId="137EB8B4" w14:textId="77777777" w:rsidR="000F7ACB" w:rsidRDefault="000F7ACB"/>
    <w:p w14:paraId="7F8081B7" w14:textId="77777777" w:rsidR="000F7ACB" w:rsidRDefault="000F7ACB"/>
    <w:p w14:paraId="7FFD4FC0" w14:textId="77777777" w:rsidR="000F7ACB" w:rsidRDefault="000F7ACB"/>
    <w:p w14:paraId="33E965C6" w14:textId="77777777" w:rsidR="000F7ACB" w:rsidRDefault="000F7ACB"/>
    <w:p w14:paraId="1BF21B7F" w14:textId="77777777" w:rsidR="000F7ACB" w:rsidRDefault="000F7AC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7FDE29" wp14:editId="657A941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775E9" w14:textId="77777777" w:rsidR="000F7ACB" w:rsidRDefault="000F7A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7FDE2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C775E9" w14:textId="77777777" w:rsidR="000F7ACB" w:rsidRDefault="000F7A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15A450" w14:textId="77777777" w:rsidR="000F7ACB" w:rsidRDefault="000F7ACB"/>
    <w:p w14:paraId="034D6E5A" w14:textId="77777777" w:rsidR="000F7ACB" w:rsidRDefault="000F7ACB"/>
    <w:p w14:paraId="4C8F2BA4" w14:textId="77777777" w:rsidR="000F7ACB" w:rsidRDefault="000F7AC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906EAE" wp14:editId="01F2DCC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B81F3" w14:textId="77777777" w:rsidR="000F7ACB" w:rsidRDefault="000F7ACB"/>
                          <w:p w14:paraId="325539FE" w14:textId="77777777" w:rsidR="000F7ACB" w:rsidRDefault="000F7A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906EA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81B81F3" w14:textId="77777777" w:rsidR="000F7ACB" w:rsidRDefault="000F7ACB"/>
                    <w:p w14:paraId="325539FE" w14:textId="77777777" w:rsidR="000F7ACB" w:rsidRDefault="000F7A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8A0E38" w14:textId="77777777" w:rsidR="000F7ACB" w:rsidRDefault="000F7ACB"/>
    <w:p w14:paraId="6A504A71" w14:textId="77777777" w:rsidR="000F7ACB" w:rsidRDefault="000F7ACB">
      <w:pPr>
        <w:rPr>
          <w:sz w:val="2"/>
          <w:szCs w:val="2"/>
        </w:rPr>
      </w:pPr>
    </w:p>
    <w:p w14:paraId="2544B18F" w14:textId="77777777" w:rsidR="000F7ACB" w:rsidRDefault="000F7ACB"/>
    <w:p w14:paraId="575C92FD" w14:textId="77777777" w:rsidR="000F7ACB" w:rsidRDefault="000F7ACB">
      <w:pPr>
        <w:spacing w:after="0" w:line="240" w:lineRule="auto"/>
      </w:pPr>
    </w:p>
  </w:footnote>
  <w:footnote w:type="continuationSeparator" w:id="0">
    <w:p w14:paraId="27C1AC45" w14:textId="77777777" w:rsidR="000F7ACB" w:rsidRDefault="000F7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ACB"/>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35013</TotalTime>
  <Pages>3</Pages>
  <Words>240</Words>
  <Characters>1368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1827</cp:revision>
  <cp:lastPrinted>2009-02-06T05:36:00Z</cp:lastPrinted>
  <dcterms:created xsi:type="dcterms:W3CDTF">2025-11-25T20:19:00Z</dcterms:created>
  <dcterms:modified xsi:type="dcterms:W3CDTF">2026-01-09T16:01:00Z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