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8B91" w14:textId="77777777" w:rsidR="00BB375C" w:rsidRDefault="00BB375C" w:rsidP="00BB375C">
      <w:pPr>
        <w:pStyle w:val="afffffffffffffffffffffffffff5"/>
        <w:rPr>
          <w:rFonts w:ascii="Verdana" w:hAnsi="Verdana"/>
          <w:color w:val="000000"/>
          <w:sz w:val="21"/>
          <w:szCs w:val="21"/>
        </w:rPr>
      </w:pPr>
      <w:r>
        <w:rPr>
          <w:rFonts w:ascii="Helvetica Neue" w:hAnsi="Helvetica Neue"/>
          <w:b/>
          <w:bCs w:val="0"/>
          <w:color w:val="222222"/>
          <w:sz w:val="21"/>
          <w:szCs w:val="21"/>
        </w:rPr>
        <w:t>Роговой, Владимир Никитич.</w:t>
      </w:r>
    </w:p>
    <w:p w14:paraId="3F023409" w14:textId="77777777" w:rsidR="00BB375C" w:rsidRDefault="00BB375C" w:rsidP="00BB375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Фононные спектры и фазовые переходы в пластических кристаллах циклогексана, циклопентана и их некоторых </w:t>
      </w:r>
      <w:proofErr w:type="gramStart"/>
      <w:r>
        <w:rPr>
          <w:rFonts w:ascii="Helvetica Neue" w:hAnsi="Helvetica Neue" w:cs="Arial"/>
          <w:caps/>
          <w:color w:val="222222"/>
          <w:sz w:val="21"/>
          <w:szCs w:val="21"/>
        </w:rPr>
        <w:t>замещенных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1984. - 171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293087F" w14:textId="77777777" w:rsidR="00BB375C" w:rsidRDefault="00BB375C" w:rsidP="00BB375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Роговой, Владимир Никитич</w:t>
      </w:r>
    </w:p>
    <w:p w14:paraId="6DB9D80F"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A2B52F"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Фононные спектры молекулярных кристаллов. . . II</w:t>
      </w:r>
    </w:p>
    <w:p w14:paraId="360D77C2"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Динамика решетки молекулярных </w:t>
      </w:r>
      <w:proofErr w:type="gramStart"/>
      <w:r>
        <w:rPr>
          <w:rFonts w:ascii="Arial" w:hAnsi="Arial" w:cs="Arial"/>
          <w:color w:val="333333"/>
          <w:sz w:val="21"/>
          <w:szCs w:val="21"/>
        </w:rPr>
        <w:t>кристаллов .</w:t>
      </w:r>
      <w:proofErr w:type="gramEnd"/>
      <w:r>
        <w:rPr>
          <w:rFonts w:ascii="Arial" w:hAnsi="Arial" w:cs="Arial"/>
          <w:color w:val="333333"/>
          <w:sz w:val="21"/>
          <w:szCs w:val="21"/>
        </w:rPr>
        <w:t xml:space="preserve"> II</w:t>
      </w:r>
    </w:p>
    <w:p w14:paraId="3DB82358"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Корреляционный анализ правил отбора фононных спектров.</w:t>
      </w:r>
    </w:p>
    <w:p w14:paraId="5C30C6F3"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Фазовые переходы и их связь с динамикой решетки.</w:t>
      </w:r>
    </w:p>
    <w:p w14:paraId="564D4C44"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Аппаратура и методика эксперимента.</w:t>
      </w:r>
    </w:p>
    <w:p w14:paraId="6E73AD6F"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Техника регистрации спектров поглощения молекулярных кристаллов в длинноволновой Ж области</w:t>
      </w:r>
    </w:p>
    <w:p w14:paraId="66D16845"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Аппаратура для проведения низкотемпературного эксперимента KFC.</w:t>
      </w:r>
    </w:p>
    <w:p w14:paraId="0A99FD1B"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Приготовление образцов, условия проведения экспериментов, обработка результатов наблюдений</w:t>
      </w:r>
    </w:p>
    <w:p w14:paraId="508FA6B6"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фазового перехода в кристаллах циклогексана и дейтероциклогексана по фононным спектрам</w:t>
      </w:r>
    </w:p>
    <w:p w14:paraId="31FB6CE9"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Интерпретация фононного спектра кристалла П циклогексана и дейтероциклогексана.</w:t>
      </w:r>
    </w:p>
    <w:p w14:paraId="158DE37D"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Спектры ДИК поглощения в ближайшей окрестности перехода и параметр порядка теории Ландау.</w:t>
      </w:r>
    </w:p>
    <w:p w14:paraId="7F5CF8C4"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Анизотропия вращательных пере ориентации циклогексана вблизи фазового перехода. Расчет ориентаци-онных барьеров</w:t>
      </w:r>
    </w:p>
    <w:p w14:paraId="2CC0668C"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Фононные спектры и фазовые переходы в кристаллах циклопентана и хлорциклопентана.</w:t>
      </w:r>
    </w:p>
    <w:p w14:paraId="6C2ADFB3"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Спектры ДИК поглощения и КРС анизотропной и двух пластических модификаций циклопентана.</w:t>
      </w:r>
    </w:p>
    <w:p w14:paraId="43D4C3DF"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Колебательные спектры ориентационно и конформа-ционно неупорядоченных кристаллов хлорциклопентана. Оценка энтропии фазового перехода.</w:t>
      </w:r>
    </w:p>
    <w:p w14:paraId="546B26F0"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Статистическая модель ориентационных фазовых переходов в пластических молекулярных кристаллах с учетом анизотропии вращательных переориентации</w:t>
      </w:r>
    </w:p>
    <w:p w14:paraId="2DC1B8BA"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Экспериментальные проявления анизотропии вращательных переориентации. Постановка задачи</w:t>
      </w:r>
    </w:p>
    <w:p w14:paraId="7BD894DA"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модели. Термодинамические характеристики фазовых переходов.</w:t>
      </w:r>
    </w:p>
    <w:p w14:paraId="3ED374DE"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энтропии фазового перехода в циклогексане. Обсуждение условий применимости модели.</w:t>
      </w:r>
    </w:p>
    <w:p w14:paraId="51374449" w14:textId="77777777" w:rsidR="00BB375C" w:rsidRDefault="00BB375C" w:rsidP="00BB37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BB375C" w:rsidRDefault="00E67B85" w:rsidP="00BB375C"/>
    <w:sectPr w:rsidR="00E67B85" w:rsidRPr="00BB37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5339" w14:textId="77777777" w:rsidR="007830F7" w:rsidRDefault="007830F7">
      <w:pPr>
        <w:spacing w:after="0" w:line="240" w:lineRule="auto"/>
      </w:pPr>
      <w:r>
        <w:separator/>
      </w:r>
    </w:p>
  </w:endnote>
  <w:endnote w:type="continuationSeparator" w:id="0">
    <w:p w14:paraId="0283C7CD" w14:textId="77777777" w:rsidR="007830F7" w:rsidRDefault="0078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8A18" w14:textId="77777777" w:rsidR="007830F7" w:rsidRDefault="007830F7"/>
    <w:p w14:paraId="427994DC" w14:textId="77777777" w:rsidR="007830F7" w:rsidRDefault="007830F7"/>
    <w:p w14:paraId="4D50831A" w14:textId="77777777" w:rsidR="007830F7" w:rsidRDefault="007830F7"/>
    <w:p w14:paraId="24C26BB7" w14:textId="77777777" w:rsidR="007830F7" w:rsidRDefault="007830F7"/>
    <w:p w14:paraId="51AB1B34" w14:textId="77777777" w:rsidR="007830F7" w:rsidRDefault="007830F7"/>
    <w:p w14:paraId="2C3F7DEC" w14:textId="77777777" w:rsidR="007830F7" w:rsidRDefault="007830F7"/>
    <w:p w14:paraId="1ACE8D05" w14:textId="77777777" w:rsidR="007830F7" w:rsidRDefault="007830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4FA2D1" wp14:editId="5E261A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D5A5" w14:textId="77777777" w:rsidR="007830F7" w:rsidRDefault="00783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FA2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4BD5A5" w14:textId="77777777" w:rsidR="007830F7" w:rsidRDefault="007830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04BAD5" w14:textId="77777777" w:rsidR="007830F7" w:rsidRDefault="007830F7"/>
    <w:p w14:paraId="2D8031D5" w14:textId="77777777" w:rsidR="007830F7" w:rsidRDefault="007830F7"/>
    <w:p w14:paraId="2A04718D" w14:textId="77777777" w:rsidR="007830F7" w:rsidRDefault="007830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D15E2E" wp14:editId="5916F1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FD90F" w14:textId="77777777" w:rsidR="007830F7" w:rsidRDefault="007830F7"/>
                          <w:p w14:paraId="5CB710FB" w14:textId="77777777" w:rsidR="007830F7" w:rsidRDefault="007830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D15E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7FD90F" w14:textId="77777777" w:rsidR="007830F7" w:rsidRDefault="007830F7"/>
                    <w:p w14:paraId="5CB710FB" w14:textId="77777777" w:rsidR="007830F7" w:rsidRDefault="007830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8503E8" w14:textId="77777777" w:rsidR="007830F7" w:rsidRDefault="007830F7"/>
    <w:p w14:paraId="14F396AA" w14:textId="77777777" w:rsidR="007830F7" w:rsidRDefault="007830F7">
      <w:pPr>
        <w:rPr>
          <w:sz w:val="2"/>
          <w:szCs w:val="2"/>
        </w:rPr>
      </w:pPr>
    </w:p>
    <w:p w14:paraId="5FE7BC81" w14:textId="77777777" w:rsidR="007830F7" w:rsidRDefault="007830F7"/>
    <w:p w14:paraId="583780A8" w14:textId="77777777" w:rsidR="007830F7" w:rsidRDefault="007830F7">
      <w:pPr>
        <w:spacing w:after="0" w:line="240" w:lineRule="auto"/>
      </w:pPr>
    </w:p>
  </w:footnote>
  <w:footnote w:type="continuationSeparator" w:id="0">
    <w:p w14:paraId="699BF16D" w14:textId="77777777" w:rsidR="007830F7" w:rsidRDefault="0078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0F7"/>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121787</TotalTime>
  <Pages>2</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2957</cp:revision>
  <cp:lastPrinted>2009-02-06T05:36:00Z</cp:lastPrinted>
  <dcterms:created xsi:type="dcterms:W3CDTF">2024-01-07T13:43:00Z</dcterms:created>
  <dcterms:modified xsi:type="dcterms:W3CDTF">2025-06-25T13:11:00Z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