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B58" w:rsidRPr="00F42B58" w:rsidRDefault="00F42B58" w:rsidP="00F42B58">
      <w:pPr>
        <w:rPr>
          <w:rFonts w:ascii="Trebuchet MS" w:eastAsia="Times New Roman" w:hAnsi="Trebuchet MS" w:cs="Times New Roman"/>
          <w:color w:val="000000"/>
          <w:kern w:val="0"/>
          <w:sz w:val="18"/>
          <w:szCs w:val="18"/>
          <w:lang w:eastAsia="ru-RU"/>
        </w:rPr>
      </w:pPr>
      <w:r w:rsidRPr="00F42B58">
        <w:rPr>
          <w:rFonts w:ascii="Trebuchet MS" w:eastAsia="Times New Roman" w:hAnsi="Trebuchet MS" w:cs="Times New Roman" w:hint="eastAsia"/>
          <w:color w:val="000000"/>
          <w:kern w:val="0"/>
          <w:sz w:val="18"/>
          <w:szCs w:val="18"/>
          <w:lang w:eastAsia="ru-RU"/>
        </w:rPr>
        <w:t>Содержание</w:t>
      </w:r>
    </w:p>
    <w:p w:rsidR="00F42B58" w:rsidRPr="00F42B58" w:rsidRDefault="00F42B58" w:rsidP="00F42B58">
      <w:pPr>
        <w:rPr>
          <w:rFonts w:ascii="Trebuchet MS" w:eastAsia="Times New Roman" w:hAnsi="Trebuchet MS" w:cs="Times New Roman"/>
          <w:color w:val="000000"/>
          <w:kern w:val="0"/>
          <w:sz w:val="18"/>
          <w:szCs w:val="18"/>
          <w:lang w:eastAsia="ru-RU"/>
        </w:rPr>
      </w:pPr>
      <w:r w:rsidRPr="00F42B58">
        <w:rPr>
          <w:rFonts w:ascii="Trebuchet MS" w:eastAsia="Times New Roman" w:hAnsi="Trebuchet MS" w:cs="Times New Roman" w:hint="eastAsia"/>
          <w:color w:val="000000"/>
          <w:kern w:val="0"/>
          <w:sz w:val="18"/>
          <w:szCs w:val="18"/>
          <w:lang w:eastAsia="ru-RU"/>
        </w:rPr>
        <w:t>ОГЛАВЛЕНИЕ</w:t>
      </w:r>
    </w:p>
    <w:p w:rsidR="00F42B58" w:rsidRPr="00F42B58" w:rsidRDefault="00F42B58" w:rsidP="00F42B58">
      <w:pPr>
        <w:rPr>
          <w:rFonts w:ascii="Trebuchet MS" w:eastAsia="Times New Roman" w:hAnsi="Trebuchet MS" w:cs="Times New Roman"/>
          <w:color w:val="000000"/>
          <w:kern w:val="0"/>
          <w:sz w:val="18"/>
          <w:szCs w:val="18"/>
          <w:lang w:eastAsia="ru-RU"/>
        </w:rPr>
      </w:pPr>
    </w:p>
    <w:p w:rsidR="00F42B58" w:rsidRPr="00F42B58" w:rsidRDefault="00F42B58" w:rsidP="00F42B58">
      <w:pPr>
        <w:rPr>
          <w:rFonts w:ascii="Trebuchet MS" w:eastAsia="Times New Roman" w:hAnsi="Trebuchet MS" w:cs="Times New Roman"/>
          <w:color w:val="000000"/>
          <w:kern w:val="0"/>
          <w:sz w:val="18"/>
          <w:szCs w:val="18"/>
          <w:lang w:eastAsia="ru-RU"/>
        </w:rPr>
      </w:pPr>
      <w:r w:rsidRPr="00F42B58">
        <w:rPr>
          <w:rFonts w:ascii="Trebuchet MS" w:eastAsia="Times New Roman" w:hAnsi="Trebuchet MS" w:cs="Times New Roman" w:hint="eastAsia"/>
          <w:color w:val="000000"/>
          <w:kern w:val="0"/>
          <w:sz w:val="18"/>
          <w:szCs w:val="18"/>
          <w:lang w:eastAsia="ru-RU"/>
        </w:rPr>
        <w:t>ВВЕДЕНИЕ</w:t>
      </w:r>
      <w:r w:rsidRPr="00F42B58">
        <w:rPr>
          <w:rFonts w:ascii="Trebuchet MS" w:eastAsia="Times New Roman" w:hAnsi="Trebuchet MS" w:cs="Times New Roman"/>
          <w:color w:val="000000"/>
          <w:kern w:val="0"/>
          <w:sz w:val="18"/>
          <w:szCs w:val="18"/>
          <w:lang w:eastAsia="ru-RU"/>
        </w:rPr>
        <w:t>...</w:t>
      </w:r>
      <w:r w:rsidRPr="00F42B58">
        <w:rPr>
          <w:rFonts w:ascii="Trebuchet MS" w:eastAsia="Times New Roman" w:hAnsi="Trebuchet MS" w:cs="Times New Roman" w:hint="eastAsia"/>
          <w:color w:val="000000"/>
          <w:kern w:val="0"/>
          <w:sz w:val="18"/>
          <w:szCs w:val="18"/>
          <w:lang w:eastAsia="ru-RU"/>
        </w:rPr>
        <w:t>»</w:t>
      </w:r>
      <w:r w:rsidRPr="00F42B58">
        <w:rPr>
          <w:rFonts w:ascii="Trebuchet MS" w:eastAsia="Times New Roman" w:hAnsi="Trebuchet MS" w:cs="Times New Roman"/>
          <w:color w:val="000000"/>
          <w:kern w:val="0"/>
          <w:sz w:val="18"/>
          <w:szCs w:val="18"/>
          <w:lang w:eastAsia="ru-RU"/>
        </w:rPr>
        <w:t>...4</w:t>
      </w:r>
    </w:p>
    <w:p w:rsidR="00F42B58" w:rsidRPr="00F42B58" w:rsidRDefault="00F42B58" w:rsidP="00F42B58">
      <w:pPr>
        <w:rPr>
          <w:rFonts w:ascii="Trebuchet MS" w:eastAsia="Times New Roman" w:hAnsi="Trebuchet MS" w:cs="Times New Roman"/>
          <w:color w:val="000000"/>
          <w:kern w:val="0"/>
          <w:sz w:val="18"/>
          <w:szCs w:val="18"/>
          <w:lang w:eastAsia="ru-RU"/>
        </w:rPr>
      </w:pPr>
    </w:p>
    <w:p w:rsidR="00F42B58" w:rsidRPr="00F42B58" w:rsidRDefault="00F42B58" w:rsidP="00F42B58">
      <w:pPr>
        <w:rPr>
          <w:rFonts w:ascii="Trebuchet MS" w:eastAsia="Times New Roman" w:hAnsi="Trebuchet MS" w:cs="Times New Roman"/>
          <w:color w:val="000000"/>
          <w:kern w:val="0"/>
          <w:sz w:val="18"/>
          <w:szCs w:val="18"/>
          <w:lang w:eastAsia="ru-RU"/>
        </w:rPr>
      </w:pPr>
      <w:r w:rsidRPr="00F42B58">
        <w:rPr>
          <w:rFonts w:ascii="Trebuchet MS" w:eastAsia="Times New Roman" w:hAnsi="Trebuchet MS" w:cs="Times New Roman"/>
          <w:color w:val="000000"/>
          <w:kern w:val="0"/>
          <w:sz w:val="18"/>
          <w:szCs w:val="18"/>
          <w:lang w:eastAsia="ru-RU"/>
        </w:rPr>
        <w:t xml:space="preserve">1 </w:t>
      </w:r>
      <w:r w:rsidRPr="00F42B58">
        <w:rPr>
          <w:rFonts w:ascii="Trebuchet MS" w:eastAsia="Times New Roman" w:hAnsi="Trebuchet MS" w:cs="Times New Roman" w:hint="eastAsia"/>
          <w:color w:val="000000"/>
          <w:kern w:val="0"/>
          <w:sz w:val="18"/>
          <w:szCs w:val="18"/>
          <w:lang w:eastAsia="ru-RU"/>
        </w:rPr>
        <w:t>ОБЗОР</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ЛИТЕРАТУРЫ</w:t>
      </w:r>
      <w:r w:rsidRPr="00F42B58">
        <w:rPr>
          <w:rFonts w:ascii="Trebuchet MS" w:eastAsia="Times New Roman" w:hAnsi="Trebuchet MS" w:cs="Times New Roman"/>
          <w:color w:val="000000"/>
          <w:kern w:val="0"/>
          <w:sz w:val="18"/>
          <w:szCs w:val="18"/>
          <w:lang w:eastAsia="ru-RU"/>
        </w:rPr>
        <w:t>...11</w:t>
      </w:r>
    </w:p>
    <w:p w:rsidR="00F42B58" w:rsidRPr="00F42B58" w:rsidRDefault="00F42B58" w:rsidP="00F42B58">
      <w:pPr>
        <w:rPr>
          <w:rFonts w:ascii="Trebuchet MS" w:eastAsia="Times New Roman" w:hAnsi="Trebuchet MS" w:cs="Times New Roman"/>
          <w:color w:val="000000"/>
          <w:kern w:val="0"/>
          <w:sz w:val="18"/>
          <w:szCs w:val="18"/>
          <w:lang w:eastAsia="ru-RU"/>
        </w:rPr>
      </w:pPr>
    </w:p>
    <w:p w:rsidR="00F42B58" w:rsidRPr="00F42B58" w:rsidRDefault="00F42B58" w:rsidP="00F42B58">
      <w:pPr>
        <w:rPr>
          <w:rFonts w:ascii="Trebuchet MS" w:eastAsia="Times New Roman" w:hAnsi="Trebuchet MS" w:cs="Times New Roman"/>
          <w:color w:val="000000"/>
          <w:kern w:val="0"/>
          <w:sz w:val="18"/>
          <w:szCs w:val="18"/>
          <w:lang w:eastAsia="ru-RU"/>
        </w:rPr>
      </w:pPr>
      <w:r w:rsidRPr="00F42B58">
        <w:rPr>
          <w:rFonts w:ascii="Trebuchet MS" w:eastAsia="Times New Roman" w:hAnsi="Trebuchet MS" w:cs="Times New Roman"/>
          <w:color w:val="000000"/>
          <w:kern w:val="0"/>
          <w:sz w:val="18"/>
          <w:szCs w:val="18"/>
          <w:lang w:eastAsia="ru-RU"/>
        </w:rPr>
        <w:t xml:space="preserve">1.1 </w:t>
      </w:r>
      <w:r w:rsidRPr="00F42B58">
        <w:rPr>
          <w:rFonts w:ascii="Trebuchet MS" w:eastAsia="Times New Roman" w:hAnsi="Trebuchet MS" w:cs="Times New Roman" w:hint="eastAsia"/>
          <w:color w:val="000000"/>
          <w:kern w:val="0"/>
          <w:sz w:val="18"/>
          <w:szCs w:val="18"/>
          <w:lang w:eastAsia="ru-RU"/>
        </w:rPr>
        <w:t>Проблема</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воздействия</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ионизирующей</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радиации</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на</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живые</w:t>
      </w:r>
    </w:p>
    <w:p w:rsidR="00F42B58" w:rsidRPr="00F42B58" w:rsidRDefault="00F42B58" w:rsidP="00F42B58">
      <w:pPr>
        <w:rPr>
          <w:rFonts w:ascii="Trebuchet MS" w:eastAsia="Times New Roman" w:hAnsi="Trebuchet MS" w:cs="Times New Roman"/>
          <w:color w:val="000000"/>
          <w:kern w:val="0"/>
          <w:sz w:val="18"/>
          <w:szCs w:val="18"/>
          <w:lang w:eastAsia="ru-RU"/>
        </w:rPr>
      </w:pPr>
    </w:p>
    <w:p w:rsidR="00F42B58" w:rsidRPr="00F42B58" w:rsidRDefault="00F42B58" w:rsidP="00F42B58">
      <w:pPr>
        <w:rPr>
          <w:rFonts w:ascii="Trebuchet MS" w:eastAsia="Times New Roman" w:hAnsi="Trebuchet MS" w:cs="Times New Roman"/>
          <w:color w:val="000000"/>
          <w:kern w:val="0"/>
          <w:sz w:val="18"/>
          <w:szCs w:val="18"/>
          <w:lang w:eastAsia="ru-RU"/>
        </w:rPr>
      </w:pPr>
      <w:r w:rsidRPr="00F42B58">
        <w:rPr>
          <w:rFonts w:ascii="Trebuchet MS" w:eastAsia="Times New Roman" w:hAnsi="Trebuchet MS" w:cs="Times New Roman" w:hint="eastAsia"/>
          <w:color w:val="000000"/>
          <w:kern w:val="0"/>
          <w:sz w:val="18"/>
          <w:szCs w:val="18"/>
          <w:lang w:eastAsia="ru-RU"/>
        </w:rPr>
        <w:t>организмы</w:t>
      </w:r>
      <w:r w:rsidRPr="00F42B58">
        <w:rPr>
          <w:rFonts w:ascii="Trebuchet MS" w:eastAsia="Times New Roman" w:hAnsi="Trebuchet MS" w:cs="Times New Roman"/>
          <w:color w:val="000000"/>
          <w:kern w:val="0"/>
          <w:sz w:val="18"/>
          <w:szCs w:val="18"/>
          <w:lang w:eastAsia="ru-RU"/>
        </w:rPr>
        <w:t>...11</w:t>
      </w:r>
    </w:p>
    <w:p w:rsidR="00F42B58" w:rsidRPr="00F42B58" w:rsidRDefault="00F42B58" w:rsidP="00F42B58">
      <w:pPr>
        <w:rPr>
          <w:rFonts w:ascii="Trebuchet MS" w:eastAsia="Times New Roman" w:hAnsi="Trebuchet MS" w:cs="Times New Roman"/>
          <w:color w:val="000000"/>
          <w:kern w:val="0"/>
          <w:sz w:val="18"/>
          <w:szCs w:val="18"/>
          <w:lang w:eastAsia="ru-RU"/>
        </w:rPr>
      </w:pPr>
    </w:p>
    <w:p w:rsidR="00F42B58" w:rsidRPr="00F42B58" w:rsidRDefault="00F42B58" w:rsidP="00F42B58">
      <w:pPr>
        <w:rPr>
          <w:rFonts w:ascii="Trebuchet MS" w:eastAsia="Times New Roman" w:hAnsi="Trebuchet MS" w:cs="Times New Roman"/>
          <w:color w:val="000000"/>
          <w:kern w:val="0"/>
          <w:sz w:val="18"/>
          <w:szCs w:val="18"/>
          <w:lang w:eastAsia="ru-RU"/>
        </w:rPr>
      </w:pPr>
      <w:r w:rsidRPr="00F42B58">
        <w:rPr>
          <w:rFonts w:ascii="Trebuchet MS" w:eastAsia="Times New Roman" w:hAnsi="Trebuchet MS" w:cs="Times New Roman"/>
          <w:color w:val="000000"/>
          <w:kern w:val="0"/>
          <w:sz w:val="18"/>
          <w:szCs w:val="18"/>
          <w:lang w:eastAsia="ru-RU"/>
        </w:rPr>
        <w:t xml:space="preserve">1.2 </w:t>
      </w:r>
      <w:r w:rsidRPr="00F42B58">
        <w:rPr>
          <w:rFonts w:ascii="Trebuchet MS" w:eastAsia="Times New Roman" w:hAnsi="Trebuchet MS" w:cs="Times New Roman" w:hint="eastAsia"/>
          <w:color w:val="000000"/>
          <w:kern w:val="0"/>
          <w:sz w:val="18"/>
          <w:szCs w:val="18"/>
          <w:lang w:eastAsia="ru-RU"/>
        </w:rPr>
        <w:t>Источники</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и</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пути</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поступления</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радиоактивных</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веществ</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в</w:t>
      </w:r>
    </w:p>
    <w:p w:rsidR="00F42B58" w:rsidRPr="00F42B58" w:rsidRDefault="00F42B58" w:rsidP="00F42B58">
      <w:pPr>
        <w:rPr>
          <w:rFonts w:ascii="Trebuchet MS" w:eastAsia="Times New Roman" w:hAnsi="Trebuchet MS" w:cs="Times New Roman"/>
          <w:color w:val="000000"/>
          <w:kern w:val="0"/>
          <w:sz w:val="18"/>
          <w:szCs w:val="18"/>
          <w:lang w:eastAsia="ru-RU"/>
        </w:rPr>
      </w:pPr>
    </w:p>
    <w:p w:rsidR="00F42B58" w:rsidRPr="00F42B58" w:rsidRDefault="00F42B58" w:rsidP="00F42B58">
      <w:pPr>
        <w:rPr>
          <w:rFonts w:ascii="Trebuchet MS" w:eastAsia="Times New Roman" w:hAnsi="Trebuchet MS" w:cs="Times New Roman"/>
          <w:color w:val="000000"/>
          <w:kern w:val="0"/>
          <w:sz w:val="18"/>
          <w:szCs w:val="18"/>
          <w:lang w:eastAsia="ru-RU"/>
        </w:rPr>
      </w:pPr>
      <w:r w:rsidRPr="00F42B58">
        <w:rPr>
          <w:rFonts w:ascii="Trebuchet MS" w:eastAsia="Times New Roman" w:hAnsi="Trebuchet MS" w:cs="Times New Roman" w:hint="eastAsia"/>
          <w:color w:val="000000"/>
          <w:kern w:val="0"/>
          <w:sz w:val="18"/>
          <w:szCs w:val="18"/>
          <w:lang w:eastAsia="ru-RU"/>
        </w:rPr>
        <w:t>сферу</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сельскохозяйственного</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производства</w:t>
      </w:r>
      <w:r w:rsidRPr="00F42B58">
        <w:rPr>
          <w:rFonts w:ascii="Trebuchet MS" w:eastAsia="Times New Roman" w:hAnsi="Trebuchet MS" w:cs="Times New Roman"/>
          <w:color w:val="000000"/>
          <w:kern w:val="0"/>
          <w:sz w:val="18"/>
          <w:szCs w:val="18"/>
          <w:lang w:eastAsia="ru-RU"/>
        </w:rPr>
        <w:t>...19</w:t>
      </w:r>
    </w:p>
    <w:p w:rsidR="00F42B58" w:rsidRPr="00F42B58" w:rsidRDefault="00F42B58" w:rsidP="00F42B58">
      <w:pPr>
        <w:rPr>
          <w:rFonts w:ascii="Trebuchet MS" w:eastAsia="Times New Roman" w:hAnsi="Trebuchet MS" w:cs="Times New Roman"/>
          <w:color w:val="000000"/>
          <w:kern w:val="0"/>
          <w:sz w:val="18"/>
          <w:szCs w:val="18"/>
          <w:lang w:eastAsia="ru-RU"/>
        </w:rPr>
      </w:pPr>
    </w:p>
    <w:p w:rsidR="00F42B58" w:rsidRPr="00F42B58" w:rsidRDefault="00F42B58" w:rsidP="00F42B58">
      <w:pPr>
        <w:rPr>
          <w:rFonts w:ascii="Trebuchet MS" w:eastAsia="Times New Roman" w:hAnsi="Trebuchet MS" w:cs="Times New Roman"/>
          <w:color w:val="000000"/>
          <w:kern w:val="0"/>
          <w:sz w:val="18"/>
          <w:szCs w:val="18"/>
          <w:lang w:eastAsia="ru-RU"/>
        </w:rPr>
      </w:pPr>
      <w:r w:rsidRPr="00F42B58">
        <w:rPr>
          <w:rFonts w:ascii="Trebuchet MS" w:eastAsia="Times New Roman" w:hAnsi="Trebuchet MS" w:cs="Times New Roman"/>
          <w:color w:val="000000"/>
          <w:kern w:val="0"/>
          <w:sz w:val="18"/>
          <w:szCs w:val="18"/>
          <w:lang w:eastAsia="ru-RU"/>
        </w:rPr>
        <w:t xml:space="preserve">1.3 </w:t>
      </w:r>
      <w:r w:rsidRPr="00F42B58">
        <w:rPr>
          <w:rFonts w:ascii="Trebuchet MS" w:eastAsia="Times New Roman" w:hAnsi="Trebuchet MS" w:cs="Times New Roman" w:hint="eastAsia"/>
          <w:color w:val="000000"/>
          <w:kern w:val="0"/>
          <w:sz w:val="18"/>
          <w:szCs w:val="18"/>
          <w:lang w:eastAsia="ru-RU"/>
        </w:rPr>
        <w:t>Краткая</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характеристика</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морфологических</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и</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функциональных</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особенностей</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системы</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крови</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крупного</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рогатого</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скота</w:t>
      </w:r>
      <w:r w:rsidRPr="00F42B58">
        <w:rPr>
          <w:rFonts w:ascii="Trebuchet MS" w:eastAsia="Times New Roman" w:hAnsi="Trebuchet MS" w:cs="Times New Roman"/>
          <w:color w:val="000000"/>
          <w:kern w:val="0"/>
          <w:sz w:val="18"/>
          <w:szCs w:val="18"/>
          <w:lang w:eastAsia="ru-RU"/>
        </w:rPr>
        <w:t>...25</w:t>
      </w:r>
    </w:p>
    <w:p w:rsidR="00F42B58" w:rsidRPr="00F42B58" w:rsidRDefault="00F42B58" w:rsidP="00F42B58">
      <w:pPr>
        <w:rPr>
          <w:rFonts w:ascii="Trebuchet MS" w:eastAsia="Times New Roman" w:hAnsi="Trebuchet MS" w:cs="Times New Roman"/>
          <w:color w:val="000000"/>
          <w:kern w:val="0"/>
          <w:sz w:val="18"/>
          <w:szCs w:val="18"/>
          <w:lang w:eastAsia="ru-RU"/>
        </w:rPr>
      </w:pPr>
    </w:p>
    <w:p w:rsidR="00F42B58" w:rsidRPr="00F42B58" w:rsidRDefault="00F42B58" w:rsidP="00F42B58">
      <w:pPr>
        <w:rPr>
          <w:rFonts w:ascii="Trebuchet MS" w:eastAsia="Times New Roman" w:hAnsi="Trebuchet MS" w:cs="Times New Roman"/>
          <w:color w:val="000000"/>
          <w:kern w:val="0"/>
          <w:sz w:val="18"/>
          <w:szCs w:val="18"/>
          <w:lang w:eastAsia="ru-RU"/>
        </w:rPr>
      </w:pPr>
      <w:r w:rsidRPr="00F42B58">
        <w:rPr>
          <w:rFonts w:ascii="Trebuchet MS" w:eastAsia="Times New Roman" w:hAnsi="Trebuchet MS" w:cs="Times New Roman"/>
          <w:color w:val="000000"/>
          <w:kern w:val="0"/>
          <w:sz w:val="18"/>
          <w:szCs w:val="18"/>
          <w:lang w:eastAsia="ru-RU"/>
        </w:rPr>
        <w:t xml:space="preserve">1.4 </w:t>
      </w:r>
      <w:r w:rsidRPr="00F42B58">
        <w:rPr>
          <w:rFonts w:ascii="Trebuchet MS" w:eastAsia="Times New Roman" w:hAnsi="Trebuchet MS" w:cs="Times New Roman" w:hint="eastAsia"/>
          <w:color w:val="000000"/>
          <w:kern w:val="0"/>
          <w:sz w:val="18"/>
          <w:szCs w:val="18"/>
          <w:lang w:eastAsia="ru-RU"/>
        </w:rPr>
        <w:t>Влияние</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радиоактивных</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излучений</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на</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иммунную</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систему</w:t>
      </w:r>
      <w:r w:rsidRPr="00F42B58">
        <w:rPr>
          <w:rFonts w:ascii="Trebuchet MS" w:eastAsia="Times New Roman" w:hAnsi="Trebuchet MS" w:cs="Times New Roman"/>
          <w:color w:val="000000"/>
          <w:kern w:val="0"/>
          <w:sz w:val="18"/>
          <w:szCs w:val="18"/>
          <w:lang w:eastAsia="ru-RU"/>
        </w:rPr>
        <w:t>...31</w:t>
      </w:r>
    </w:p>
    <w:p w:rsidR="00F42B58" w:rsidRPr="00F42B58" w:rsidRDefault="00F42B58" w:rsidP="00F42B58">
      <w:pPr>
        <w:rPr>
          <w:rFonts w:ascii="Trebuchet MS" w:eastAsia="Times New Roman" w:hAnsi="Trebuchet MS" w:cs="Times New Roman"/>
          <w:color w:val="000000"/>
          <w:kern w:val="0"/>
          <w:sz w:val="18"/>
          <w:szCs w:val="18"/>
          <w:lang w:eastAsia="ru-RU"/>
        </w:rPr>
      </w:pPr>
    </w:p>
    <w:p w:rsidR="00F42B58" w:rsidRPr="00F42B58" w:rsidRDefault="00F42B58" w:rsidP="00F42B58">
      <w:pPr>
        <w:rPr>
          <w:rFonts w:ascii="Trebuchet MS" w:eastAsia="Times New Roman" w:hAnsi="Trebuchet MS" w:cs="Times New Roman"/>
          <w:color w:val="000000"/>
          <w:kern w:val="0"/>
          <w:sz w:val="18"/>
          <w:szCs w:val="18"/>
          <w:lang w:eastAsia="ru-RU"/>
        </w:rPr>
      </w:pPr>
      <w:r w:rsidRPr="00F42B58">
        <w:rPr>
          <w:rFonts w:ascii="Trebuchet MS" w:eastAsia="Times New Roman" w:hAnsi="Trebuchet MS" w:cs="Times New Roman"/>
          <w:color w:val="000000"/>
          <w:kern w:val="0"/>
          <w:sz w:val="18"/>
          <w:szCs w:val="18"/>
          <w:lang w:eastAsia="ru-RU"/>
        </w:rPr>
        <w:t xml:space="preserve">1.5 </w:t>
      </w:r>
      <w:r w:rsidRPr="00F42B58">
        <w:rPr>
          <w:rFonts w:ascii="Trebuchet MS" w:eastAsia="Times New Roman" w:hAnsi="Trebuchet MS" w:cs="Times New Roman" w:hint="eastAsia"/>
          <w:color w:val="000000"/>
          <w:kern w:val="0"/>
          <w:sz w:val="18"/>
          <w:szCs w:val="18"/>
          <w:lang w:eastAsia="ru-RU"/>
        </w:rPr>
        <w:t>Заключение</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по</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обзору</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литературы</w:t>
      </w:r>
      <w:r w:rsidRPr="00F42B58">
        <w:rPr>
          <w:rFonts w:ascii="Trebuchet MS" w:eastAsia="Times New Roman" w:hAnsi="Trebuchet MS" w:cs="Times New Roman"/>
          <w:color w:val="000000"/>
          <w:kern w:val="0"/>
          <w:sz w:val="18"/>
          <w:szCs w:val="18"/>
          <w:lang w:eastAsia="ru-RU"/>
        </w:rPr>
        <w:t>...46</w:t>
      </w:r>
    </w:p>
    <w:p w:rsidR="00F42B58" w:rsidRPr="00F42B58" w:rsidRDefault="00F42B58" w:rsidP="00F42B58">
      <w:pPr>
        <w:rPr>
          <w:rFonts w:ascii="Trebuchet MS" w:eastAsia="Times New Roman" w:hAnsi="Trebuchet MS" w:cs="Times New Roman"/>
          <w:color w:val="000000"/>
          <w:kern w:val="0"/>
          <w:sz w:val="18"/>
          <w:szCs w:val="18"/>
          <w:lang w:eastAsia="ru-RU"/>
        </w:rPr>
      </w:pPr>
    </w:p>
    <w:p w:rsidR="00F42B58" w:rsidRPr="00F42B58" w:rsidRDefault="00F42B58" w:rsidP="00F42B58">
      <w:pPr>
        <w:rPr>
          <w:rFonts w:ascii="Trebuchet MS" w:eastAsia="Times New Roman" w:hAnsi="Trebuchet MS" w:cs="Times New Roman"/>
          <w:color w:val="000000"/>
          <w:kern w:val="0"/>
          <w:sz w:val="18"/>
          <w:szCs w:val="18"/>
          <w:lang w:eastAsia="ru-RU"/>
        </w:rPr>
      </w:pPr>
      <w:r w:rsidRPr="00F42B58">
        <w:rPr>
          <w:rFonts w:ascii="Trebuchet MS" w:eastAsia="Times New Roman" w:hAnsi="Trebuchet MS" w:cs="Times New Roman"/>
          <w:color w:val="000000"/>
          <w:kern w:val="0"/>
          <w:sz w:val="18"/>
          <w:szCs w:val="18"/>
          <w:lang w:eastAsia="ru-RU"/>
        </w:rPr>
        <w:t xml:space="preserve">2 </w:t>
      </w:r>
      <w:r w:rsidRPr="00F42B58">
        <w:rPr>
          <w:rFonts w:ascii="Trebuchet MS" w:eastAsia="Times New Roman" w:hAnsi="Trebuchet MS" w:cs="Times New Roman" w:hint="eastAsia"/>
          <w:color w:val="000000"/>
          <w:kern w:val="0"/>
          <w:sz w:val="18"/>
          <w:szCs w:val="18"/>
          <w:lang w:eastAsia="ru-RU"/>
        </w:rPr>
        <w:t>СОБСТВЕННЫЕ</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ИССЛЕДОВАНИЯ</w:t>
      </w:r>
      <w:r w:rsidRPr="00F42B58">
        <w:rPr>
          <w:rFonts w:ascii="Trebuchet MS" w:eastAsia="Times New Roman" w:hAnsi="Trebuchet MS" w:cs="Times New Roman"/>
          <w:color w:val="000000"/>
          <w:kern w:val="0"/>
          <w:sz w:val="18"/>
          <w:szCs w:val="18"/>
          <w:lang w:eastAsia="ru-RU"/>
        </w:rPr>
        <w:t>...48</w:t>
      </w:r>
    </w:p>
    <w:p w:rsidR="00F42B58" w:rsidRPr="00F42B58" w:rsidRDefault="00F42B58" w:rsidP="00F42B58">
      <w:pPr>
        <w:rPr>
          <w:rFonts w:ascii="Trebuchet MS" w:eastAsia="Times New Roman" w:hAnsi="Trebuchet MS" w:cs="Times New Roman"/>
          <w:color w:val="000000"/>
          <w:kern w:val="0"/>
          <w:sz w:val="18"/>
          <w:szCs w:val="18"/>
          <w:lang w:eastAsia="ru-RU"/>
        </w:rPr>
      </w:pPr>
    </w:p>
    <w:p w:rsidR="00F42B58" w:rsidRPr="00F42B58" w:rsidRDefault="00F42B58" w:rsidP="00F42B58">
      <w:pPr>
        <w:rPr>
          <w:rFonts w:ascii="Trebuchet MS" w:eastAsia="Times New Roman" w:hAnsi="Trebuchet MS" w:cs="Times New Roman"/>
          <w:color w:val="000000"/>
          <w:kern w:val="0"/>
          <w:sz w:val="18"/>
          <w:szCs w:val="18"/>
          <w:lang w:eastAsia="ru-RU"/>
        </w:rPr>
      </w:pPr>
      <w:r w:rsidRPr="00F42B58">
        <w:rPr>
          <w:rFonts w:ascii="Trebuchet MS" w:eastAsia="Times New Roman" w:hAnsi="Trebuchet MS" w:cs="Times New Roman"/>
          <w:color w:val="000000"/>
          <w:kern w:val="0"/>
          <w:sz w:val="18"/>
          <w:szCs w:val="18"/>
          <w:lang w:eastAsia="ru-RU"/>
        </w:rPr>
        <w:t xml:space="preserve">2.1 </w:t>
      </w:r>
      <w:r w:rsidRPr="00F42B58">
        <w:rPr>
          <w:rFonts w:ascii="Trebuchet MS" w:eastAsia="Times New Roman" w:hAnsi="Trebuchet MS" w:cs="Times New Roman" w:hint="eastAsia"/>
          <w:color w:val="000000"/>
          <w:kern w:val="0"/>
          <w:sz w:val="18"/>
          <w:szCs w:val="18"/>
          <w:lang w:eastAsia="ru-RU"/>
        </w:rPr>
        <w:t>Материалы</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и</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методы</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исследований</w:t>
      </w:r>
      <w:r w:rsidRPr="00F42B58">
        <w:rPr>
          <w:rFonts w:ascii="Trebuchet MS" w:eastAsia="Times New Roman" w:hAnsi="Trebuchet MS" w:cs="Times New Roman"/>
          <w:color w:val="000000"/>
          <w:kern w:val="0"/>
          <w:sz w:val="18"/>
          <w:szCs w:val="18"/>
          <w:lang w:eastAsia="ru-RU"/>
        </w:rPr>
        <w:t>...48</w:t>
      </w:r>
    </w:p>
    <w:p w:rsidR="00F42B58" w:rsidRPr="00F42B58" w:rsidRDefault="00F42B58" w:rsidP="00F42B58">
      <w:pPr>
        <w:rPr>
          <w:rFonts w:ascii="Trebuchet MS" w:eastAsia="Times New Roman" w:hAnsi="Trebuchet MS" w:cs="Times New Roman"/>
          <w:color w:val="000000"/>
          <w:kern w:val="0"/>
          <w:sz w:val="18"/>
          <w:szCs w:val="18"/>
          <w:lang w:eastAsia="ru-RU"/>
        </w:rPr>
      </w:pPr>
    </w:p>
    <w:p w:rsidR="00F42B58" w:rsidRPr="00F42B58" w:rsidRDefault="00F42B58" w:rsidP="00F42B58">
      <w:pPr>
        <w:rPr>
          <w:rFonts w:ascii="Trebuchet MS" w:eastAsia="Times New Roman" w:hAnsi="Trebuchet MS" w:cs="Times New Roman"/>
          <w:color w:val="000000"/>
          <w:kern w:val="0"/>
          <w:sz w:val="18"/>
          <w:szCs w:val="18"/>
          <w:lang w:eastAsia="ru-RU"/>
        </w:rPr>
      </w:pPr>
      <w:r w:rsidRPr="00F42B58">
        <w:rPr>
          <w:rFonts w:ascii="Trebuchet MS" w:eastAsia="Times New Roman" w:hAnsi="Trebuchet MS" w:cs="Times New Roman"/>
          <w:color w:val="000000"/>
          <w:kern w:val="0"/>
          <w:sz w:val="18"/>
          <w:szCs w:val="18"/>
          <w:lang w:eastAsia="ru-RU"/>
        </w:rPr>
        <w:t xml:space="preserve">2.2 </w:t>
      </w:r>
      <w:r w:rsidRPr="00F42B58">
        <w:rPr>
          <w:rFonts w:ascii="Trebuchet MS" w:eastAsia="Times New Roman" w:hAnsi="Trebuchet MS" w:cs="Times New Roman" w:hint="eastAsia"/>
          <w:color w:val="000000"/>
          <w:kern w:val="0"/>
          <w:sz w:val="18"/>
          <w:szCs w:val="18"/>
          <w:lang w:eastAsia="ru-RU"/>
        </w:rPr>
        <w:t>Результаты</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собственных</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исследований</w:t>
      </w:r>
      <w:r w:rsidRPr="00F42B58">
        <w:rPr>
          <w:rFonts w:ascii="Trebuchet MS" w:eastAsia="Times New Roman" w:hAnsi="Trebuchet MS" w:cs="Times New Roman"/>
          <w:color w:val="000000"/>
          <w:kern w:val="0"/>
          <w:sz w:val="18"/>
          <w:szCs w:val="18"/>
          <w:lang w:eastAsia="ru-RU"/>
        </w:rPr>
        <w:t>...53</w:t>
      </w:r>
    </w:p>
    <w:p w:rsidR="00F42B58" w:rsidRPr="00F42B58" w:rsidRDefault="00F42B58" w:rsidP="00F42B58">
      <w:pPr>
        <w:rPr>
          <w:rFonts w:ascii="Trebuchet MS" w:eastAsia="Times New Roman" w:hAnsi="Trebuchet MS" w:cs="Times New Roman"/>
          <w:color w:val="000000"/>
          <w:kern w:val="0"/>
          <w:sz w:val="18"/>
          <w:szCs w:val="18"/>
          <w:lang w:eastAsia="ru-RU"/>
        </w:rPr>
      </w:pPr>
    </w:p>
    <w:p w:rsidR="00F42B58" w:rsidRPr="00F42B58" w:rsidRDefault="00F42B58" w:rsidP="00F42B58">
      <w:pPr>
        <w:rPr>
          <w:rFonts w:ascii="Trebuchet MS" w:eastAsia="Times New Roman" w:hAnsi="Trebuchet MS" w:cs="Times New Roman"/>
          <w:color w:val="000000"/>
          <w:kern w:val="0"/>
          <w:sz w:val="18"/>
          <w:szCs w:val="18"/>
          <w:lang w:eastAsia="ru-RU"/>
        </w:rPr>
      </w:pPr>
      <w:r w:rsidRPr="00F42B58">
        <w:rPr>
          <w:rFonts w:ascii="Trebuchet MS" w:eastAsia="Times New Roman" w:hAnsi="Trebuchet MS" w:cs="Times New Roman"/>
          <w:color w:val="000000"/>
          <w:kern w:val="0"/>
          <w:sz w:val="18"/>
          <w:szCs w:val="18"/>
          <w:lang w:eastAsia="ru-RU"/>
        </w:rPr>
        <w:t xml:space="preserve">2.2.1 </w:t>
      </w:r>
      <w:r w:rsidRPr="00F42B58">
        <w:rPr>
          <w:rFonts w:ascii="Trebuchet MS" w:eastAsia="Times New Roman" w:hAnsi="Trebuchet MS" w:cs="Times New Roman" w:hint="eastAsia"/>
          <w:color w:val="000000"/>
          <w:kern w:val="0"/>
          <w:sz w:val="18"/>
          <w:szCs w:val="18"/>
          <w:lang w:eastAsia="ru-RU"/>
        </w:rPr>
        <w:t>Экологическая</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характеристика</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территории</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сельскохозяйственного</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предприятия</w:t>
      </w:r>
      <w:r w:rsidRPr="00F42B58">
        <w:rPr>
          <w:rFonts w:ascii="Trebuchet MS" w:eastAsia="Times New Roman" w:hAnsi="Trebuchet MS" w:cs="Times New Roman"/>
          <w:color w:val="000000"/>
          <w:kern w:val="0"/>
          <w:sz w:val="18"/>
          <w:szCs w:val="18"/>
          <w:lang w:eastAsia="ru-RU"/>
        </w:rPr>
        <w:t>...</w:t>
      </w:r>
      <w:r w:rsidRPr="00F42B58">
        <w:rPr>
          <w:rFonts w:ascii="Trebuchet MS" w:eastAsia="Times New Roman" w:hAnsi="Trebuchet MS" w:cs="Times New Roman" w:hint="eastAsia"/>
          <w:color w:val="000000"/>
          <w:kern w:val="0"/>
          <w:sz w:val="18"/>
          <w:szCs w:val="18"/>
          <w:lang w:eastAsia="ru-RU"/>
        </w:rPr>
        <w:t>г</w:t>
      </w:r>
      <w:r w:rsidRPr="00F42B58">
        <w:rPr>
          <w:rFonts w:ascii="Trebuchet MS" w:eastAsia="Times New Roman" w:hAnsi="Trebuchet MS" w:cs="Times New Roman"/>
          <w:color w:val="000000"/>
          <w:kern w:val="0"/>
          <w:sz w:val="18"/>
          <w:szCs w:val="18"/>
          <w:lang w:eastAsia="ru-RU"/>
        </w:rPr>
        <w:t>...53</w:t>
      </w:r>
    </w:p>
    <w:p w:rsidR="00F42B58" w:rsidRPr="00F42B58" w:rsidRDefault="00F42B58" w:rsidP="00F42B58">
      <w:pPr>
        <w:rPr>
          <w:rFonts w:ascii="Trebuchet MS" w:eastAsia="Times New Roman" w:hAnsi="Trebuchet MS" w:cs="Times New Roman"/>
          <w:color w:val="000000"/>
          <w:kern w:val="0"/>
          <w:sz w:val="18"/>
          <w:szCs w:val="18"/>
          <w:lang w:eastAsia="ru-RU"/>
        </w:rPr>
      </w:pPr>
    </w:p>
    <w:p w:rsidR="00F42B58" w:rsidRPr="00F42B58" w:rsidRDefault="00F42B58" w:rsidP="00F42B58">
      <w:pPr>
        <w:rPr>
          <w:rFonts w:ascii="Trebuchet MS" w:eastAsia="Times New Roman" w:hAnsi="Trebuchet MS" w:cs="Times New Roman"/>
          <w:color w:val="000000"/>
          <w:kern w:val="0"/>
          <w:sz w:val="18"/>
          <w:szCs w:val="18"/>
          <w:lang w:eastAsia="ru-RU"/>
        </w:rPr>
      </w:pPr>
      <w:r w:rsidRPr="00F42B58">
        <w:rPr>
          <w:rFonts w:ascii="Trebuchet MS" w:eastAsia="Times New Roman" w:hAnsi="Trebuchet MS" w:cs="Times New Roman"/>
          <w:color w:val="000000"/>
          <w:kern w:val="0"/>
          <w:sz w:val="18"/>
          <w:szCs w:val="18"/>
          <w:lang w:eastAsia="ru-RU"/>
        </w:rPr>
        <w:t xml:space="preserve">2.2.2 </w:t>
      </w:r>
      <w:r w:rsidRPr="00F42B58">
        <w:rPr>
          <w:rFonts w:ascii="Trebuchet MS" w:eastAsia="Times New Roman" w:hAnsi="Trebuchet MS" w:cs="Times New Roman" w:hint="eastAsia"/>
          <w:color w:val="000000"/>
          <w:kern w:val="0"/>
          <w:sz w:val="18"/>
          <w:szCs w:val="18"/>
          <w:lang w:eastAsia="ru-RU"/>
        </w:rPr>
        <w:t>Уровень</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радионуклидов</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в</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кормах</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питьевой</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воде</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снеге</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и</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общий</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радиационный</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фон</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территорий</w:t>
      </w:r>
      <w:r w:rsidRPr="00F42B58">
        <w:rPr>
          <w:rFonts w:ascii="Trebuchet MS" w:eastAsia="Times New Roman" w:hAnsi="Trebuchet MS" w:cs="Times New Roman"/>
          <w:color w:val="000000"/>
          <w:kern w:val="0"/>
          <w:sz w:val="18"/>
          <w:szCs w:val="18"/>
          <w:lang w:eastAsia="ru-RU"/>
        </w:rPr>
        <w:t>...54</w:t>
      </w:r>
    </w:p>
    <w:p w:rsidR="00F42B58" w:rsidRPr="00F42B58" w:rsidRDefault="00F42B58" w:rsidP="00F42B58">
      <w:pPr>
        <w:rPr>
          <w:rFonts w:ascii="Trebuchet MS" w:eastAsia="Times New Roman" w:hAnsi="Trebuchet MS" w:cs="Times New Roman"/>
          <w:color w:val="000000"/>
          <w:kern w:val="0"/>
          <w:sz w:val="18"/>
          <w:szCs w:val="18"/>
          <w:lang w:eastAsia="ru-RU"/>
        </w:rPr>
      </w:pPr>
    </w:p>
    <w:p w:rsidR="00F42B58" w:rsidRPr="00F42B58" w:rsidRDefault="00F42B58" w:rsidP="00F42B58">
      <w:pPr>
        <w:rPr>
          <w:rFonts w:ascii="Trebuchet MS" w:eastAsia="Times New Roman" w:hAnsi="Trebuchet MS" w:cs="Times New Roman"/>
          <w:color w:val="000000"/>
          <w:kern w:val="0"/>
          <w:sz w:val="18"/>
          <w:szCs w:val="18"/>
          <w:lang w:eastAsia="ru-RU"/>
        </w:rPr>
      </w:pPr>
      <w:r w:rsidRPr="00F42B58">
        <w:rPr>
          <w:rFonts w:ascii="Trebuchet MS" w:eastAsia="Times New Roman" w:hAnsi="Trebuchet MS" w:cs="Times New Roman"/>
          <w:color w:val="000000"/>
          <w:kern w:val="0"/>
          <w:sz w:val="18"/>
          <w:szCs w:val="18"/>
          <w:lang w:eastAsia="ru-RU"/>
        </w:rPr>
        <w:t xml:space="preserve">2.2.3 </w:t>
      </w:r>
      <w:r w:rsidRPr="00F42B58">
        <w:rPr>
          <w:rFonts w:ascii="Trebuchet MS" w:eastAsia="Times New Roman" w:hAnsi="Trebuchet MS" w:cs="Times New Roman" w:hint="eastAsia"/>
          <w:color w:val="000000"/>
          <w:kern w:val="0"/>
          <w:sz w:val="18"/>
          <w:szCs w:val="18"/>
          <w:lang w:eastAsia="ru-RU"/>
        </w:rPr>
        <w:t>Клинико</w:t>
      </w:r>
      <w:r w:rsidRPr="00F42B58">
        <w:rPr>
          <w:rFonts w:ascii="Trebuchet MS" w:eastAsia="Times New Roman" w:hAnsi="Trebuchet MS" w:cs="Times New Roman"/>
          <w:color w:val="000000"/>
          <w:kern w:val="0"/>
          <w:sz w:val="18"/>
          <w:szCs w:val="18"/>
          <w:lang w:eastAsia="ru-RU"/>
        </w:rPr>
        <w:t>-</w:t>
      </w:r>
      <w:r w:rsidRPr="00F42B58">
        <w:rPr>
          <w:rFonts w:ascii="Trebuchet MS" w:eastAsia="Times New Roman" w:hAnsi="Trebuchet MS" w:cs="Times New Roman" w:hint="eastAsia"/>
          <w:color w:val="000000"/>
          <w:kern w:val="0"/>
          <w:sz w:val="18"/>
          <w:szCs w:val="18"/>
          <w:lang w:eastAsia="ru-RU"/>
        </w:rPr>
        <w:t>физиологические</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показатели</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молодняка</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симментальского</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голштинизирова</w:t>
      </w:r>
      <w:r w:rsidRPr="00F42B58">
        <w:rPr>
          <w:rFonts w:ascii="Trebuchet MS" w:eastAsia="Times New Roman" w:hAnsi="Trebuchet MS" w:cs="Times New Roman"/>
          <w:color w:val="000000"/>
          <w:kern w:val="0"/>
          <w:sz w:val="18"/>
          <w:szCs w:val="18"/>
          <w:lang w:eastAsia="ru-RU"/>
        </w:rPr>
        <w:t>'</w:t>
      </w:r>
      <w:r w:rsidRPr="00F42B58">
        <w:rPr>
          <w:rFonts w:ascii="Trebuchet MS" w:eastAsia="Times New Roman" w:hAnsi="Trebuchet MS" w:cs="Times New Roman" w:hint="eastAsia"/>
          <w:color w:val="000000"/>
          <w:kern w:val="0"/>
          <w:sz w:val="18"/>
          <w:szCs w:val="18"/>
          <w:lang w:eastAsia="ru-RU"/>
        </w:rPr>
        <w:t>нного</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скота</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при</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разных</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уровнях</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радиации</w:t>
      </w:r>
      <w:r w:rsidRPr="00F42B58">
        <w:rPr>
          <w:rFonts w:ascii="Trebuchet MS" w:eastAsia="Times New Roman" w:hAnsi="Trebuchet MS" w:cs="Times New Roman"/>
          <w:color w:val="000000"/>
          <w:kern w:val="0"/>
          <w:sz w:val="18"/>
          <w:szCs w:val="18"/>
          <w:lang w:eastAsia="ru-RU"/>
        </w:rPr>
        <w:t>...57</w:t>
      </w:r>
    </w:p>
    <w:p w:rsidR="00F42B58" w:rsidRPr="00F42B58" w:rsidRDefault="00F42B58" w:rsidP="00F42B58">
      <w:pPr>
        <w:rPr>
          <w:rFonts w:ascii="Trebuchet MS" w:eastAsia="Times New Roman" w:hAnsi="Trebuchet MS" w:cs="Times New Roman"/>
          <w:color w:val="000000"/>
          <w:kern w:val="0"/>
          <w:sz w:val="18"/>
          <w:szCs w:val="18"/>
          <w:lang w:eastAsia="ru-RU"/>
        </w:rPr>
      </w:pPr>
    </w:p>
    <w:p w:rsidR="00F42B58" w:rsidRPr="00F42B58" w:rsidRDefault="00F42B58" w:rsidP="00F42B58">
      <w:pPr>
        <w:rPr>
          <w:rFonts w:ascii="Trebuchet MS" w:eastAsia="Times New Roman" w:hAnsi="Trebuchet MS" w:cs="Times New Roman"/>
          <w:color w:val="000000"/>
          <w:kern w:val="0"/>
          <w:sz w:val="18"/>
          <w:szCs w:val="18"/>
          <w:lang w:eastAsia="ru-RU"/>
        </w:rPr>
      </w:pPr>
      <w:r w:rsidRPr="00F42B58">
        <w:rPr>
          <w:rFonts w:ascii="Trebuchet MS" w:eastAsia="Times New Roman" w:hAnsi="Trebuchet MS" w:cs="Times New Roman"/>
          <w:color w:val="000000"/>
          <w:kern w:val="0"/>
          <w:sz w:val="18"/>
          <w:szCs w:val="18"/>
          <w:lang w:eastAsia="ru-RU"/>
        </w:rPr>
        <w:t xml:space="preserve">2.2.4 </w:t>
      </w:r>
      <w:r w:rsidRPr="00F42B58">
        <w:rPr>
          <w:rFonts w:ascii="Trebuchet MS" w:eastAsia="Times New Roman" w:hAnsi="Trebuchet MS" w:cs="Times New Roman" w:hint="eastAsia"/>
          <w:color w:val="000000"/>
          <w:kern w:val="0"/>
          <w:sz w:val="18"/>
          <w:szCs w:val="18"/>
          <w:lang w:eastAsia="ru-RU"/>
        </w:rPr>
        <w:t>Морфологический</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состав</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крови</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молодняка</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симментальского</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голштинизированного</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скота</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в</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зонах</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с</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неодинаковым</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радиационным</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фоном</w:t>
      </w:r>
      <w:r w:rsidRPr="00F42B58">
        <w:rPr>
          <w:rFonts w:ascii="Trebuchet MS" w:eastAsia="Times New Roman" w:hAnsi="Trebuchet MS" w:cs="Times New Roman"/>
          <w:color w:val="000000"/>
          <w:kern w:val="0"/>
          <w:sz w:val="18"/>
          <w:szCs w:val="18"/>
          <w:lang w:eastAsia="ru-RU"/>
        </w:rPr>
        <w:t>...59</w:t>
      </w:r>
    </w:p>
    <w:p w:rsidR="00F42B58" w:rsidRPr="00F42B58" w:rsidRDefault="00F42B58" w:rsidP="00F42B58">
      <w:pPr>
        <w:rPr>
          <w:rFonts w:ascii="Trebuchet MS" w:eastAsia="Times New Roman" w:hAnsi="Trebuchet MS" w:cs="Times New Roman"/>
          <w:color w:val="000000"/>
          <w:kern w:val="0"/>
          <w:sz w:val="18"/>
          <w:szCs w:val="18"/>
          <w:lang w:eastAsia="ru-RU"/>
        </w:rPr>
      </w:pPr>
    </w:p>
    <w:p w:rsidR="00F42B58" w:rsidRPr="00F42B58" w:rsidRDefault="00F42B58" w:rsidP="00F42B58">
      <w:pPr>
        <w:rPr>
          <w:rFonts w:ascii="Trebuchet MS" w:eastAsia="Times New Roman" w:hAnsi="Trebuchet MS" w:cs="Times New Roman"/>
          <w:color w:val="000000"/>
          <w:kern w:val="0"/>
          <w:sz w:val="18"/>
          <w:szCs w:val="18"/>
          <w:lang w:eastAsia="ru-RU"/>
        </w:rPr>
      </w:pPr>
      <w:r w:rsidRPr="00F42B58">
        <w:rPr>
          <w:rFonts w:ascii="Trebuchet MS" w:eastAsia="Times New Roman" w:hAnsi="Trebuchet MS" w:cs="Times New Roman"/>
          <w:color w:val="000000"/>
          <w:kern w:val="0"/>
          <w:sz w:val="18"/>
          <w:szCs w:val="18"/>
          <w:lang w:eastAsia="ru-RU"/>
        </w:rPr>
        <w:t xml:space="preserve">2.2.5 </w:t>
      </w:r>
      <w:r w:rsidRPr="00F42B58">
        <w:rPr>
          <w:rFonts w:ascii="Trebuchet MS" w:eastAsia="Times New Roman" w:hAnsi="Trebuchet MS" w:cs="Times New Roman" w:hint="eastAsia"/>
          <w:color w:val="000000"/>
          <w:kern w:val="0"/>
          <w:sz w:val="18"/>
          <w:szCs w:val="18"/>
          <w:lang w:eastAsia="ru-RU"/>
        </w:rPr>
        <w:t>Биохимические</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показатели</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крови</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симментальского</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голштинизированного</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скота</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на</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территориях</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с</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разным</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радиационным</w:t>
      </w:r>
    </w:p>
    <w:p w:rsidR="00F42B58" w:rsidRPr="00F42B58" w:rsidRDefault="00F42B58" w:rsidP="00F42B58">
      <w:pPr>
        <w:rPr>
          <w:rFonts w:ascii="Trebuchet MS" w:eastAsia="Times New Roman" w:hAnsi="Trebuchet MS" w:cs="Times New Roman"/>
          <w:color w:val="000000"/>
          <w:kern w:val="0"/>
          <w:sz w:val="18"/>
          <w:szCs w:val="18"/>
          <w:lang w:eastAsia="ru-RU"/>
        </w:rPr>
      </w:pPr>
    </w:p>
    <w:p w:rsidR="00F42B58" w:rsidRPr="00F42B58" w:rsidRDefault="00F42B58" w:rsidP="00F42B58">
      <w:pPr>
        <w:rPr>
          <w:rFonts w:ascii="Trebuchet MS" w:eastAsia="Times New Roman" w:hAnsi="Trebuchet MS" w:cs="Times New Roman"/>
          <w:color w:val="000000"/>
          <w:kern w:val="0"/>
          <w:sz w:val="18"/>
          <w:szCs w:val="18"/>
          <w:lang w:eastAsia="ru-RU"/>
        </w:rPr>
      </w:pPr>
      <w:r w:rsidRPr="00F42B58">
        <w:rPr>
          <w:rFonts w:ascii="Trebuchet MS" w:eastAsia="Times New Roman" w:hAnsi="Trebuchet MS" w:cs="Times New Roman" w:hint="eastAsia"/>
          <w:color w:val="000000"/>
          <w:kern w:val="0"/>
          <w:sz w:val="18"/>
          <w:szCs w:val="18"/>
          <w:lang w:eastAsia="ru-RU"/>
        </w:rPr>
        <w:t>фоном</w:t>
      </w:r>
      <w:r w:rsidRPr="00F42B58">
        <w:rPr>
          <w:rFonts w:ascii="Trebuchet MS" w:eastAsia="Times New Roman" w:hAnsi="Trebuchet MS" w:cs="Times New Roman"/>
          <w:color w:val="000000"/>
          <w:kern w:val="0"/>
          <w:sz w:val="18"/>
          <w:szCs w:val="18"/>
          <w:lang w:eastAsia="ru-RU"/>
        </w:rPr>
        <w:t>...65</w:t>
      </w:r>
    </w:p>
    <w:p w:rsidR="00F42B58" w:rsidRPr="00F42B58" w:rsidRDefault="00F42B58" w:rsidP="00F42B58">
      <w:pPr>
        <w:rPr>
          <w:rFonts w:ascii="Trebuchet MS" w:eastAsia="Times New Roman" w:hAnsi="Trebuchet MS" w:cs="Times New Roman"/>
          <w:color w:val="000000"/>
          <w:kern w:val="0"/>
          <w:sz w:val="18"/>
          <w:szCs w:val="18"/>
          <w:lang w:eastAsia="ru-RU"/>
        </w:rPr>
      </w:pPr>
    </w:p>
    <w:p w:rsidR="00F42B58" w:rsidRPr="00F42B58" w:rsidRDefault="00F42B58" w:rsidP="00F42B58">
      <w:pPr>
        <w:rPr>
          <w:rFonts w:ascii="Trebuchet MS" w:eastAsia="Times New Roman" w:hAnsi="Trebuchet MS" w:cs="Times New Roman"/>
          <w:color w:val="000000"/>
          <w:kern w:val="0"/>
          <w:sz w:val="18"/>
          <w:szCs w:val="18"/>
          <w:lang w:eastAsia="ru-RU"/>
        </w:rPr>
      </w:pPr>
      <w:r w:rsidRPr="00F42B58">
        <w:rPr>
          <w:rFonts w:ascii="Trebuchet MS" w:eastAsia="Times New Roman" w:hAnsi="Trebuchet MS" w:cs="Times New Roman"/>
          <w:color w:val="000000"/>
          <w:kern w:val="0"/>
          <w:sz w:val="18"/>
          <w:szCs w:val="18"/>
          <w:lang w:eastAsia="ru-RU"/>
        </w:rPr>
        <w:t xml:space="preserve">2.2.6 </w:t>
      </w:r>
      <w:r w:rsidRPr="00F42B58">
        <w:rPr>
          <w:rFonts w:ascii="Trebuchet MS" w:eastAsia="Times New Roman" w:hAnsi="Trebuchet MS" w:cs="Times New Roman" w:hint="eastAsia"/>
          <w:color w:val="000000"/>
          <w:kern w:val="0"/>
          <w:sz w:val="18"/>
          <w:szCs w:val="18"/>
          <w:lang w:eastAsia="ru-RU"/>
        </w:rPr>
        <w:t>Иммунологические</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показатели</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крови</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симментальского</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голштинизированного</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скота</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испытывающего</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неодинаковую</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радиационную</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нагрузтсу</w:t>
      </w:r>
      <w:r w:rsidRPr="00F42B58">
        <w:rPr>
          <w:rFonts w:ascii="Trebuchet MS" w:eastAsia="Times New Roman" w:hAnsi="Trebuchet MS" w:cs="Times New Roman"/>
          <w:color w:val="000000"/>
          <w:kern w:val="0"/>
          <w:sz w:val="18"/>
          <w:szCs w:val="18"/>
          <w:lang w:eastAsia="ru-RU"/>
        </w:rPr>
        <w:t>...'...71</w:t>
      </w:r>
    </w:p>
    <w:p w:rsidR="00F42B58" w:rsidRPr="00F42B58" w:rsidRDefault="00F42B58" w:rsidP="00F42B58">
      <w:pPr>
        <w:rPr>
          <w:rFonts w:ascii="Trebuchet MS" w:eastAsia="Times New Roman" w:hAnsi="Trebuchet MS" w:cs="Times New Roman"/>
          <w:color w:val="000000"/>
          <w:kern w:val="0"/>
          <w:sz w:val="18"/>
          <w:szCs w:val="18"/>
          <w:lang w:eastAsia="ru-RU"/>
        </w:rPr>
      </w:pPr>
    </w:p>
    <w:p w:rsidR="00F42B58" w:rsidRPr="00F42B58" w:rsidRDefault="00F42B58" w:rsidP="00F42B58">
      <w:pPr>
        <w:rPr>
          <w:rFonts w:ascii="Trebuchet MS" w:eastAsia="Times New Roman" w:hAnsi="Trebuchet MS" w:cs="Times New Roman"/>
          <w:color w:val="000000"/>
          <w:kern w:val="0"/>
          <w:sz w:val="18"/>
          <w:szCs w:val="18"/>
          <w:lang w:eastAsia="ru-RU"/>
        </w:rPr>
      </w:pPr>
      <w:r w:rsidRPr="00F42B58">
        <w:rPr>
          <w:rFonts w:ascii="Trebuchet MS" w:eastAsia="Times New Roman" w:hAnsi="Trebuchet MS" w:cs="Times New Roman"/>
          <w:color w:val="000000"/>
          <w:kern w:val="0"/>
          <w:sz w:val="18"/>
          <w:szCs w:val="18"/>
          <w:lang w:eastAsia="ru-RU"/>
        </w:rPr>
        <w:t>3</w:t>
      </w:r>
    </w:p>
    <w:p w:rsidR="00F42B58" w:rsidRPr="00F42B58" w:rsidRDefault="00F42B58" w:rsidP="00F42B58">
      <w:pPr>
        <w:rPr>
          <w:rFonts w:ascii="Trebuchet MS" w:eastAsia="Times New Roman" w:hAnsi="Trebuchet MS" w:cs="Times New Roman"/>
          <w:color w:val="000000"/>
          <w:kern w:val="0"/>
          <w:sz w:val="18"/>
          <w:szCs w:val="18"/>
          <w:lang w:eastAsia="ru-RU"/>
        </w:rPr>
      </w:pPr>
    </w:p>
    <w:p w:rsidR="00F42B58" w:rsidRPr="00F42B58" w:rsidRDefault="00F42B58" w:rsidP="00F42B58">
      <w:pPr>
        <w:rPr>
          <w:rFonts w:ascii="Trebuchet MS" w:eastAsia="Times New Roman" w:hAnsi="Trebuchet MS" w:cs="Times New Roman"/>
          <w:color w:val="000000"/>
          <w:kern w:val="0"/>
          <w:sz w:val="18"/>
          <w:szCs w:val="18"/>
          <w:lang w:eastAsia="ru-RU"/>
        </w:rPr>
      </w:pPr>
      <w:r w:rsidRPr="00F42B58">
        <w:rPr>
          <w:rFonts w:ascii="Trebuchet MS" w:eastAsia="Times New Roman" w:hAnsi="Trebuchet MS" w:cs="Times New Roman"/>
          <w:color w:val="000000"/>
          <w:kern w:val="0"/>
          <w:sz w:val="18"/>
          <w:szCs w:val="18"/>
          <w:lang w:eastAsia="ru-RU"/>
        </w:rPr>
        <w:t xml:space="preserve">2.2.7 </w:t>
      </w:r>
      <w:r w:rsidRPr="00F42B58">
        <w:rPr>
          <w:rFonts w:ascii="Trebuchet MS" w:eastAsia="Times New Roman" w:hAnsi="Trebuchet MS" w:cs="Times New Roman" w:hint="eastAsia"/>
          <w:color w:val="000000"/>
          <w:kern w:val="0"/>
          <w:sz w:val="18"/>
          <w:szCs w:val="18"/>
          <w:lang w:eastAsia="ru-RU"/>
        </w:rPr>
        <w:t>Интенсивность</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роста</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молодняка</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симментальского</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голштйнизированного</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скота</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в</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зависимости</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от</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уровня</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радиации</w:t>
      </w:r>
      <w:r w:rsidRPr="00F42B58">
        <w:rPr>
          <w:rFonts w:ascii="Trebuchet MS" w:eastAsia="Times New Roman" w:hAnsi="Trebuchet MS" w:cs="Times New Roman"/>
          <w:color w:val="000000"/>
          <w:kern w:val="0"/>
          <w:sz w:val="18"/>
          <w:szCs w:val="18"/>
          <w:lang w:eastAsia="ru-RU"/>
        </w:rPr>
        <w:t>...81</w:t>
      </w:r>
    </w:p>
    <w:p w:rsidR="00F42B58" w:rsidRPr="00F42B58" w:rsidRDefault="00F42B58" w:rsidP="00F42B58">
      <w:pPr>
        <w:rPr>
          <w:rFonts w:ascii="Trebuchet MS" w:eastAsia="Times New Roman" w:hAnsi="Trebuchet MS" w:cs="Times New Roman"/>
          <w:color w:val="000000"/>
          <w:kern w:val="0"/>
          <w:sz w:val="18"/>
          <w:szCs w:val="18"/>
          <w:lang w:eastAsia="ru-RU"/>
        </w:rPr>
      </w:pPr>
    </w:p>
    <w:p w:rsidR="00F42B58" w:rsidRPr="00F42B58" w:rsidRDefault="00F42B58" w:rsidP="00F42B58">
      <w:pPr>
        <w:rPr>
          <w:rFonts w:ascii="Trebuchet MS" w:eastAsia="Times New Roman" w:hAnsi="Trebuchet MS" w:cs="Times New Roman"/>
          <w:color w:val="000000"/>
          <w:kern w:val="0"/>
          <w:sz w:val="18"/>
          <w:szCs w:val="18"/>
          <w:lang w:eastAsia="ru-RU"/>
        </w:rPr>
      </w:pPr>
      <w:r w:rsidRPr="00F42B58">
        <w:rPr>
          <w:rFonts w:ascii="Trebuchet MS" w:eastAsia="Times New Roman" w:hAnsi="Trebuchet MS" w:cs="Times New Roman"/>
          <w:color w:val="000000"/>
          <w:kern w:val="0"/>
          <w:sz w:val="18"/>
          <w:szCs w:val="18"/>
          <w:lang w:eastAsia="ru-RU"/>
        </w:rPr>
        <w:t xml:space="preserve">2.2.8 </w:t>
      </w:r>
      <w:r w:rsidRPr="00F42B58">
        <w:rPr>
          <w:rFonts w:ascii="Trebuchet MS" w:eastAsia="Times New Roman" w:hAnsi="Trebuchet MS" w:cs="Times New Roman" w:hint="eastAsia"/>
          <w:color w:val="000000"/>
          <w:kern w:val="0"/>
          <w:sz w:val="18"/>
          <w:szCs w:val="18"/>
          <w:lang w:eastAsia="ru-RU"/>
        </w:rPr>
        <w:t>Иммунохимические</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показатели</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крови</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молодняка</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симментальского</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голштйнизированного</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скота</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под</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влиянием</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вакцинного</w:t>
      </w:r>
    </w:p>
    <w:p w:rsidR="00F42B58" w:rsidRPr="00F42B58" w:rsidRDefault="00F42B58" w:rsidP="00F42B58">
      <w:pPr>
        <w:rPr>
          <w:rFonts w:ascii="Trebuchet MS" w:eastAsia="Times New Roman" w:hAnsi="Trebuchet MS" w:cs="Times New Roman"/>
          <w:color w:val="000000"/>
          <w:kern w:val="0"/>
          <w:sz w:val="18"/>
          <w:szCs w:val="18"/>
          <w:lang w:eastAsia="ru-RU"/>
        </w:rPr>
      </w:pPr>
    </w:p>
    <w:p w:rsidR="00F42B58" w:rsidRPr="00F42B58" w:rsidRDefault="00F42B58" w:rsidP="00F42B58">
      <w:pPr>
        <w:rPr>
          <w:rFonts w:ascii="Trebuchet MS" w:eastAsia="Times New Roman" w:hAnsi="Trebuchet MS" w:cs="Times New Roman"/>
          <w:color w:val="000000"/>
          <w:kern w:val="0"/>
          <w:sz w:val="18"/>
          <w:szCs w:val="18"/>
          <w:lang w:eastAsia="ru-RU"/>
        </w:rPr>
      </w:pPr>
      <w:r w:rsidRPr="00F42B58">
        <w:rPr>
          <w:rFonts w:ascii="Trebuchet MS" w:eastAsia="Times New Roman" w:hAnsi="Trebuchet MS" w:cs="Times New Roman" w:hint="eastAsia"/>
          <w:color w:val="000000"/>
          <w:kern w:val="0"/>
          <w:sz w:val="18"/>
          <w:szCs w:val="18"/>
          <w:lang w:eastAsia="ru-RU"/>
        </w:rPr>
        <w:t>антигена</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в</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разных</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радиационных</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зонах</w:t>
      </w:r>
      <w:r w:rsidRPr="00F42B58">
        <w:rPr>
          <w:rFonts w:ascii="Trebuchet MS" w:eastAsia="Times New Roman" w:hAnsi="Trebuchet MS" w:cs="Times New Roman"/>
          <w:color w:val="000000"/>
          <w:kern w:val="0"/>
          <w:sz w:val="18"/>
          <w:szCs w:val="18"/>
          <w:lang w:eastAsia="ru-RU"/>
        </w:rPr>
        <w:t>...83</w:t>
      </w:r>
    </w:p>
    <w:p w:rsidR="00F42B58" w:rsidRPr="00F42B58" w:rsidRDefault="00F42B58" w:rsidP="00F42B58">
      <w:pPr>
        <w:rPr>
          <w:rFonts w:ascii="Trebuchet MS" w:eastAsia="Times New Roman" w:hAnsi="Trebuchet MS" w:cs="Times New Roman"/>
          <w:color w:val="000000"/>
          <w:kern w:val="0"/>
          <w:sz w:val="18"/>
          <w:szCs w:val="18"/>
          <w:lang w:eastAsia="ru-RU"/>
        </w:rPr>
      </w:pPr>
    </w:p>
    <w:p w:rsidR="00F42B58" w:rsidRPr="00F42B58" w:rsidRDefault="00F42B58" w:rsidP="00F42B58">
      <w:pPr>
        <w:rPr>
          <w:rFonts w:ascii="Trebuchet MS" w:eastAsia="Times New Roman" w:hAnsi="Trebuchet MS" w:cs="Times New Roman"/>
          <w:color w:val="000000"/>
          <w:kern w:val="0"/>
          <w:sz w:val="18"/>
          <w:szCs w:val="18"/>
          <w:lang w:eastAsia="ru-RU"/>
        </w:rPr>
      </w:pPr>
      <w:r w:rsidRPr="00F42B58">
        <w:rPr>
          <w:rFonts w:ascii="Trebuchet MS" w:eastAsia="Times New Roman" w:hAnsi="Trebuchet MS" w:cs="Times New Roman"/>
          <w:color w:val="000000"/>
          <w:kern w:val="0"/>
          <w:sz w:val="18"/>
          <w:szCs w:val="18"/>
          <w:lang w:eastAsia="ru-RU"/>
        </w:rPr>
        <w:t xml:space="preserve">3 </w:t>
      </w:r>
      <w:r w:rsidRPr="00F42B58">
        <w:rPr>
          <w:rFonts w:ascii="Trebuchet MS" w:eastAsia="Times New Roman" w:hAnsi="Trebuchet MS" w:cs="Times New Roman" w:hint="eastAsia"/>
          <w:color w:val="000000"/>
          <w:kern w:val="0"/>
          <w:sz w:val="18"/>
          <w:szCs w:val="18"/>
          <w:lang w:eastAsia="ru-RU"/>
        </w:rPr>
        <w:t>ОБСУЖДЕНИЕ</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РЕЗУЛЬТАТОВ</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ИССЛЕДОВАНИЯ</w:t>
      </w:r>
      <w:r w:rsidRPr="00F42B58">
        <w:rPr>
          <w:rFonts w:ascii="Trebuchet MS" w:eastAsia="Times New Roman" w:hAnsi="Trebuchet MS" w:cs="Times New Roman"/>
          <w:color w:val="000000"/>
          <w:kern w:val="0"/>
          <w:sz w:val="18"/>
          <w:szCs w:val="18"/>
          <w:lang w:eastAsia="ru-RU"/>
        </w:rPr>
        <w:t>...95</w:t>
      </w:r>
    </w:p>
    <w:p w:rsidR="00F42B58" w:rsidRPr="00F42B58" w:rsidRDefault="00F42B58" w:rsidP="00F42B58">
      <w:pPr>
        <w:rPr>
          <w:rFonts w:ascii="Trebuchet MS" w:eastAsia="Times New Roman" w:hAnsi="Trebuchet MS" w:cs="Times New Roman"/>
          <w:color w:val="000000"/>
          <w:kern w:val="0"/>
          <w:sz w:val="18"/>
          <w:szCs w:val="18"/>
          <w:lang w:eastAsia="ru-RU"/>
        </w:rPr>
      </w:pPr>
    </w:p>
    <w:p w:rsidR="00F42B58" w:rsidRPr="00F42B58" w:rsidRDefault="00F42B58" w:rsidP="00F42B58">
      <w:pPr>
        <w:rPr>
          <w:rFonts w:ascii="Trebuchet MS" w:eastAsia="Times New Roman" w:hAnsi="Trebuchet MS" w:cs="Times New Roman"/>
          <w:color w:val="000000"/>
          <w:kern w:val="0"/>
          <w:sz w:val="18"/>
          <w:szCs w:val="18"/>
          <w:lang w:eastAsia="ru-RU"/>
        </w:rPr>
      </w:pPr>
      <w:r w:rsidRPr="00F42B58">
        <w:rPr>
          <w:rFonts w:ascii="Trebuchet MS" w:eastAsia="Times New Roman" w:hAnsi="Trebuchet MS" w:cs="Times New Roman" w:hint="eastAsia"/>
          <w:color w:val="000000"/>
          <w:kern w:val="0"/>
          <w:sz w:val="18"/>
          <w:szCs w:val="18"/>
          <w:lang w:eastAsia="ru-RU"/>
        </w:rPr>
        <w:t>ВЫВОДЫ</w:t>
      </w:r>
      <w:r w:rsidRPr="00F42B58">
        <w:rPr>
          <w:rFonts w:ascii="Trebuchet MS" w:eastAsia="Times New Roman" w:hAnsi="Trebuchet MS" w:cs="Times New Roman"/>
          <w:color w:val="000000"/>
          <w:kern w:val="0"/>
          <w:sz w:val="18"/>
          <w:szCs w:val="18"/>
          <w:lang w:eastAsia="ru-RU"/>
        </w:rPr>
        <w:t>...106</w:t>
      </w:r>
    </w:p>
    <w:p w:rsidR="00F42B58" w:rsidRPr="00F42B58" w:rsidRDefault="00F42B58" w:rsidP="00F42B58">
      <w:pPr>
        <w:rPr>
          <w:rFonts w:ascii="Trebuchet MS" w:eastAsia="Times New Roman" w:hAnsi="Trebuchet MS" w:cs="Times New Roman"/>
          <w:color w:val="000000"/>
          <w:kern w:val="0"/>
          <w:sz w:val="18"/>
          <w:szCs w:val="18"/>
          <w:lang w:eastAsia="ru-RU"/>
        </w:rPr>
      </w:pPr>
    </w:p>
    <w:p w:rsidR="00F42B58" w:rsidRPr="00F42B58" w:rsidRDefault="00F42B58" w:rsidP="00F42B58">
      <w:pPr>
        <w:rPr>
          <w:rFonts w:ascii="Trebuchet MS" w:eastAsia="Times New Roman" w:hAnsi="Trebuchet MS" w:cs="Times New Roman"/>
          <w:color w:val="000000"/>
          <w:kern w:val="0"/>
          <w:sz w:val="18"/>
          <w:szCs w:val="18"/>
          <w:lang w:eastAsia="ru-RU"/>
        </w:rPr>
      </w:pPr>
      <w:r w:rsidRPr="00F42B58">
        <w:rPr>
          <w:rFonts w:ascii="Trebuchet MS" w:eastAsia="Times New Roman" w:hAnsi="Trebuchet MS" w:cs="Times New Roman" w:hint="eastAsia"/>
          <w:color w:val="000000"/>
          <w:kern w:val="0"/>
          <w:sz w:val="18"/>
          <w:szCs w:val="18"/>
          <w:lang w:eastAsia="ru-RU"/>
        </w:rPr>
        <w:t>ПРЕДЛОЖЕНИЯ</w:t>
      </w:r>
      <w:r w:rsidRPr="00F42B58">
        <w:rPr>
          <w:rFonts w:ascii="Trebuchet MS" w:eastAsia="Times New Roman" w:hAnsi="Trebuchet MS" w:cs="Times New Roman"/>
          <w:color w:val="000000"/>
          <w:kern w:val="0"/>
          <w:sz w:val="18"/>
          <w:szCs w:val="18"/>
          <w:lang w:eastAsia="ru-RU"/>
        </w:rPr>
        <w:t xml:space="preserve"> </w:t>
      </w:r>
      <w:r w:rsidRPr="00F42B58">
        <w:rPr>
          <w:rFonts w:ascii="Trebuchet MS" w:eastAsia="Times New Roman" w:hAnsi="Trebuchet MS" w:cs="Times New Roman" w:hint="eastAsia"/>
          <w:color w:val="000000"/>
          <w:kern w:val="0"/>
          <w:sz w:val="18"/>
          <w:szCs w:val="18"/>
          <w:lang w:eastAsia="ru-RU"/>
        </w:rPr>
        <w:t>ПРОИЗВОДСТВУ</w:t>
      </w:r>
      <w:r w:rsidRPr="00F42B58">
        <w:rPr>
          <w:rFonts w:ascii="Trebuchet MS" w:eastAsia="Times New Roman" w:hAnsi="Trebuchet MS" w:cs="Times New Roman"/>
          <w:color w:val="000000"/>
          <w:kern w:val="0"/>
          <w:sz w:val="18"/>
          <w:szCs w:val="18"/>
          <w:lang w:eastAsia="ru-RU"/>
        </w:rPr>
        <w:t>...108</w:t>
      </w:r>
    </w:p>
    <w:p w:rsidR="00F42B58" w:rsidRPr="00F42B58" w:rsidRDefault="00F42B58" w:rsidP="00F42B58">
      <w:pPr>
        <w:rPr>
          <w:rFonts w:ascii="Trebuchet MS" w:eastAsia="Times New Roman" w:hAnsi="Trebuchet MS" w:cs="Times New Roman"/>
          <w:color w:val="000000"/>
          <w:kern w:val="0"/>
          <w:sz w:val="18"/>
          <w:szCs w:val="18"/>
          <w:lang w:eastAsia="ru-RU"/>
        </w:rPr>
      </w:pPr>
    </w:p>
    <w:p w:rsidR="00F42B58" w:rsidRPr="00F42B58" w:rsidRDefault="00F42B58" w:rsidP="00F42B58">
      <w:pPr>
        <w:rPr>
          <w:rFonts w:ascii="Trebuchet MS" w:eastAsia="Times New Roman" w:hAnsi="Trebuchet MS" w:cs="Times New Roman"/>
          <w:color w:val="000000"/>
          <w:kern w:val="0"/>
          <w:sz w:val="18"/>
          <w:szCs w:val="18"/>
          <w:lang w:eastAsia="ru-RU"/>
        </w:rPr>
      </w:pPr>
      <w:r w:rsidRPr="00F42B58">
        <w:rPr>
          <w:rFonts w:ascii="Trebuchet MS" w:eastAsia="Times New Roman" w:hAnsi="Trebuchet MS" w:cs="Times New Roman" w:hint="eastAsia"/>
          <w:color w:val="000000"/>
          <w:kern w:val="0"/>
          <w:sz w:val="18"/>
          <w:szCs w:val="18"/>
          <w:lang w:eastAsia="ru-RU"/>
        </w:rPr>
        <w:t>ЛИТЕРАТУРА</w:t>
      </w:r>
      <w:r w:rsidRPr="00F42B58">
        <w:rPr>
          <w:rFonts w:ascii="Trebuchet MS" w:eastAsia="Times New Roman" w:hAnsi="Trebuchet MS" w:cs="Times New Roman"/>
          <w:color w:val="000000"/>
          <w:kern w:val="0"/>
          <w:sz w:val="18"/>
          <w:szCs w:val="18"/>
          <w:lang w:eastAsia="ru-RU"/>
        </w:rPr>
        <w:t>...109</w:t>
      </w:r>
    </w:p>
    <w:p w:rsidR="00F42B58" w:rsidRPr="00F42B58" w:rsidRDefault="00F42B58" w:rsidP="00F42B58">
      <w:pPr>
        <w:rPr>
          <w:rFonts w:ascii="Trebuchet MS" w:eastAsia="Times New Roman" w:hAnsi="Trebuchet MS" w:cs="Times New Roman"/>
          <w:color w:val="000000"/>
          <w:kern w:val="0"/>
          <w:sz w:val="18"/>
          <w:szCs w:val="18"/>
          <w:lang w:eastAsia="ru-RU"/>
        </w:rPr>
      </w:pPr>
    </w:p>
    <w:p w:rsidR="00985DAE" w:rsidRPr="00F42B58" w:rsidRDefault="00F42B58" w:rsidP="00F42B58">
      <w:r w:rsidRPr="00F42B58">
        <w:rPr>
          <w:rFonts w:ascii="Trebuchet MS" w:eastAsia="Times New Roman" w:hAnsi="Trebuchet MS" w:cs="Times New Roman" w:hint="eastAsia"/>
          <w:color w:val="000000"/>
          <w:kern w:val="0"/>
          <w:sz w:val="18"/>
          <w:szCs w:val="18"/>
          <w:lang w:eastAsia="ru-RU"/>
        </w:rPr>
        <w:lastRenderedPageBreak/>
        <w:t>ПРИЛОЖЕНИЕ</w:t>
      </w:r>
      <w:bookmarkStart w:id="0" w:name="_GoBack"/>
      <w:bookmarkEnd w:id="0"/>
    </w:p>
    <w:sectPr w:rsidR="00985DAE" w:rsidRPr="00F42B5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C67" w:rsidRDefault="00CC1C67">
      <w:pPr>
        <w:spacing w:after="0" w:line="240" w:lineRule="auto"/>
      </w:pPr>
      <w:r>
        <w:separator/>
      </w:r>
    </w:p>
  </w:endnote>
  <w:endnote w:type="continuationSeparator" w:id="0">
    <w:p w:rsidR="00CC1C67" w:rsidRDefault="00CC1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C67" w:rsidRDefault="00CC1C67"/>
    <w:p w:rsidR="00CC1C67" w:rsidRDefault="00CC1C67"/>
    <w:p w:rsidR="00CC1C67" w:rsidRDefault="00CC1C67"/>
    <w:p w:rsidR="00CC1C67" w:rsidRDefault="00CC1C67"/>
    <w:p w:rsidR="00CC1C67" w:rsidRDefault="00CC1C67"/>
    <w:p w:rsidR="00CC1C67" w:rsidRDefault="00CC1C67"/>
    <w:p w:rsidR="00CC1C67" w:rsidRDefault="00CC1C6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C67" w:rsidRDefault="00CC1C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C1C67" w:rsidRDefault="00CC1C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C1C67" w:rsidRDefault="00CC1C67"/>
    <w:p w:rsidR="00CC1C67" w:rsidRDefault="00CC1C67"/>
    <w:p w:rsidR="00CC1C67" w:rsidRDefault="00CC1C6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C67" w:rsidRDefault="00CC1C67"/>
                          <w:p w:rsidR="00CC1C67" w:rsidRDefault="00CC1C6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C1C67" w:rsidRDefault="00CC1C67"/>
                    <w:p w:rsidR="00CC1C67" w:rsidRDefault="00CC1C6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C1C67" w:rsidRDefault="00CC1C67"/>
    <w:p w:rsidR="00CC1C67" w:rsidRDefault="00CC1C67">
      <w:pPr>
        <w:rPr>
          <w:sz w:val="2"/>
          <w:szCs w:val="2"/>
        </w:rPr>
      </w:pPr>
    </w:p>
    <w:p w:rsidR="00CC1C67" w:rsidRDefault="00CC1C67"/>
    <w:p w:rsidR="00CC1C67" w:rsidRDefault="00CC1C67">
      <w:pPr>
        <w:spacing w:after="0" w:line="240" w:lineRule="auto"/>
      </w:pPr>
    </w:p>
  </w:footnote>
  <w:footnote w:type="continuationSeparator" w:id="0">
    <w:p w:rsidR="00CC1C67" w:rsidRDefault="00CC1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C67"/>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84B2E-BF92-4894-94F8-E0561CFBD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24437</TotalTime>
  <Pages>3</Pages>
  <Words>255</Words>
  <Characters>1457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1691</cp:revision>
  <cp:lastPrinted>2009-02-06T05:36:00Z</cp:lastPrinted>
  <dcterms:created xsi:type="dcterms:W3CDTF">2023-09-07T12:38:00Z</dcterms:created>
  <dcterms:modified xsi:type="dcterms:W3CDTF">2023-12-06T09:14:00Z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