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26467" w14:textId="73B6EDC4" w:rsidR="00C673B5" w:rsidRDefault="003D1D91" w:rsidP="003D1D91">
      <w:pPr>
        <w:rPr>
          <w:lang w:val="en-US"/>
        </w:rPr>
      </w:pPr>
      <w:r w:rsidRPr="003D1D91">
        <w:rPr>
          <w:rFonts w:hint="eastAsia"/>
        </w:rPr>
        <w:t>Социально</w:t>
      </w:r>
      <w:r w:rsidRPr="003D1D91">
        <w:t>-</w:t>
      </w:r>
      <w:r w:rsidRPr="003D1D91">
        <w:rPr>
          <w:rFonts w:hint="eastAsia"/>
        </w:rPr>
        <w:t>психологические</w:t>
      </w:r>
      <w:r w:rsidRPr="003D1D91">
        <w:t xml:space="preserve"> </w:t>
      </w:r>
      <w:r w:rsidRPr="003D1D91">
        <w:rPr>
          <w:rFonts w:hint="eastAsia"/>
        </w:rPr>
        <w:t>и</w:t>
      </w:r>
      <w:r w:rsidRPr="003D1D91">
        <w:t xml:space="preserve"> </w:t>
      </w:r>
      <w:r w:rsidRPr="003D1D91">
        <w:rPr>
          <w:rFonts w:hint="eastAsia"/>
        </w:rPr>
        <w:t>экономические</w:t>
      </w:r>
      <w:r w:rsidRPr="003D1D91">
        <w:t xml:space="preserve"> </w:t>
      </w:r>
      <w:r w:rsidRPr="003D1D91">
        <w:rPr>
          <w:rFonts w:hint="eastAsia"/>
        </w:rPr>
        <w:t>аспекты</w:t>
      </w:r>
      <w:r w:rsidRPr="003D1D91">
        <w:t xml:space="preserve"> </w:t>
      </w:r>
      <w:r w:rsidRPr="003D1D91">
        <w:rPr>
          <w:rFonts w:hint="eastAsia"/>
        </w:rPr>
        <w:t>профилактики</w:t>
      </w:r>
      <w:r w:rsidRPr="003D1D91">
        <w:t xml:space="preserve"> </w:t>
      </w:r>
      <w:r w:rsidRPr="003D1D91">
        <w:rPr>
          <w:rFonts w:hint="eastAsia"/>
        </w:rPr>
        <w:t>заболеваний</w:t>
      </w:r>
      <w:r w:rsidRPr="003D1D91">
        <w:t xml:space="preserve"> </w:t>
      </w:r>
      <w:r w:rsidRPr="003D1D91">
        <w:rPr>
          <w:rFonts w:hint="eastAsia"/>
        </w:rPr>
        <w:t>системы</w:t>
      </w:r>
      <w:r w:rsidRPr="003D1D91">
        <w:t xml:space="preserve"> </w:t>
      </w:r>
      <w:r w:rsidRPr="003D1D91">
        <w:rPr>
          <w:rFonts w:hint="eastAsia"/>
        </w:rPr>
        <w:t>кровообращения</w:t>
      </w:r>
      <w:r w:rsidRPr="003D1D91">
        <w:t xml:space="preserve"> (</w:t>
      </w:r>
      <w:r w:rsidRPr="003D1D91">
        <w:rPr>
          <w:rFonts w:hint="eastAsia"/>
        </w:rPr>
        <w:t>на</w:t>
      </w:r>
      <w:r w:rsidRPr="003D1D91">
        <w:t xml:space="preserve"> </w:t>
      </w:r>
      <w:r w:rsidRPr="003D1D91">
        <w:rPr>
          <w:rFonts w:hint="eastAsia"/>
        </w:rPr>
        <w:t>примере</w:t>
      </w:r>
      <w:r w:rsidRPr="003D1D91">
        <w:t xml:space="preserve"> </w:t>
      </w:r>
      <w:r w:rsidRPr="003D1D91">
        <w:rPr>
          <w:rFonts w:hint="eastAsia"/>
        </w:rPr>
        <w:t>города</w:t>
      </w:r>
      <w:r w:rsidRPr="003D1D91">
        <w:t xml:space="preserve"> </w:t>
      </w:r>
      <w:r w:rsidRPr="003D1D91">
        <w:rPr>
          <w:rFonts w:hint="eastAsia"/>
        </w:rPr>
        <w:t>Якутска</w:t>
      </w:r>
      <w:r w:rsidRPr="003D1D91">
        <w:t>)</w:t>
      </w:r>
      <w:r>
        <w:rPr>
          <w:lang w:val="en-US"/>
        </w:rPr>
        <w:t xml:space="preserve"> </w:t>
      </w:r>
      <w:r w:rsidRPr="003D1D91">
        <w:rPr>
          <w:rFonts w:hint="eastAsia"/>
          <w:lang w:val="en-US"/>
        </w:rPr>
        <w:t>Васильева</w:t>
      </w:r>
      <w:r w:rsidRPr="003D1D91">
        <w:rPr>
          <w:lang w:val="en-US"/>
        </w:rPr>
        <w:t xml:space="preserve">, </w:t>
      </w:r>
      <w:r w:rsidRPr="003D1D91">
        <w:rPr>
          <w:rFonts w:hint="eastAsia"/>
          <w:lang w:val="en-US"/>
        </w:rPr>
        <w:t>Саргылана</w:t>
      </w:r>
      <w:r w:rsidRPr="003D1D91">
        <w:rPr>
          <w:lang w:val="en-US"/>
        </w:rPr>
        <w:t xml:space="preserve"> </w:t>
      </w:r>
      <w:r w:rsidRPr="003D1D91">
        <w:rPr>
          <w:rFonts w:hint="eastAsia"/>
          <w:lang w:val="en-US"/>
        </w:rPr>
        <w:t>Афанасьевна</w:t>
      </w:r>
    </w:p>
    <w:p w14:paraId="50CBB467" w14:textId="77777777" w:rsidR="003D1D91" w:rsidRDefault="003D1D91" w:rsidP="003D1D91">
      <w:r>
        <w:rPr>
          <w:rFonts w:hint="eastAsia"/>
        </w:rPr>
        <w:t>ОГЛАВЛЕНИЕ</w:t>
      </w:r>
      <w:r>
        <w:t xml:space="preserve"> </w:t>
      </w:r>
      <w:r>
        <w:rPr>
          <w:rFonts w:hint="eastAsia"/>
        </w:rPr>
        <w:t>ДИССЕРТАЦИИ</w:t>
      </w:r>
    </w:p>
    <w:p w14:paraId="31D4B02E" w14:textId="77777777" w:rsidR="003D1D91" w:rsidRDefault="003D1D91" w:rsidP="003D1D91">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Васильева</w:t>
      </w:r>
      <w:r>
        <w:t xml:space="preserve">, </w:t>
      </w:r>
      <w:r>
        <w:rPr>
          <w:rFonts w:hint="eastAsia"/>
        </w:rPr>
        <w:t>Саргылана</w:t>
      </w:r>
      <w:r>
        <w:t xml:space="preserve"> </w:t>
      </w:r>
      <w:r>
        <w:rPr>
          <w:rFonts w:hint="eastAsia"/>
        </w:rPr>
        <w:t>Афанасьевна</w:t>
      </w:r>
    </w:p>
    <w:p w14:paraId="4777A99B" w14:textId="77777777" w:rsidR="003D1D91" w:rsidRDefault="003D1D91" w:rsidP="003D1D91">
      <w:r>
        <w:rPr>
          <w:rFonts w:hint="eastAsia"/>
        </w:rPr>
        <w:t>Список</w:t>
      </w:r>
      <w:r>
        <w:t xml:space="preserve"> </w:t>
      </w:r>
      <w:r>
        <w:rPr>
          <w:rFonts w:hint="eastAsia"/>
        </w:rPr>
        <w:t>сокращений</w:t>
      </w:r>
      <w:r>
        <w:t>.</w:t>
      </w:r>
    </w:p>
    <w:p w14:paraId="54B2716E" w14:textId="77777777" w:rsidR="003D1D91" w:rsidRDefault="003D1D91" w:rsidP="003D1D91"/>
    <w:p w14:paraId="5CB665CC" w14:textId="77777777" w:rsidR="003D1D91" w:rsidRDefault="003D1D91" w:rsidP="003D1D91">
      <w:r>
        <w:rPr>
          <w:rFonts w:hint="eastAsia"/>
        </w:rPr>
        <w:t>Введение</w:t>
      </w:r>
      <w:r>
        <w:t>.</w:t>
      </w:r>
    </w:p>
    <w:p w14:paraId="5C6C1EF8" w14:textId="77777777" w:rsidR="003D1D91" w:rsidRDefault="003D1D91" w:rsidP="003D1D91"/>
    <w:p w14:paraId="3AED0475" w14:textId="77777777" w:rsidR="003D1D91" w:rsidRDefault="003D1D91" w:rsidP="003D1D91">
      <w:r>
        <w:rPr>
          <w:rFonts w:hint="eastAsia"/>
        </w:rPr>
        <w:t>Глава</w:t>
      </w:r>
      <w:r>
        <w:t xml:space="preserve"> 1. </w:t>
      </w:r>
      <w:r>
        <w:rPr>
          <w:rFonts w:hint="eastAsia"/>
        </w:rPr>
        <w:t>Социально</w:t>
      </w:r>
      <w:r>
        <w:t>-</w:t>
      </w:r>
      <w:r>
        <w:rPr>
          <w:rFonts w:hint="eastAsia"/>
        </w:rPr>
        <w:t>психологические</w:t>
      </w:r>
      <w:r>
        <w:t xml:space="preserve"> </w:t>
      </w:r>
      <w:r>
        <w:rPr>
          <w:rFonts w:hint="eastAsia"/>
        </w:rPr>
        <w:t>и</w:t>
      </w:r>
      <w:r>
        <w:t xml:space="preserve"> </w:t>
      </w:r>
      <w:r>
        <w:rPr>
          <w:rFonts w:hint="eastAsia"/>
        </w:rPr>
        <w:t>экономические</w:t>
      </w:r>
      <w:r>
        <w:t xml:space="preserve"> </w:t>
      </w:r>
      <w:r>
        <w:rPr>
          <w:rFonts w:hint="eastAsia"/>
        </w:rPr>
        <w:t>аспекты</w:t>
      </w:r>
      <w:r>
        <w:t xml:space="preserve"> </w:t>
      </w:r>
      <w:r>
        <w:rPr>
          <w:rFonts w:hint="eastAsia"/>
        </w:rPr>
        <w:t>профилактики</w:t>
      </w:r>
      <w:r>
        <w:t xml:space="preserve"> </w:t>
      </w:r>
      <w:r>
        <w:rPr>
          <w:rFonts w:hint="eastAsia"/>
        </w:rPr>
        <w:t>заболеваний</w:t>
      </w:r>
      <w:r>
        <w:t xml:space="preserve"> </w:t>
      </w:r>
      <w:r>
        <w:rPr>
          <w:rFonts w:hint="eastAsia"/>
        </w:rPr>
        <w:t>системы</w:t>
      </w:r>
      <w:r>
        <w:t xml:space="preserve"> </w:t>
      </w:r>
      <w:r>
        <w:rPr>
          <w:rFonts w:hint="eastAsia"/>
        </w:rPr>
        <w:t>кровообращения</w:t>
      </w:r>
      <w:r>
        <w:t xml:space="preserve"> (</w:t>
      </w:r>
      <w:r>
        <w:rPr>
          <w:rFonts w:hint="eastAsia"/>
        </w:rPr>
        <w:t>обзор</w:t>
      </w:r>
      <w:r>
        <w:t xml:space="preserve"> </w:t>
      </w:r>
      <w:r>
        <w:rPr>
          <w:rFonts w:hint="eastAsia"/>
        </w:rPr>
        <w:t>литературы</w:t>
      </w:r>
      <w:r>
        <w:t>).</w:t>
      </w:r>
    </w:p>
    <w:p w14:paraId="31D0D9B7" w14:textId="77777777" w:rsidR="003D1D91" w:rsidRDefault="003D1D91" w:rsidP="003D1D91"/>
    <w:p w14:paraId="343D19D2" w14:textId="77777777" w:rsidR="003D1D91" w:rsidRDefault="003D1D91" w:rsidP="003D1D91">
      <w:r>
        <w:t xml:space="preserve">1.1. </w:t>
      </w:r>
      <w:r>
        <w:rPr>
          <w:rFonts w:hint="eastAsia"/>
        </w:rPr>
        <w:t>Эпидемиология</w:t>
      </w:r>
      <w:r>
        <w:t xml:space="preserve"> </w:t>
      </w:r>
      <w:r>
        <w:rPr>
          <w:rFonts w:hint="eastAsia"/>
        </w:rPr>
        <w:t>болезней</w:t>
      </w:r>
      <w:r>
        <w:t xml:space="preserve"> </w:t>
      </w:r>
      <w:r>
        <w:rPr>
          <w:rFonts w:hint="eastAsia"/>
        </w:rPr>
        <w:t>системы</w:t>
      </w:r>
      <w:r>
        <w:t xml:space="preserve"> </w:t>
      </w:r>
      <w:r>
        <w:rPr>
          <w:rFonts w:hint="eastAsia"/>
        </w:rPr>
        <w:t>кровообращения</w:t>
      </w:r>
    </w:p>
    <w:p w14:paraId="27146D0D" w14:textId="77777777" w:rsidR="003D1D91" w:rsidRDefault="003D1D91" w:rsidP="003D1D91"/>
    <w:p w14:paraId="55A84471" w14:textId="77777777" w:rsidR="003D1D91" w:rsidRDefault="003D1D91" w:rsidP="003D1D91">
      <w:r>
        <w:t xml:space="preserve">1.2. </w:t>
      </w:r>
      <w:r>
        <w:rPr>
          <w:rFonts w:hint="eastAsia"/>
        </w:rPr>
        <w:t>Оценка</w:t>
      </w:r>
      <w:r>
        <w:t xml:space="preserve"> </w:t>
      </w:r>
      <w:r>
        <w:rPr>
          <w:rFonts w:hint="eastAsia"/>
        </w:rPr>
        <w:t>медико</w:t>
      </w:r>
      <w:r>
        <w:t>-</w:t>
      </w:r>
      <w:r>
        <w:rPr>
          <w:rFonts w:hint="eastAsia"/>
        </w:rPr>
        <w:t>социальной</w:t>
      </w:r>
      <w:r>
        <w:t xml:space="preserve"> </w:t>
      </w:r>
      <w:r>
        <w:rPr>
          <w:rFonts w:hint="eastAsia"/>
        </w:rPr>
        <w:t>и</w:t>
      </w:r>
      <w:r>
        <w:t xml:space="preserve"> </w:t>
      </w:r>
      <w:r>
        <w:rPr>
          <w:rFonts w:hint="eastAsia"/>
        </w:rPr>
        <w:t>экономической</w:t>
      </w:r>
      <w:r>
        <w:t xml:space="preserve"> </w:t>
      </w:r>
      <w:r>
        <w:rPr>
          <w:rFonts w:hint="eastAsia"/>
        </w:rPr>
        <w:t>эффективности</w:t>
      </w:r>
      <w:r>
        <w:t xml:space="preserve"> </w:t>
      </w:r>
      <w:r>
        <w:rPr>
          <w:rFonts w:hint="eastAsia"/>
        </w:rPr>
        <w:t>деятельности</w:t>
      </w:r>
      <w:r>
        <w:t xml:space="preserve"> </w:t>
      </w:r>
      <w:r>
        <w:rPr>
          <w:rFonts w:hint="eastAsia"/>
        </w:rPr>
        <w:t>системы</w:t>
      </w:r>
      <w:r>
        <w:t xml:space="preserve"> </w:t>
      </w:r>
      <w:r>
        <w:rPr>
          <w:rFonts w:hint="eastAsia"/>
        </w:rPr>
        <w:t>здравоохранения</w:t>
      </w:r>
      <w:r>
        <w:t>.</w:t>
      </w:r>
    </w:p>
    <w:p w14:paraId="33569026" w14:textId="77777777" w:rsidR="003D1D91" w:rsidRDefault="003D1D91" w:rsidP="003D1D91"/>
    <w:p w14:paraId="1AE4C744" w14:textId="77777777" w:rsidR="003D1D91" w:rsidRDefault="003D1D91" w:rsidP="003D1D91">
      <w:r>
        <w:t xml:space="preserve">1.3. </w:t>
      </w:r>
      <w:r>
        <w:rPr>
          <w:rFonts w:hint="eastAsia"/>
        </w:rPr>
        <w:t>Социально</w:t>
      </w:r>
      <w:r>
        <w:t>-</w:t>
      </w:r>
      <w:r>
        <w:rPr>
          <w:rFonts w:hint="eastAsia"/>
        </w:rPr>
        <w:t>психологические</w:t>
      </w:r>
      <w:r>
        <w:t xml:space="preserve"> </w:t>
      </w:r>
      <w:r>
        <w:rPr>
          <w:rFonts w:hint="eastAsia"/>
        </w:rPr>
        <w:t>проблемы</w:t>
      </w:r>
      <w:r>
        <w:t xml:space="preserve"> </w:t>
      </w:r>
      <w:r>
        <w:rPr>
          <w:rFonts w:hint="eastAsia"/>
        </w:rPr>
        <w:t>реабилитации</w:t>
      </w:r>
      <w:r>
        <w:t xml:space="preserve"> </w:t>
      </w:r>
      <w:r>
        <w:rPr>
          <w:rFonts w:hint="eastAsia"/>
        </w:rPr>
        <w:t>больных</w:t>
      </w:r>
      <w:r>
        <w:t xml:space="preserve"> </w:t>
      </w:r>
      <w:r>
        <w:rPr>
          <w:rFonts w:hint="eastAsia"/>
        </w:rPr>
        <w:t>с</w:t>
      </w:r>
      <w:r>
        <w:t xml:space="preserve"> </w:t>
      </w:r>
      <w:r>
        <w:rPr>
          <w:rFonts w:hint="eastAsia"/>
        </w:rPr>
        <w:t>сердечно</w:t>
      </w:r>
      <w:r>
        <w:t>-</w:t>
      </w:r>
      <w:r>
        <w:rPr>
          <w:rFonts w:hint="eastAsia"/>
        </w:rPr>
        <w:t>сосудистыми</w:t>
      </w:r>
      <w:r>
        <w:t xml:space="preserve"> </w:t>
      </w:r>
      <w:r>
        <w:rPr>
          <w:rFonts w:hint="eastAsia"/>
        </w:rPr>
        <w:t>заболеваниями</w:t>
      </w:r>
      <w:r>
        <w:t>.</w:t>
      </w:r>
    </w:p>
    <w:p w14:paraId="55BD3DCA" w14:textId="77777777" w:rsidR="003D1D91" w:rsidRDefault="003D1D91" w:rsidP="003D1D91"/>
    <w:p w14:paraId="57F8502A" w14:textId="77777777" w:rsidR="003D1D91" w:rsidRDefault="003D1D91" w:rsidP="003D1D91">
      <w:r>
        <w:rPr>
          <w:rFonts w:hint="eastAsia"/>
        </w:rPr>
        <w:t>Глава</w:t>
      </w:r>
      <w:r>
        <w:t xml:space="preserve"> 2. </w:t>
      </w:r>
      <w:r>
        <w:rPr>
          <w:rFonts w:hint="eastAsia"/>
        </w:rPr>
        <w:t>Материалы</w:t>
      </w:r>
      <w:r>
        <w:t xml:space="preserve">, </w:t>
      </w:r>
      <w:r>
        <w:rPr>
          <w:rFonts w:hint="eastAsia"/>
        </w:rPr>
        <w:t>методика</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6C2836AB" w14:textId="77777777" w:rsidR="003D1D91" w:rsidRDefault="003D1D91" w:rsidP="003D1D91"/>
    <w:p w14:paraId="5DC62F09" w14:textId="77777777" w:rsidR="003D1D91" w:rsidRDefault="003D1D91" w:rsidP="003D1D91">
      <w:r>
        <w:rPr>
          <w:rFonts w:hint="eastAsia"/>
        </w:rPr>
        <w:t>Глава</w:t>
      </w:r>
      <w:r>
        <w:t xml:space="preserve"> 3. </w:t>
      </w:r>
      <w:r>
        <w:rPr>
          <w:rFonts w:hint="eastAsia"/>
        </w:rPr>
        <w:t>Тенденции</w:t>
      </w:r>
      <w:r>
        <w:t xml:space="preserve"> </w:t>
      </w:r>
      <w:r>
        <w:rPr>
          <w:rFonts w:hint="eastAsia"/>
        </w:rPr>
        <w:t>состояния</w:t>
      </w:r>
      <w:r>
        <w:t xml:space="preserve"> </w:t>
      </w:r>
      <w:r>
        <w:rPr>
          <w:rFonts w:hint="eastAsia"/>
        </w:rPr>
        <w:t>здоровья</w:t>
      </w:r>
      <w:r>
        <w:t xml:space="preserve"> </w:t>
      </w:r>
      <w:r>
        <w:rPr>
          <w:rFonts w:hint="eastAsia"/>
        </w:rPr>
        <w:t>населения</w:t>
      </w:r>
      <w:r>
        <w:t xml:space="preserve"> </w:t>
      </w:r>
      <w:r>
        <w:rPr>
          <w:rFonts w:hint="eastAsia"/>
        </w:rPr>
        <w:t>г</w:t>
      </w:r>
      <w:r>
        <w:t xml:space="preserve">. </w:t>
      </w:r>
      <w:r>
        <w:rPr>
          <w:rFonts w:hint="eastAsia"/>
        </w:rPr>
        <w:t>Якутска</w:t>
      </w:r>
      <w:r>
        <w:t xml:space="preserve"> </w:t>
      </w:r>
      <w:r>
        <w:rPr>
          <w:rFonts w:hint="eastAsia"/>
        </w:rPr>
        <w:t>в</w:t>
      </w:r>
      <w:r>
        <w:t xml:space="preserve"> 20032007 </w:t>
      </w:r>
      <w:r>
        <w:rPr>
          <w:rFonts w:hint="eastAsia"/>
        </w:rPr>
        <w:t>гг</w:t>
      </w:r>
      <w:r>
        <w:t>.</w:t>
      </w:r>
    </w:p>
    <w:p w14:paraId="17076249" w14:textId="77777777" w:rsidR="003D1D91" w:rsidRDefault="003D1D91" w:rsidP="003D1D91"/>
    <w:p w14:paraId="11524138" w14:textId="77777777" w:rsidR="003D1D91" w:rsidRDefault="003D1D91" w:rsidP="003D1D91">
      <w:r>
        <w:t xml:space="preserve">3.1. </w:t>
      </w:r>
      <w:r>
        <w:rPr>
          <w:rFonts w:hint="eastAsia"/>
        </w:rPr>
        <w:t>Динамика</w:t>
      </w:r>
      <w:r>
        <w:t xml:space="preserve"> </w:t>
      </w:r>
      <w:r>
        <w:rPr>
          <w:rFonts w:hint="eastAsia"/>
        </w:rPr>
        <w:t>заболеваемости</w:t>
      </w:r>
      <w:r>
        <w:t xml:space="preserve"> </w:t>
      </w:r>
      <w:r>
        <w:rPr>
          <w:rFonts w:hint="eastAsia"/>
        </w:rPr>
        <w:t>по</w:t>
      </w:r>
      <w:r>
        <w:t xml:space="preserve"> </w:t>
      </w:r>
      <w:r>
        <w:rPr>
          <w:rFonts w:hint="eastAsia"/>
        </w:rPr>
        <w:t>данным</w:t>
      </w:r>
      <w:r>
        <w:t xml:space="preserve"> </w:t>
      </w:r>
      <w:r>
        <w:rPr>
          <w:rFonts w:hint="eastAsia"/>
        </w:rPr>
        <w:t>обращаемости</w:t>
      </w:r>
      <w:r>
        <w:t xml:space="preserve"> </w:t>
      </w:r>
      <w:r>
        <w:rPr>
          <w:rFonts w:hint="eastAsia"/>
        </w:rPr>
        <w:t>взрослого</w:t>
      </w:r>
      <w:r>
        <w:t xml:space="preserve"> </w:t>
      </w:r>
      <w:r>
        <w:rPr>
          <w:rFonts w:hint="eastAsia"/>
        </w:rPr>
        <w:t>населения</w:t>
      </w:r>
      <w:r>
        <w:t xml:space="preserve"> </w:t>
      </w:r>
      <w:r>
        <w:rPr>
          <w:rFonts w:hint="eastAsia"/>
        </w:rPr>
        <w:t>г</w:t>
      </w:r>
      <w:r>
        <w:t xml:space="preserve">. </w:t>
      </w:r>
      <w:r>
        <w:rPr>
          <w:rFonts w:hint="eastAsia"/>
        </w:rPr>
        <w:t>Якутска</w:t>
      </w:r>
      <w:r>
        <w:t>.</w:t>
      </w:r>
    </w:p>
    <w:p w14:paraId="1B9CCBC0" w14:textId="77777777" w:rsidR="003D1D91" w:rsidRDefault="003D1D91" w:rsidP="003D1D91"/>
    <w:p w14:paraId="69414663" w14:textId="77777777" w:rsidR="003D1D91" w:rsidRDefault="003D1D91" w:rsidP="003D1D91">
      <w:r>
        <w:t xml:space="preserve">3.2. </w:t>
      </w:r>
      <w:r>
        <w:rPr>
          <w:rFonts w:hint="eastAsia"/>
        </w:rPr>
        <w:t>Тенденции</w:t>
      </w:r>
      <w:r>
        <w:t xml:space="preserve"> </w:t>
      </w:r>
      <w:r>
        <w:rPr>
          <w:rFonts w:hint="eastAsia"/>
        </w:rPr>
        <w:t>заболеваемости</w:t>
      </w:r>
      <w:r>
        <w:t xml:space="preserve"> </w:t>
      </w:r>
      <w:r>
        <w:rPr>
          <w:rFonts w:hint="eastAsia"/>
        </w:rPr>
        <w:t>с</w:t>
      </w:r>
      <w:r>
        <w:t xml:space="preserve"> </w:t>
      </w:r>
      <w:r>
        <w:rPr>
          <w:rFonts w:hint="eastAsia"/>
        </w:rPr>
        <w:t>временной</w:t>
      </w:r>
      <w:r>
        <w:t xml:space="preserve"> </w:t>
      </w:r>
      <w:r>
        <w:rPr>
          <w:rFonts w:hint="eastAsia"/>
        </w:rPr>
        <w:t>и</w:t>
      </w:r>
      <w:r>
        <w:t xml:space="preserve"> </w:t>
      </w:r>
      <w:r>
        <w:rPr>
          <w:rFonts w:hint="eastAsia"/>
        </w:rPr>
        <w:t>стойкой</w:t>
      </w:r>
      <w:r>
        <w:t xml:space="preserve"> </w:t>
      </w:r>
      <w:r>
        <w:rPr>
          <w:rFonts w:hint="eastAsia"/>
        </w:rPr>
        <w:t>утратой</w:t>
      </w:r>
      <w:r>
        <w:t xml:space="preserve"> </w:t>
      </w:r>
      <w:r>
        <w:rPr>
          <w:rFonts w:hint="eastAsia"/>
        </w:rPr>
        <w:t>трудоспособности</w:t>
      </w:r>
      <w:r>
        <w:t xml:space="preserve"> </w:t>
      </w:r>
      <w:r>
        <w:rPr>
          <w:rFonts w:hint="eastAsia"/>
        </w:rPr>
        <w:t>в</w:t>
      </w:r>
      <w:r>
        <w:t xml:space="preserve"> </w:t>
      </w:r>
      <w:r>
        <w:rPr>
          <w:rFonts w:hint="eastAsia"/>
        </w:rPr>
        <w:t>г</w:t>
      </w:r>
      <w:r>
        <w:t xml:space="preserve">. </w:t>
      </w:r>
      <w:r>
        <w:rPr>
          <w:rFonts w:hint="eastAsia"/>
        </w:rPr>
        <w:t>Якутске</w:t>
      </w:r>
      <w:r>
        <w:t>.</w:t>
      </w:r>
    </w:p>
    <w:p w14:paraId="0836224E" w14:textId="77777777" w:rsidR="003D1D91" w:rsidRDefault="003D1D91" w:rsidP="003D1D91"/>
    <w:p w14:paraId="1FCEB1C0" w14:textId="77777777" w:rsidR="003D1D91" w:rsidRDefault="003D1D91" w:rsidP="003D1D91">
      <w:r>
        <w:t xml:space="preserve">3.3. </w:t>
      </w:r>
      <w:r>
        <w:rPr>
          <w:rFonts w:hint="eastAsia"/>
        </w:rPr>
        <w:t>Итоги</w:t>
      </w:r>
      <w:r>
        <w:t xml:space="preserve"> </w:t>
      </w:r>
      <w:r>
        <w:rPr>
          <w:rFonts w:hint="eastAsia"/>
        </w:rPr>
        <w:t>дополнительной</w:t>
      </w:r>
      <w:r>
        <w:t xml:space="preserve"> </w:t>
      </w:r>
      <w:r>
        <w:rPr>
          <w:rFonts w:hint="eastAsia"/>
        </w:rPr>
        <w:t>диспансеризации</w:t>
      </w:r>
      <w:r>
        <w:t xml:space="preserve"> </w:t>
      </w:r>
      <w:r>
        <w:rPr>
          <w:rFonts w:hint="eastAsia"/>
        </w:rPr>
        <w:t>за</w:t>
      </w:r>
      <w:r>
        <w:t xml:space="preserve"> 2006-2007 </w:t>
      </w:r>
      <w:r>
        <w:rPr>
          <w:rFonts w:hint="eastAsia"/>
        </w:rPr>
        <w:t>гг</w:t>
      </w:r>
      <w:r>
        <w:t xml:space="preserve">. </w:t>
      </w:r>
      <w:r>
        <w:rPr>
          <w:rFonts w:hint="eastAsia"/>
        </w:rPr>
        <w:t>в</w:t>
      </w:r>
      <w:r>
        <w:t xml:space="preserve"> </w:t>
      </w:r>
      <w:r>
        <w:rPr>
          <w:rFonts w:hint="eastAsia"/>
        </w:rPr>
        <w:t>рамках</w:t>
      </w:r>
    </w:p>
    <w:p w14:paraId="5785DB0E" w14:textId="77777777" w:rsidR="003D1D91" w:rsidRDefault="003D1D91" w:rsidP="003D1D91"/>
    <w:p w14:paraId="45318CCA" w14:textId="77777777" w:rsidR="003D1D91" w:rsidRDefault="003D1D91" w:rsidP="003D1D91">
      <w:r>
        <w:rPr>
          <w:rFonts w:hint="eastAsia"/>
        </w:rPr>
        <w:t>Национального</w:t>
      </w:r>
      <w:r>
        <w:t xml:space="preserve"> </w:t>
      </w:r>
      <w:r>
        <w:rPr>
          <w:rFonts w:hint="eastAsia"/>
        </w:rPr>
        <w:t>проекта</w:t>
      </w:r>
      <w:r>
        <w:t xml:space="preserve"> </w:t>
      </w:r>
      <w:r>
        <w:rPr>
          <w:rFonts w:hint="eastAsia"/>
        </w:rPr>
        <w:t>«</w:t>
      </w:r>
      <w:r>
        <w:rPr>
          <w:rFonts w:hint="eastAsia"/>
        </w:rPr>
        <w:t>Здоровье</w:t>
      </w:r>
      <w:r>
        <w:rPr>
          <w:rFonts w:hint="eastAsia"/>
        </w:rPr>
        <w:t>»</w:t>
      </w:r>
      <w:r>
        <w:t>.</w:t>
      </w:r>
    </w:p>
    <w:p w14:paraId="18F30005" w14:textId="77777777" w:rsidR="003D1D91" w:rsidRDefault="003D1D91" w:rsidP="003D1D91"/>
    <w:p w14:paraId="3D54831A" w14:textId="77777777" w:rsidR="003D1D91" w:rsidRDefault="003D1D91" w:rsidP="003D1D91">
      <w:r>
        <w:rPr>
          <w:rFonts w:hint="eastAsia"/>
        </w:rPr>
        <w:t>Глава</w:t>
      </w:r>
      <w:r>
        <w:t xml:space="preserve"> 4. </w:t>
      </w:r>
      <w:r>
        <w:rPr>
          <w:rFonts w:hint="eastAsia"/>
        </w:rPr>
        <w:t>Анализ</w:t>
      </w:r>
      <w:r>
        <w:t xml:space="preserve"> </w:t>
      </w:r>
      <w:r>
        <w:rPr>
          <w:rFonts w:hint="eastAsia"/>
        </w:rPr>
        <w:t>преждевременной</w:t>
      </w:r>
      <w:r>
        <w:t xml:space="preserve"> </w:t>
      </w:r>
      <w:r>
        <w:rPr>
          <w:rFonts w:hint="eastAsia"/>
        </w:rPr>
        <w:t>смертности</w:t>
      </w:r>
      <w:r>
        <w:t xml:space="preserve">, </w:t>
      </w:r>
      <w:r>
        <w:rPr>
          <w:rFonts w:hint="eastAsia"/>
        </w:rPr>
        <w:t>социально</w:t>
      </w:r>
      <w:r>
        <w:t>-</w:t>
      </w:r>
      <w:r>
        <w:rPr>
          <w:rFonts w:hint="eastAsia"/>
        </w:rPr>
        <w:t>экономические</w:t>
      </w:r>
      <w:r>
        <w:t xml:space="preserve"> </w:t>
      </w:r>
      <w:r>
        <w:rPr>
          <w:rFonts w:hint="eastAsia"/>
        </w:rPr>
        <w:t>потери</w:t>
      </w:r>
      <w:r>
        <w:t xml:space="preserve"> </w:t>
      </w:r>
      <w:r>
        <w:rPr>
          <w:rFonts w:hint="eastAsia"/>
        </w:rPr>
        <w:t>в</w:t>
      </w:r>
      <w:r>
        <w:t xml:space="preserve"> </w:t>
      </w:r>
      <w:r>
        <w:rPr>
          <w:rFonts w:hint="eastAsia"/>
        </w:rPr>
        <w:t>г</w:t>
      </w:r>
      <w:r>
        <w:t xml:space="preserve">. </w:t>
      </w:r>
      <w:r>
        <w:rPr>
          <w:rFonts w:hint="eastAsia"/>
        </w:rPr>
        <w:t>Якутске</w:t>
      </w:r>
      <w:r>
        <w:t>.</w:t>
      </w:r>
    </w:p>
    <w:p w14:paraId="6E365AA1" w14:textId="77777777" w:rsidR="003D1D91" w:rsidRDefault="003D1D91" w:rsidP="003D1D91"/>
    <w:p w14:paraId="363FB8B1" w14:textId="77777777" w:rsidR="003D1D91" w:rsidRDefault="003D1D91" w:rsidP="003D1D91">
      <w:r>
        <w:t xml:space="preserve">4.1. </w:t>
      </w:r>
      <w:r>
        <w:rPr>
          <w:rFonts w:hint="eastAsia"/>
        </w:rPr>
        <w:t>Динамика</w:t>
      </w:r>
      <w:r>
        <w:t xml:space="preserve"> </w:t>
      </w:r>
      <w:r>
        <w:rPr>
          <w:rFonts w:hint="eastAsia"/>
        </w:rPr>
        <w:t>смертности</w:t>
      </w:r>
      <w:r>
        <w:t xml:space="preserve"> </w:t>
      </w:r>
      <w:r>
        <w:rPr>
          <w:rFonts w:hint="eastAsia"/>
        </w:rPr>
        <w:t>трудоспособного</w:t>
      </w:r>
      <w:r>
        <w:t xml:space="preserve"> </w:t>
      </w:r>
      <w:r>
        <w:rPr>
          <w:rFonts w:hint="eastAsia"/>
        </w:rPr>
        <w:t>населения</w:t>
      </w:r>
      <w:r>
        <w:t xml:space="preserve"> </w:t>
      </w:r>
      <w:r>
        <w:rPr>
          <w:rFonts w:hint="eastAsia"/>
        </w:rPr>
        <w:t>г</w:t>
      </w:r>
      <w:r>
        <w:t xml:space="preserve">. </w:t>
      </w:r>
      <w:r>
        <w:rPr>
          <w:rFonts w:hint="eastAsia"/>
        </w:rPr>
        <w:t>Якутска</w:t>
      </w:r>
    </w:p>
    <w:p w14:paraId="459D2ED9" w14:textId="77777777" w:rsidR="003D1D91" w:rsidRDefault="003D1D91" w:rsidP="003D1D91"/>
    <w:p w14:paraId="3A1B1EC9" w14:textId="77777777" w:rsidR="003D1D91" w:rsidRDefault="003D1D91" w:rsidP="003D1D91">
      <w:r>
        <w:t xml:space="preserve">4.2. </w:t>
      </w:r>
      <w:r>
        <w:rPr>
          <w:rFonts w:hint="eastAsia"/>
        </w:rPr>
        <w:t>Оценка</w:t>
      </w:r>
      <w:r>
        <w:t xml:space="preserve"> </w:t>
      </w:r>
      <w:r>
        <w:rPr>
          <w:rFonts w:hint="eastAsia"/>
        </w:rPr>
        <w:t>преждевременной</w:t>
      </w:r>
      <w:r>
        <w:t xml:space="preserve"> </w:t>
      </w:r>
      <w:r>
        <w:rPr>
          <w:rFonts w:hint="eastAsia"/>
        </w:rPr>
        <w:t>смертности</w:t>
      </w:r>
      <w:r>
        <w:t xml:space="preserve"> </w:t>
      </w:r>
      <w:r>
        <w:rPr>
          <w:rFonts w:hint="eastAsia"/>
        </w:rPr>
        <w:t>с</w:t>
      </w:r>
      <w:r>
        <w:t xml:space="preserve"> </w:t>
      </w:r>
      <w:r>
        <w:rPr>
          <w:rFonts w:hint="eastAsia"/>
        </w:rPr>
        <w:t>позиций</w:t>
      </w:r>
      <w:r>
        <w:t xml:space="preserve"> </w:t>
      </w:r>
      <w:r>
        <w:rPr>
          <w:rFonts w:hint="eastAsia"/>
        </w:rPr>
        <w:t>предотвратимости</w:t>
      </w:r>
    </w:p>
    <w:p w14:paraId="3D78EAB3" w14:textId="77777777" w:rsidR="003D1D91" w:rsidRDefault="003D1D91" w:rsidP="003D1D91"/>
    <w:p w14:paraId="62D09B29" w14:textId="77777777" w:rsidR="003D1D91" w:rsidRDefault="003D1D91" w:rsidP="003D1D91">
      <w:r>
        <w:t xml:space="preserve">4.3. </w:t>
      </w:r>
      <w:r>
        <w:rPr>
          <w:rFonts w:hint="eastAsia"/>
        </w:rPr>
        <w:t>Потери</w:t>
      </w:r>
      <w:r>
        <w:t xml:space="preserve"> </w:t>
      </w:r>
      <w:r>
        <w:rPr>
          <w:rFonts w:hint="eastAsia"/>
        </w:rPr>
        <w:t>трудового</w:t>
      </w:r>
      <w:r>
        <w:t xml:space="preserve"> </w:t>
      </w:r>
      <w:r>
        <w:rPr>
          <w:rFonts w:hint="eastAsia"/>
        </w:rPr>
        <w:t>потенциала</w:t>
      </w:r>
      <w:r>
        <w:t xml:space="preserve"> </w:t>
      </w:r>
      <w:r>
        <w:rPr>
          <w:rFonts w:hint="eastAsia"/>
        </w:rPr>
        <w:t>и</w:t>
      </w:r>
      <w:r>
        <w:t xml:space="preserve"> </w:t>
      </w:r>
      <w:r>
        <w:rPr>
          <w:rFonts w:hint="eastAsia"/>
        </w:rPr>
        <w:t>экономический</w:t>
      </w:r>
      <w:r>
        <w:t xml:space="preserve"> </w:t>
      </w:r>
      <w:r>
        <w:rPr>
          <w:rFonts w:hint="eastAsia"/>
        </w:rPr>
        <w:t>ущерб</w:t>
      </w:r>
      <w:r>
        <w:t xml:space="preserve"> </w:t>
      </w:r>
      <w:r>
        <w:rPr>
          <w:rFonts w:hint="eastAsia"/>
        </w:rPr>
        <w:t>от</w:t>
      </w:r>
      <w:r>
        <w:t xml:space="preserve"> </w:t>
      </w:r>
      <w:r>
        <w:rPr>
          <w:rFonts w:hint="eastAsia"/>
        </w:rPr>
        <w:t>отдельных</w:t>
      </w:r>
      <w:r>
        <w:t xml:space="preserve"> </w:t>
      </w:r>
      <w:r>
        <w:rPr>
          <w:rFonts w:hint="eastAsia"/>
        </w:rPr>
        <w:t>причин</w:t>
      </w:r>
      <w:r>
        <w:t>.</w:t>
      </w:r>
    </w:p>
    <w:p w14:paraId="77DD4E54" w14:textId="77777777" w:rsidR="003D1D91" w:rsidRDefault="003D1D91" w:rsidP="003D1D91"/>
    <w:p w14:paraId="0012F5F0" w14:textId="77777777" w:rsidR="003D1D91" w:rsidRDefault="003D1D91" w:rsidP="003D1D91">
      <w:r>
        <w:t xml:space="preserve">4.4 </w:t>
      </w:r>
      <w:r>
        <w:rPr>
          <w:rFonts w:hint="eastAsia"/>
        </w:rPr>
        <w:t>Потери</w:t>
      </w:r>
      <w:r>
        <w:t xml:space="preserve"> </w:t>
      </w:r>
      <w:r>
        <w:rPr>
          <w:rFonts w:hint="eastAsia"/>
        </w:rPr>
        <w:t>трудового</w:t>
      </w:r>
      <w:r>
        <w:t xml:space="preserve"> </w:t>
      </w:r>
      <w:r>
        <w:rPr>
          <w:rFonts w:hint="eastAsia"/>
        </w:rPr>
        <w:t>потенциала</w:t>
      </w:r>
      <w:r>
        <w:t xml:space="preserve"> </w:t>
      </w:r>
      <w:r>
        <w:rPr>
          <w:rFonts w:hint="eastAsia"/>
        </w:rPr>
        <w:t>и</w:t>
      </w:r>
      <w:r>
        <w:t xml:space="preserve"> </w:t>
      </w:r>
      <w:r>
        <w:rPr>
          <w:rFonts w:hint="eastAsia"/>
        </w:rPr>
        <w:t>экономический</w:t>
      </w:r>
      <w:r>
        <w:t xml:space="preserve"> </w:t>
      </w:r>
      <w:r>
        <w:rPr>
          <w:rFonts w:hint="eastAsia"/>
        </w:rPr>
        <w:t>ущерб</w:t>
      </w:r>
      <w:r>
        <w:t xml:space="preserve"> </w:t>
      </w:r>
      <w:r>
        <w:rPr>
          <w:rFonts w:hint="eastAsia"/>
        </w:rPr>
        <w:t>по</w:t>
      </w:r>
      <w:r>
        <w:t xml:space="preserve"> </w:t>
      </w:r>
      <w:r>
        <w:rPr>
          <w:rFonts w:hint="eastAsia"/>
        </w:rPr>
        <w:t>причине</w:t>
      </w:r>
      <w:r>
        <w:t xml:space="preserve"> </w:t>
      </w:r>
      <w:r>
        <w:rPr>
          <w:rFonts w:hint="eastAsia"/>
        </w:rPr>
        <w:t>болезней</w:t>
      </w:r>
      <w:r>
        <w:t xml:space="preserve"> </w:t>
      </w:r>
      <w:r>
        <w:rPr>
          <w:rFonts w:hint="eastAsia"/>
        </w:rPr>
        <w:t>системы</w:t>
      </w:r>
      <w:r>
        <w:t xml:space="preserve"> </w:t>
      </w:r>
      <w:r>
        <w:rPr>
          <w:rFonts w:hint="eastAsia"/>
        </w:rPr>
        <w:t>кровообращения</w:t>
      </w:r>
      <w:r>
        <w:t>.</w:t>
      </w:r>
    </w:p>
    <w:p w14:paraId="7271B0C1" w14:textId="77777777" w:rsidR="003D1D91" w:rsidRDefault="003D1D91" w:rsidP="003D1D91"/>
    <w:p w14:paraId="0E96E1A4" w14:textId="77777777" w:rsidR="003D1D91" w:rsidRDefault="003D1D91" w:rsidP="003D1D91">
      <w:r>
        <w:rPr>
          <w:rFonts w:hint="eastAsia"/>
        </w:rPr>
        <w:t>Глава</w:t>
      </w:r>
      <w:r>
        <w:t xml:space="preserve"> 5. </w:t>
      </w:r>
      <w:r>
        <w:rPr>
          <w:rFonts w:hint="eastAsia"/>
        </w:rPr>
        <w:t>Роль</w:t>
      </w:r>
      <w:r>
        <w:t xml:space="preserve"> </w:t>
      </w:r>
      <w:r>
        <w:rPr>
          <w:rFonts w:hint="eastAsia"/>
        </w:rPr>
        <w:t>социально</w:t>
      </w:r>
      <w:r>
        <w:t>-</w:t>
      </w:r>
      <w:r>
        <w:rPr>
          <w:rFonts w:hint="eastAsia"/>
        </w:rPr>
        <w:t>психологических</w:t>
      </w:r>
      <w:r>
        <w:t xml:space="preserve"> </w:t>
      </w:r>
      <w:r>
        <w:rPr>
          <w:rFonts w:hint="eastAsia"/>
        </w:rPr>
        <w:t>аспектов</w:t>
      </w:r>
      <w:r>
        <w:t xml:space="preserve"> </w:t>
      </w:r>
      <w:r>
        <w:rPr>
          <w:rFonts w:hint="eastAsia"/>
        </w:rPr>
        <w:t>в</w:t>
      </w:r>
      <w:r>
        <w:t xml:space="preserve"> </w:t>
      </w:r>
      <w:r>
        <w:rPr>
          <w:rFonts w:hint="eastAsia"/>
        </w:rPr>
        <w:t>развитии</w:t>
      </w:r>
      <w:r>
        <w:t xml:space="preserve"> </w:t>
      </w:r>
      <w:r>
        <w:rPr>
          <w:rFonts w:hint="eastAsia"/>
        </w:rPr>
        <w:t>болезней</w:t>
      </w:r>
      <w:r>
        <w:t xml:space="preserve"> </w:t>
      </w:r>
      <w:r>
        <w:rPr>
          <w:rFonts w:hint="eastAsia"/>
        </w:rPr>
        <w:t>системы</w:t>
      </w:r>
      <w:r>
        <w:t xml:space="preserve"> </w:t>
      </w:r>
      <w:r>
        <w:rPr>
          <w:rFonts w:hint="eastAsia"/>
        </w:rPr>
        <w:t>кровообращения</w:t>
      </w:r>
      <w:r>
        <w:t>.</w:t>
      </w:r>
    </w:p>
    <w:p w14:paraId="4D5B05B4" w14:textId="77777777" w:rsidR="003D1D91" w:rsidRDefault="003D1D91" w:rsidP="003D1D91"/>
    <w:p w14:paraId="37F69BEA" w14:textId="77777777" w:rsidR="003D1D91" w:rsidRDefault="003D1D91" w:rsidP="003D1D91">
      <w:r>
        <w:t xml:space="preserve">5.1. </w:t>
      </w:r>
      <w:r>
        <w:rPr>
          <w:rFonts w:hint="eastAsia"/>
        </w:rPr>
        <w:t>Система</w:t>
      </w:r>
      <w:r>
        <w:t xml:space="preserve"> </w:t>
      </w:r>
      <w:r>
        <w:rPr>
          <w:rFonts w:hint="eastAsia"/>
        </w:rPr>
        <w:t>факторов</w:t>
      </w:r>
      <w:r>
        <w:t xml:space="preserve">, </w:t>
      </w:r>
      <w:r>
        <w:rPr>
          <w:rFonts w:hint="eastAsia"/>
        </w:rPr>
        <w:t>детерминирующих</w:t>
      </w:r>
      <w:r>
        <w:t xml:space="preserve"> </w:t>
      </w:r>
      <w:r>
        <w:rPr>
          <w:rFonts w:hint="eastAsia"/>
        </w:rPr>
        <w:t>возникновение</w:t>
      </w:r>
      <w:r>
        <w:t xml:space="preserve"> </w:t>
      </w:r>
      <w:r>
        <w:rPr>
          <w:rFonts w:hint="eastAsia"/>
        </w:rPr>
        <w:t>болезней</w:t>
      </w:r>
      <w:r>
        <w:t xml:space="preserve"> </w:t>
      </w:r>
      <w:r>
        <w:rPr>
          <w:rFonts w:hint="eastAsia"/>
        </w:rPr>
        <w:t>системы</w:t>
      </w:r>
      <w:r>
        <w:t xml:space="preserve"> </w:t>
      </w:r>
      <w:r>
        <w:rPr>
          <w:rFonts w:hint="eastAsia"/>
        </w:rPr>
        <w:t>кровообращения</w:t>
      </w:r>
      <w:r>
        <w:t>.</w:t>
      </w:r>
    </w:p>
    <w:p w14:paraId="0AC82B77" w14:textId="77777777" w:rsidR="003D1D91" w:rsidRDefault="003D1D91" w:rsidP="003D1D91"/>
    <w:p w14:paraId="3C382456" w14:textId="77777777" w:rsidR="003D1D91" w:rsidRDefault="003D1D91" w:rsidP="003D1D91">
      <w:r>
        <w:t xml:space="preserve">5.2. </w:t>
      </w:r>
      <w:r>
        <w:rPr>
          <w:rFonts w:hint="eastAsia"/>
        </w:rPr>
        <w:t>Проблемы</w:t>
      </w:r>
      <w:r>
        <w:t xml:space="preserve"> </w:t>
      </w:r>
      <w:r>
        <w:rPr>
          <w:rFonts w:hint="eastAsia"/>
        </w:rPr>
        <w:t>психологического</w:t>
      </w:r>
      <w:r>
        <w:t xml:space="preserve"> </w:t>
      </w:r>
      <w:r>
        <w:rPr>
          <w:rFonts w:hint="eastAsia"/>
        </w:rPr>
        <w:t>аспекта</w:t>
      </w:r>
      <w:r>
        <w:t xml:space="preserve"> </w:t>
      </w:r>
      <w:r>
        <w:rPr>
          <w:rFonts w:hint="eastAsia"/>
        </w:rPr>
        <w:t>реабилитации</w:t>
      </w:r>
      <w:r>
        <w:t xml:space="preserve"> </w:t>
      </w:r>
      <w:r>
        <w:rPr>
          <w:rFonts w:hint="eastAsia"/>
        </w:rPr>
        <w:t>и</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больным</w:t>
      </w:r>
      <w:r>
        <w:t xml:space="preserve"> </w:t>
      </w:r>
      <w:r>
        <w:rPr>
          <w:rFonts w:hint="eastAsia"/>
        </w:rPr>
        <w:t>с</w:t>
      </w:r>
      <w:r>
        <w:t xml:space="preserve"> </w:t>
      </w:r>
      <w:r>
        <w:rPr>
          <w:rFonts w:hint="eastAsia"/>
        </w:rPr>
        <w:t>заболеваниями</w:t>
      </w:r>
      <w:r>
        <w:t xml:space="preserve"> </w:t>
      </w:r>
      <w:r>
        <w:rPr>
          <w:rFonts w:hint="eastAsia"/>
        </w:rPr>
        <w:t>системы</w:t>
      </w:r>
      <w:r>
        <w:t xml:space="preserve"> </w:t>
      </w:r>
      <w:r>
        <w:rPr>
          <w:rFonts w:hint="eastAsia"/>
        </w:rPr>
        <w:t>кровообращения</w:t>
      </w:r>
      <w:r>
        <w:t>.</w:t>
      </w:r>
    </w:p>
    <w:p w14:paraId="50D6C23F" w14:textId="77777777" w:rsidR="003D1D91" w:rsidRDefault="003D1D91" w:rsidP="003D1D91"/>
    <w:p w14:paraId="7AB8E79E" w14:textId="59E6BDE8" w:rsidR="003D1D91" w:rsidRPr="003D1D91" w:rsidRDefault="003D1D91" w:rsidP="003D1D91">
      <w:r>
        <w:t xml:space="preserve">5.3. </w:t>
      </w:r>
      <w:r>
        <w:rPr>
          <w:rFonts w:hint="eastAsia"/>
        </w:rPr>
        <w:t>Результаты</w:t>
      </w:r>
      <w:r>
        <w:t xml:space="preserve"> </w:t>
      </w:r>
      <w:r>
        <w:rPr>
          <w:rFonts w:hint="eastAsia"/>
        </w:rPr>
        <w:t>сравнительного</w:t>
      </w:r>
      <w:r>
        <w:t xml:space="preserve"> </w:t>
      </w:r>
      <w:r>
        <w:rPr>
          <w:rFonts w:hint="eastAsia"/>
        </w:rPr>
        <w:t>психодиагностического</w:t>
      </w:r>
      <w:r>
        <w:t xml:space="preserve"> </w:t>
      </w:r>
      <w:r>
        <w:rPr>
          <w:rFonts w:hint="eastAsia"/>
        </w:rPr>
        <w:t>исследования</w:t>
      </w:r>
      <w:r>
        <w:t xml:space="preserve"> </w:t>
      </w:r>
      <w:r>
        <w:rPr>
          <w:rFonts w:hint="eastAsia"/>
        </w:rPr>
        <w:t>больных</w:t>
      </w:r>
      <w:r>
        <w:t xml:space="preserve"> </w:t>
      </w:r>
      <w:r>
        <w:rPr>
          <w:rFonts w:hint="eastAsia"/>
        </w:rPr>
        <w:t>с</w:t>
      </w:r>
      <w:r>
        <w:t xml:space="preserve"> </w:t>
      </w:r>
      <w:r>
        <w:rPr>
          <w:rFonts w:hint="eastAsia"/>
        </w:rPr>
        <w:t>заболеваниями</w:t>
      </w:r>
      <w:r>
        <w:t xml:space="preserve"> </w:t>
      </w:r>
      <w:r>
        <w:rPr>
          <w:rFonts w:hint="eastAsia"/>
        </w:rPr>
        <w:t>системы</w:t>
      </w:r>
      <w:r>
        <w:t xml:space="preserve"> </w:t>
      </w:r>
      <w:r>
        <w:rPr>
          <w:rFonts w:hint="eastAsia"/>
        </w:rPr>
        <w:t>кровообращения</w:t>
      </w:r>
      <w:r>
        <w:t xml:space="preserve"> </w:t>
      </w:r>
      <w:r>
        <w:rPr>
          <w:rFonts w:hint="eastAsia"/>
        </w:rPr>
        <w:t>и</w:t>
      </w:r>
      <w:r>
        <w:t xml:space="preserve"> </w:t>
      </w:r>
      <w:r>
        <w:rPr>
          <w:rFonts w:hint="eastAsia"/>
        </w:rPr>
        <w:t>соматически</w:t>
      </w:r>
      <w:r>
        <w:t xml:space="preserve"> </w:t>
      </w:r>
      <w:r>
        <w:rPr>
          <w:rFonts w:hint="eastAsia"/>
        </w:rPr>
        <w:t>здоровыми</w:t>
      </w:r>
      <w:r>
        <w:t xml:space="preserve"> </w:t>
      </w:r>
      <w:r>
        <w:rPr>
          <w:rFonts w:hint="eastAsia"/>
        </w:rPr>
        <w:t>лицами</w:t>
      </w:r>
      <w:r>
        <w:t>.</w:t>
      </w:r>
    </w:p>
    <w:sectPr w:rsidR="003D1D91" w:rsidRPr="003D1D91"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6E095" w14:textId="77777777" w:rsidR="000F0F6C" w:rsidRPr="008D1934" w:rsidRDefault="000F0F6C">
      <w:pPr>
        <w:spacing w:after="0" w:line="240" w:lineRule="auto"/>
      </w:pPr>
      <w:r w:rsidRPr="008D1934">
        <w:separator/>
      </w:r>
    </w:p>
  </w:endnote>
  <w:endnote w:type="continuationSeparator" w:id="0">
    <w:p w14:paraId="7E981CE9" w14:textId="77777777" w:rsidR="000F0F6C" w:rsidRPr="008D1934" w:rsidRDefault="000F0F6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F635F" w14:textId="77777777" w:rsidR="000F0F6C" w:rsidRPr="008D1934" w:rsidRDefault="000F0F6C"/>
    <w:p w14:paraId="6AE43117" w14:textId="77777777" w:rsidR="000F0F6C" w:rsidRPr="008D1934" w:rsidRDefault="000F0F6C"/>
    <w:p w14:paraId="4F3C29AE" w14:textId="77777777" w:rsidR="000F0F6C" w:rsidRPr="008D1934" w:rsidRDefault="000F0F6C"/>
    <w:p w14:paraId="5217C875" w14:textId="77777777" w:rsidR="000F0F6C" w:rsidRPr="008D1934" w:rsidRDefault="000F0F6C"/>
    <w:p w14:paraId="75721EF2" w14:textId="77777777" w:rsidR="000F0F6C" w:rsidRPr="008D1934" w:rsidRDefault="000F0F6C"/>
    <w:p w14:paraId="361A2014" w14:textId="77777777" w:rsidR="000F0F6C" w:rsidRPr="008D1934" w:rsidRDefault="000F0F6C"/>
    <w:p w14:paraId="234D63FA" w14:textId="77777777" w:rsidR="000F0F6C" w:rsidRPr="008D1934" w:rsidRDefault="000F0F6C">
      <w:pPr>
        <w:rPr>
          <w:sz w:val="2"/>
          <w:szCs w:val="2"/>
        </w:rPr>
      </w:pPr>
      <w:r>
        <w:rPr>
          <w:noProof/>
        </w:rPr>
        <mc:AlternateContent>
          <mc:Choice Requires="wps">
            <w:drawing>
              <wp:anchor distT="0" distB="0" distL="63500" distR="63500" simplePos="0" relativeHeight="251660288" behindDoc="1" locked="0" layoutInCell="1" allowOverlap="1" wp14:anchorId="709DE4C1" wp14:editId="745DA2D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C3E8A03" w14:textId="77777777" w:rsidR="000F0F6C" w:rsidRPr="008D1934" w:rsidRDefault="000F0F6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9DE4C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3E8A03" w14:textId="77777777" w:rsidR="000F0F6C" w:rsidRPr="008D1934" w:rsidRDefault="000F0F6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B0136F3" w14:textId="77777777" w:rsidR="000F0F6C" w:rsidRPr="008D1934" w:rsidRDefault="000F0F6C"/>
    <w:p w14:paraId="28A5ECE8" w14:textId="77777777" w:rsidR="000F0F6C" w:rsidRPr="008D1934" w:rsidRDefault="000F0F6C"/>
    <w:p w14:paraId="007E5807" w14:textId="77777777" w:rsidR="000F0F6C" w:rsidRPr="008D1934" w:rsidRDefault="000F0F6C">
      <w:pPr>
        <w:rPr>
          <w:sz w:val="2"/>
          <w:szCs w:val="2"/>
        </w:rPr>
      </w:pPr>
      <w:r>
        <w:rPr>
          <w:noProof/>
        </w:rPr>
        <mc:AlternateContent>
          <mc:Choice Requires="wps">
            <w:drawing>
              <wp:anchor distT="0" distB="0" distL="63500" distR="63500" simplePos="0" relativeHeight="251659264" behindDoc="1" locked="0" layoutInCell="1" allowOverlap="1" wp14:anchorId="473E0813" wp14:editId="31C88A4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B8DC0FC" w14:textId="77777777" w:rsidR="000F0F6C" w:rsidRPr="008D1934" w:rsidRDefault="000F0F6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3E081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8DC0FC" w14:textId="77777777" w:rsidR="000F0F6C" w:rsidRPr="008D1934" w:rsidRDefault="000F0F6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A03AC8F" w14:textId="77777777" w:rsidR="000F0F6C" w:rsidRPr="008D1934" w:rsidRDefault="000F0F6C"/>
    <w:p w14:paraId="49FF9D47" w14:textId="77777777" w:rsidR="000F0F6C" w:rsidRPr="008D1934" w:rsidRDefault="000F0F6C">
      <w:pPr>
        <w:rPr>
          <w:sz w:val="2"/>
          <w:szCs w:val="2"/>
        </w:rPr>
      </w:pPr>
    </w:p>
    <w:p w14:paraId="6E417C07" w14:textId="77777777" w:rsidR="000F0F6C" w:rsidRPr="008D1934" w:rsidRDefault="000F0F6C"/>
    <w:p w14:paraId="614008C9" w14:textId="77777777" w:rsidR="000F0F6C" w:rsidRPr="008D1934" w:rsidRDefault="000F0F6C">
      <w:pPr>
        <w:spacing w:after="0" w:line="240" w:lineRule="auto"/>
      </w:pPr>
    </w:p>
  </w:footnote>
  <w:footnote w:type="continuationSeparator" w:id="0">
    <w:p w14:paraId="6BD3521B" w14:textId="77777777" w:rsidR="000F0F6C" w:rsidRPr="008D1934" w:rsidRDefault="000F0F6C">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6C"/>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2</Pages>
  <Words>286</Words>
  <Characters>1634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132</cp:revision>
  <cp:lastPrinted>2024-05-12T14:21:00Z</cp:lastPrinted>
  <dcterms:created xsi:type="dcterms:W3CDTF">2024-05-12T14:37:00Z</dcterms:created>
  <dcterms:modified xsi:type="dcterms:W3CDTF">2024-05-13T14:05:00Z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