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E5AE"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Карасев, Михаил Всеволодович.</w:t>
      </w:r>
      <w:r w:rsidRPr="000B27A2">
        <w:rPr>
          <w:rFonts w:ascii="TimesNewRomanPSMT" w:eastAsia="Times New Roman" w:hAnsi="TimesNewRomanPSMT" w:cs="Times New Roman"/>
          <w:b/>
          <w:bCs/>
          <w:color w:val="000000"/>
          <w:kern w:val="0"/>
          <w:sz w:val="26"/>
          <w:szCs w:val="26"/>
          <w:lang w:eastAsia="ru-RU"/>
        </w:rPr>
        <w:br/>
        <w:t>Релаксационные переходы и молекулярная подвижность в частично кристаллизующемся эластомере : диссертация ... кандидата физико-математических наук : 01.04.14. - Москва, 1985. - 228 с. : ил.больше</w:t>
      </w:r>
    </w:p>
    <w:p w14:paraId="546BFE6E"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 </w:t>
      </w:r>
    </w:p>
    <w:p w14:paraId="4E0CA0F8"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Ботуров, Кадир</w:t>
      </w:r>
    </w:p>
    <w:p w14:paraId="55883038"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ВВЕДЕНИЕ.</w:t>
      </w:r>
    </w:p>
    <w:p w14:paraId="64AEC449"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ГЛАВА I. РЕЛАКСАЦИОННАЯ СПЕКТРОМЕТРИЯ И МОЛЕКУЛЯРНАЯ</w:t>
      </w:r>
    </w:p>
    <w:p w14:paraId="1FAD0C99"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ПОДВИЖНОСТЬ В ЭЛАСТОМЕРАХ</w:t>
      </w:r>
    </w:p>
    <w:p w14:paraId="4CC90885"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1.1. Структура эластомеров.</w:t>
      </w:r>
    </w:p>
    <w:p w14:paraId="5758C655"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1.2. Релаксационная спектрометрия</w:t>
      </w:r>
    </w:p>
    <w:p w14:paraId="03BD99ED"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1.3. Выводы и задачи исследования.</w:t>
      </w:r>
    </w:p>
    <w:p w14:paraId="1BC6D3EB"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ГЛАВА 2.МЕТОДЫ И ОБЪЕКТЫ ИССЛЕДОВАНИЯ.</w:t>
      </w:r>
    </w:p>
    <w:p w14:paraId="35BCA867"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2.1. Характеристика объектов исследования.</w:t>
      </w:r>
    </w:p>
    <w:p w14:paraId="21953C94"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2.2. Динамические методы исследования и спектры внутреннего трения</w:t>
      </w:r>
    </w:p>
    <w:p w14:paraId="7541C657"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2.2.1. Метод вынужденных колебаний</w:t>
      </w:r>
    </w:p>
    <w:p w14:paraId="7762E9DE"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2.2.2. Метод свободных колебаний</w:t>
      </w:r>
    </w:p>
    <w:p w14:paraId="28B2EA01"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2.3. Метод релаксации напряжения. Непрерывный и дискретный спектр времен релаксации</w:t>
      </w:r>
    </w:p>
    <w:p w14:paraId="72C7E1AE"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2.4. Масс-спектрометрический метод исследования химических процессов релаксации</w:t>
      </w:r>
    </w:p>
    <w:p w14:paraId="7929CEB0"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2.5. Краткие выводы к главе 2.</w:t>
      </w:r>
    </w:p>
    <w:p w14:paraId="53EB2727"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ГЛАВА 3. РЕЛАКСАЦИОННЫЕ ПЕРЕХОДЫ И МОЛЕКУЛЯРНАЯ ПОДВИЖНОСТЬ В ЭТИЛЕНПРОПИЛЕНОВЫХ ЭЛАСТОМЕРАХ.</w:t>
      </w:r>
    </w:p>
    <w:p w14:paraId="7F49EEB0"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3.1. Релаксационные переходы в этиленпропиленовых эластомерах по данным релаксационной спектрометрии</w:t>
      </w:r>
    </w:p>
    <w:p w14:paraId="5256C8E0"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3.1.1. Спектры внутреннего трения в этиленпропиленовых эластомерах.</w:t>
      </w:r>
    </w:p>
    <w:p w14:paraId="66652BCA"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3.1.2. Сравнение данных для релаксационных параметров, полученных разными методами.</w:t>
      </w:r>
    </w:p>
    <w:p w14:paraId="524DCC3C"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3.2. Мелкомасштабные физические релаксационные переходы</w:t>
      </w:r>
    </w:p>
    <w:p w14:paraId="0DA0EA33"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3.2.1. Сегментальные процессы релаксации</w:t>
      </w:r>
    </w:p>
    <w:p w14:paraId="7145562E"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3.2.2. Медленные физические процессы релаксации</w:t>
      </w:r>
    </w:p>
    <w:p w14:paraId="0C0810A2"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lastRenderedPageBreak/>
        <w:t>3.2.3. Процессы химической релаксации в этиленпропиле-новых эластомерах по данным релаксационной спектрометрии и масс-спектрометрии</w:t>
      </w:r>
    </w:p>
    <w:p w14:paraId="2C72DC50"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3.3. Краткие выводы к главе 3.</w:t>
      </w:r>
    </w:p>
    <w:p w14:paraId="4D7AAB26"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ГЛАВА 4. РЕЛАКСАЦИОННЫЕ ПЕРЕХОДЫ И МОЛЕКУЛЯРНАЯ ПОДВИЖНОСТЬ В БУТАДОНМЕТИЛСТИРОЛЬНОМ ЭЛАСТОМЕРЕ</w:t>
      </w:r>
    </w:p>
    <w:p w14:paraId="7604B295"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4.1. Спектры внутреннего трения бутадиенметилстирольного эластомера.</w:t>
      </w:r>
    </w:p>
    <w:p w14:paraId="2D43FFE8"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4.2. Спектры времен релаксации бутадиенметилстирольного эластомера.</w:t>
      </w:r>
    </w:p>
    <w:p w14:paraId="24BD31D6"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4.3. Сравнение данных для релаксационных параметров, полученных разными методами.</w:t>
      </w:r>
    </w:p>
    <w:p w14:paraId="092DAE52"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4.4. Классификация релаксационных переходов в бутадиен-метилстирольном эластомере</w:t>
      </w:r>
    </w:p>
    <w:p w14:paraId="38852F85"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4.4.1. Мелкомасштабные релаксационные переходы.</w:t>
      </w:r>
    </w:p>
    <w:p w14:paraId="687CCFD7"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4.4.2. Сегментальные процессы релаксации.</w:t>
      </w:r>
    </w:p>
    <w:p w14:paraId="173E52BC"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4.4.3. Медленные физические процессы релаксации</w:t>
      </w:r>
    </w:p>
    <w:p w14:paraId="4CF8B1CA"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4.4.4. Химические процессы релаксации</w:t>
      </w:r>
    </w:p>
    <w:p w14:paraId="7BC974C3"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4.5. Краткие выводы к главе 4.</w:t>
      </w:r>
    </w:p>
    <w:p w14:paraId="7A9149A2"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ГЛАВА 5. ВЛИЯНИЕ АКТИВНОГО НАПОЛНИТЕЛЯ НА МОЛЕКУЛЯРНУЮ ПОДВИЖНОСТЬ В БУТАДИЕНМЕТИЛСТИРОЛЬНОМ ЭЛАСТОМЕРЕ</w:t>
      </w:r>
    </w:p>
    <w:p w14:paraId="32C2C22A"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5.1. Строение и свойства наполненного эластомера</w:t>
      </w:r>
    </w:p>
    <w:p w14:paraId="749F97E7"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5.2. Релаксационные переходы в наполненном бутадиен-метилстирольном эластомере</w:t>
      </w:r>
    </w:p>
    <w:p w14:paraId="2993602C"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5.3. Физические процессы релаксации в наполненном бутадиенметилстирольном эластомере</w:t>
      </w:r>
    </w:p>
    <w:p w14:paraId="15DD3727"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5.4. Релаксационные переходы, связанные с присутствием активного наполнителя в бутадиенметилстирольном эластомере.</w:t>
      </w:r>
    </w:p>
    <w:p w14:paraId="62998B5D"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5.4.1. Процесс релаксации, обусловленный сегментальной подвижностью в связанном на частицах наполнителя полимере</w:t>
      </w:r>
    </w:p>
    <w:p w14:paraId="37845177"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5.4.2. Процесс релаксации, связанный с подвижностью частиц активного наполнителя</w:t>
      </w:r>
    </w:p>
    <w:p w14:paraId="6A362489"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5.5. Химические процессы релаксации в наполненном эластомере.</w:t>
      </w:r>
    </w:p>
    <w:p w14:paraId="3A248199"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5.6. Исследование химических процессов релаксации методом масс-спектрометрического термического анализа (МТА).</w:t>
      </w:r>
    </w:p>
    <w:p w14:paraId="258C9EA7"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5.7. Краткие выводы к главе 5.</w:t>
      </w:r>
    </w:p>
    <w:p w14:paraId="1EAF3EDE" w14:textId="77777777" w:rsidR="000B27A2" w:rsidRPr="000B27A2" w:rsidRDefault="000B27A2" w:rsidP="000B27A2">
      <w:pPr>
        <w:rPr>
          <w:rFonts w:ascii="TimesNewRomanPSMT" w:eastAsia="Times New Roman" w:hAnsi="TimesNewRomanPSMT" w:cs="Times New Roman"/>
          <w:b/>
          <w:bCs/>
          <w:color w:val="000000"/>
          <w:kern w:val="0"/>
          <w:sz w:val="26"/>
          <w:szCs w:val="26"/>
          <w:lang w:eastAsia="ru-RU"/>
        </w:rPr>
      </w:pPr>
      <w:r w:rsidRPr="000B27A2">
        <w:rPr>
          <w:rFonts w:ascii="TimesNewRomanPSMT" w:eastAsia="Times New Roman" w:hAnsi="TimesNewRomanPSMT" w:cs="Times New Roman"/>
          <w:b/>
          <w:bCs/>
          <w:color w:val="000000"/>
          <w:kern w:val="0"/>
          <w:sz w:val="26"/>
          <w:szCs w:val="26"/>
          <w:lang w:eastAsia="ru-RU"/>
        </w:rPr>
        <w:t>ОСНОВНЫЕ РЕЗУЛЬТАТЫ И ОБЩИЕ ВЫВОДЫ.</w:t>
      </w:r>
    </w:p>
    <w:p w14:paraId="4CCADE6E" w14:textId="70FF8550" w:rsidR="004F7911" w:rsidRPr="000B27A2" w:rsidRDefault="004F7911" w:rsidP="000B27A2"/>
    <w:sectPr w:rsidR="004F7911" w:rsidRPr="000B27A2"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C71C" w14:textId="77777777" w:rsidR="00934A6E" w:rsidRDefault="00934A6E">
      <w:pPr>
        <w:spacing w:after="0" w:line="240" w:lineRule="auto"/>
      </w:pPr>
      <w:r>
        <w:separator/>
      </w:r>
    </w:p>
  </w:endnote>
  <w:endnote w:type="continuationSeparator" w:id="0">
    <w:p w14:paraId="7083EC1E" w14:textId="77777777" w:rsidR="00934A6E" w:rsidRDefault="0093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CBC4" w14:textId="77777777" w:rsidR="00934A6E" w:rsidRDefault="00934A6E"/>
    <w:p w14:paraId="0052F280" w14:textId="77777777" w:rsidR="00934A6E" w:rsidRDefault="00934A6E"/>
    <w:p w14:paraId="092DD93E" w14:textId="77777777" w:rsidR="00934A6E" w:rsidRDefault="00934A6E"/>
    <w:p w14:paraId="3EF3D09A" w14:textId="77777777" w:rsidR="00934A6E" w:rsidRDefault="00934A6E"/>
    <w:p w14:paraId="2A968B30" w14:textId="77777777" w:rsidR="00934A6E" w:rsidRDefault="00934A6E"/>
    <w:p w14:paraId="6C668687" w14:textId="77777777" w:rsidR="00934A6E" w:rsidRDefault="00934A6E"/>
    <w:p w14:paraId="3443DDEF" w14:textId="77777777" w:rsidR="00934A6E" w:rsidRDefault="00934A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AED150" wp14:editId="37A0D8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3824" w14:textId="77777777" w:rsidR="00934A6E" w:rsidRDefault="00934A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AED1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CC3824" w14:textId="77777777" w:rsidR="00934A6E" w:rsidRDefault="00934A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A5DB17" w14:textId="77777777" w:rsidR="00934A6E" w:rsidRDefault="00934A6E"/>
    <w:p w14:paraId="37D2BCD9" w14:textId="77777777" w:rsidR="00934A6E" w:rsidRDefault="00934A6E"/>
    <w:p w14:paraId="2AA3B337" w14:textId="77777777" w:rsidR="00934A6E" w:rsidRDefault="00934A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9BE33B" wp14:editId="67691E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C3E74" w14:textId="77777777" w:rsidR="00934A6E" w:rsidRDefault="00934A6E"/>
                          <w:p w14:paraId="68E4AC2C" w14:textId="77777777" w:rsidR="00934A6E" w:rsidRDefault="00934A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BE3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AC3E74" w14:textId="77777777" w:rsidR="00934A6E" w:rsidRDefault="00934A6E"/>
                    <w:p w14:paraId="68E4AC2C" w14:textId="77777777" w:rsidR="00934A6E" w:rsidRDefault="00934A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1F0B69" w14:textId="77777777" w:rsidR="00934A6E" w:rsidRDefault="00934A6E"/>
    <w:p w14:paraId="7305B174" w14:textId="77777777" w:rsidR="00934A6E" w:rsidRDefault="00934A6E">
      <w:pPr>
        <w:rPr>
          <w:sz w:val="2"/>
          <w:szCs w:val="2"/>
        </w:rPr>
      </w:pPr>
    </w:p>
    <w:p w14:paraId="3C75A813" w14:textId="77777777" w:rsidR="00934A6E" w:rsidRDefault="00934A6E"/>
    <w:p w14:paraId="08BDC157" w14:textId="77777777" w:rsidR="00934A6E" w:rsidRDefault="00934A6E">
      <w:pPr>
        <w:spacing w:after="0" w:line="240" w:lineRule="auto"/>
      </w:pPr>
    </w:p>
  </w:footnote>
  <w:footnote w:type="continuationSeparator" w:id="0">
    <w:p w14:paraId="6D390298" w14:textId="77777777" w:rsidR="00934A6E" w:rsidRDefault="0093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6E"/>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179020</TotalTime>
  <Pages>3</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5878</cp:revision>
  <cp:lastPrinted>2009-02-06T05:36:00Z</cp:lastPrinted>
  <dcterms:created xsi:type="dcterms:W3CDTF">2024-01-07T13:43:00Z</dcterms:created>
  <dcterms:modified xsi:type="dcterms:W3CDTF">2025-10-08T12:28:00Z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