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AB1" w:rsidRDefault="003E7AB1" w:rsidP="003E7AB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Твердохлєбова Наталя Євгеніївна, </w:t>
      </w:r>
      <w:r>
        <w:rPr>
          <w:rFonts w:ascii="CIDFont+F4" w:eastAsia="CIDFont+F4" w:hAnsi="CIDFont+F3" w:cs="CIDFont+F4" w:hint="eastAsia"/>
          <w:kern w:val="0"/>
          <w:sz w:val="28"/>
          <w:szCs w:val="28"/>
          <w:lang w:eastAsia="ru-RU"/>
        </w:rPr>
        <w:t>старший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p>
    <w:p w:rsidR="003E7AB1" w:rsidRDefault="003E7AB1" w:rsidP="003E7AB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Харківський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політехнічний</w:t>
      </w:r>
    </w:p>
    <w:p w:rsidR="003E7AB1" w:rsidRDefault="003E7AB1" w:rsidP="003E7AB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інститут</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Особистісні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трансформації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правоохоронців</w:t>
      </w:r>
    </w:p>
    <w:p w:rsidR="003E7AB1" w:rsidRDefault="003E7AB1" w:rsidP="003E7AB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різних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етапах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професійної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самореалізації</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(053 </w:t>
      </w:r>
      <w:r>
        <w:rPr>
          <w:rFonts w:ascii="CIDFont+F4" w:eastAsia="CIDFont+F4" w:hAnsi="CIDFont+F3" w:cs="CIDFont+F4" w:hint="eastAsia"/>
          <w:kern w:val="0"/>
          <w:sz w:val="28"/>
          <w:szCs w:val="28"/>
          <w:lang w:eastAsia="ru-RU"/>
        </w:rPr>
        <w:t>Психологія</w:t>
      </w:r>
      <w:r>
        <w:rPr>
          <w:rFonts w:ascii="CIDFont+F4" w:eastAsia="CIDFont+F4" w:hAnsi="CIDFont+F3" w:cs="CIDFont+F4"/>
          <w:kern w:val="0"/>
          <w:sz w:val="28"/>
          <w:szCs w:val="28"/>
          <w:lang w:eastAsia="ru-RU"/>
        </w:rPr>
        <w:t>).</w:t>
      </w:r>
    </w:p>
    <w:p w:rsidR="003E7AB1" w:rsidRDefault="003E7AB1" w:rsidP="003E7AB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64.700.035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p>
    <w:p w:rsidR="00330721" w:rsidRPr="003E7AB1" w:rsidRDefault="003E7AB1" w:rsidP="003E7AB1">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p>
    <w:sectPr w:rsidR="00330721" w:rsidRPr="003E7AB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46A" w:rsidRDefault="0078746A">
      <w:pPr>
        <w:spacing w:after="0" w:line="240" w:lineRule="auto"/>
      </w:pPr>
      <w:r>
        <w:separator/>
      </w:r>
    </w:p>
  </w:endnote>
  <w:endnote w:type="continuationSeparator" w:id="0">
    <w:p w:rsidR="0078746A" w:rsidRDefault="00787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746A" w:rsidRDefault="007874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746A" w:rsidRDefault="0078746A">
                <w:pPr>
                  <w:spacing w:line="240" w:lineRule="auto"/>
                </w:pPr>
                <w:fldSimple w:instr=" PAGE \* MERGEFORMAT ">
                  <w:r w:rsidR="003E7AB1" w:rsidRPr="003E7AB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46A" w:rsidRDefault="0078746A"/>
    <w:p w:rsidR="0078746A" w:rsidRDefault="0078746A"/>
    <w:p w:rsidR="0078746A" w:rsidRDefault="0078746A"/>
    <w:p w:rsidR="0078746A" w:rsidRDefault="0078746A"/>
    <w:p w:rsidR="0078746A" w:rsidRDefault="0078746A"/>
    <w:p w:rsidR="0078746A" w:rsidRDefault="0078746A"/>
    <w:p w:rsidR="0078746A" w:rsidRDefault="0078746A">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746A" w:rsidRDefault="0078746A">
                  <w:pPr>
                    <w:spacing w:line="240" w:lineRule="auto"/>
                  </w:pPr>
                  <w:fldSimple w:instr=" PAGE \* MERGEFORMAT ">
                    <w:r w:rsidRPr="00330721">
                      <w:rPr>
                        <w:rStyle w:val="afffff9"/>
                        <w:b w:val="0"/>
                        <w:bCs w:val="0"/>
                        <w:noProof/>
                      </w:rPr>
                      <w:t>5</w:t>
                    </w:r>
                  </w:fldSimple>
                </w:p>
              </w:txbxContent>
            </v:textbox>
            <w10:wrap anchorx="page" anchory="page"/>
          </v:shape>
        </w:pict>
      </w:r>
    </w:p>
    <w:p w:rsidR="0078746A" w:rsidRDefault="0078746A"/>
    <w:p w:rsidR="0078746A" w:rsidRDefault="0078746A"/>
    <w:p w:rsidR="0078746A" w:rsidRDefault="0078746A">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746A" w:rsidRDefault="0078746A"/>
                <w:p w:rsidR="0078746A" w:rsidRDefault="0078746A">
                  <w:pPr>
                    <w:pStyle w:val="1ffffff7"/>
                    <w:spacing w:line="240" w:lineRule="auto"/>
                  </w:pPr>
                  <w:fldSimple w:instr=" PAGE \* MERGEFORMAT ">
                    <w:r w:rsidRPr="00330721">
                      <w:rPr>
                        <w:rStyle w:val="3b"/>
                        <w:noProof/>
                      </w:rPr>
                      <w:t>5</w:t>
                    </w:r>
                  </w:fldSimple>
                </w:p>
              </w:txbxContent>
            </v:textbox>
            <w10:wrap anchorx="page" anchory="page"/>
          </v:shape>
        </w:pict>
      </w:r>
    </w:p>
    <w:p w:rsidR="0078746A" w:rsidRDefault="0078746A"/>
    <w:p w:rsidR="0078746A" w:rsidRDefault="0078746A">
      <w:pPr>
        <w:rPr>
          <w:sz w:val="2"/>
          <w:szCs w:val="2"/>
        </w:rPr>
      </w:pPr>
    </w:p>
    <w:p w:rsidR="0078746A" w:rsidRDefault="0078746A"/>
    <w:p w:rsidR="0078746A" w:rsidRDefault="0078746A">
      <w:pPr>
        <w:spacing w:after="0" w:line="240" w:lineRule="auto"/>
      </w:pPr>
    </w:p>
  </w:footnote>
  <w:footnote w:type="continuationSeparator" w:id="0">
    <w:p w:rsidR="0078746A" w:rsidRDefault="007874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 w:rsidR="0078746A" w:rsidRDefault="007874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Pr="005856C0" w:rsidRDefault="007874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0DD47-56A0-4F59-9FB2-991C0638E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2021-10-09T12:28:00Z</dcterms:created>
  <dcterms:modified xsi:type="dcterms:W3CDTF">2021-10-13T10:55:00Z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