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A3B" w:rsidRDefault="00855A3B" w:rsidP="00855A3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Бончук Наталія Володимирівна,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855A3B" w:rsidRDefault="00855A3B" w:rsidP="00855A3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Психологічна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готовність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старшокласників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творчої</w:t>
      </w:r>
    </w:p>
    <w:p w:rsidR="00855A3B" w:rsidRDefault="00855A3B" w:rsidP="00855A3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діяльності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(053 </w:t>
      </w:r>
      <w:r>
        <w:rPr>
          <w:rFonts w:ascii="CIDFont+F4" w:eastAsia="CIDFont+F4" w:hAnsi="CIDFont+F3" w:cs="CIDFont+F4" w:hint="eastAsia"/>
          <w:kern w:val="0"/>
          <w:sz w:val="28"/>
          <w:szCs w:val="28"/>
          <w:lang w:eastAsia="ru-RU"/>
        </w:rPr>
        <w:t>Психологія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26.001.282</w:t>
      </w:r>
    </w:p>
    <w:p w:rsidR="00940FA1" w:rsidRPr="00855A3B" w:rsidRDefault="00855A3B" w:rsidP="00855A3B">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Шевченка</w:t>
      </w:r>
    </w:p>
    <w:sectPr w:rsidR="00940FA1" w:rsidRPr="00855A3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855A3B" w:rsidRPr="00855A3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A394B-277F-47C8-A866-3A8971203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9330</TotalTime>
  <Pages>1</Pages>
  <Words>37</Words>
  <Characters>214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477</cp:revision>
  <cp:lastPrinted>2009-02-06T05:36:00Z</cp:lastPrinted>
  <dcterms:created xsi:type="dcterms:W3CDTF">2021-12-23T09:52:00Z</dcterms:created>
  <dcterms:modified xsi:type="dcterms:W3CDTF">2022-01-19T15:46:00Z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