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1FED" w14:textId="2E47B270" w:rsidR="009A4773" w:rsidRDefault="00054AD2" w:rsidP="00054AD2">
      <w:r w:rsidRPr="00054AD2">
        <w:rPr>
          <w:rFonts w:hint="eastAsia"/>
        </w:rPr>
        <w:t>Белова</w:t>
      </w:r>
      <w:r w:rsidRPr="00054AD2">
        <w:t xml:space="preserve"> </w:t>
      </w:r>
      <w:r w:rsidRPr="00054AD2">
        <w:rPr>
          <w:rFonts w:hint="eastAsia"/>
        </w:rPr>
        <w:t>Мария</w:t>
      </w:r>
      <w:r w:rsidRPr="00054AD2">
        <w:t xml:space="preserve"> </w:t>
      </w:r>
      <w:r w:rsidRPr="00054AD2">
        <w:rPr>
          <w:rFonts w:hint="eastAsia"/>
        </w:rPr>
        <w:t>Александровна</w:t>
      </w:r>
      <w:r>
        <w:t xml:space="preserve">  </w:t>
      </w:r>
      <w:r w:rsidRPr="00054AD2">
        <w:rPr>
          <w:rFonts w:hint="eastAsia"/>
        </w:rPr>
        <w:t>Вербальные</w:t>
      </w:r>
      <w:r w:rsidRPr="00054AD2">
        <w:t xml:space="preserve"> </w:t>
      </w:r>
      <w:r w:rsidRPr="00054AD2">
        <w:rPr>
          <w:rFonts w:hint="eastAsia"/>
        </w:rPr>
        <w:t>средства</w:t>
      </w:r>
      <w:r w:rsidRPr="00054AD2">
        <w:t xml:space="preserve"> </w:t>
      </w:r>
      <w:r w:rsidRPr="00054AD2">
        <w:rPr>
          <w:rFonts w:hint="eastAsia"/>
        </w:rPr>
        <w:t>выражения</w:t>
      </w:r>
      <w:r w:rsidRPr="00054AD2">
        <w:t xml:space="preserve"> </w:t>
      </w:r>
      <w:r w:rsidRPr="00054AD2">
        <w:rPr>
          <w:rFonts w:hint="eastAsia"/>
        </w:rPr>
        <w:t>иронии</w:t>
      </w:r>
      <w:r w:rsidRPr="00054AD2">
        <w:t xml:space="preserve"> </w:t>
      </w:r>
      <w:r w:rsidRPr="00054AD2">
        <w:rPr>
          <w:rFonts w:hint="eastAsia"/>
        </w:rPr>
        <w:t>в</w:t>
      </w:r>
      <w:r w:rsidRPr="00054AD2">
        <w:t xml:space="preserve"> </w:t>
      </w:r>
      <w:r w:rsidRPr="00054AD2">
        <w:rPr>
          <w:rFonts w:hint="eastAsia"/>
        </w:rPr>
        <w:t>русских</w:t>
      </w:r>
      <w:r w:rsidRPr="00054AD2">
        <w:t xml:space="preserve"> </w:t>
      </w:r>
      <w:r w:rsidRPr="00054AD2">
        <w:rPr>
          <w:rFonts w:hint="eastAsia"/>
        </w:rPr>
        <w:t>креолизованных</w:t>
      </w:r>
      <w:r w:rsidRPr="00054AD2">
        <w:t xml:space="preserve"> </w:t>
      </w:r>
      <w:r w:rsidRPr="00054AD2">
        <w:rPr>
          <w:rFonts w:hint="eastAsia"/>
        </w:rPr>
        <w:t>текстах</w:t>
      </w:r>
      <w:r w:rsidRPr="00054AD2">
        <w:t xml:space="preserve">: </w:t>
      </w:r>
      <w:r w:rsidRPr="00054AD2">
        <w:rPr>
          <w:rFonts w:hint="eastAsia"/>
        </w:rPr>
        <w:t>лингвокультурологический</w:t>
      </w:r>
      <w:r w:rsidRPr="00054AD2">
        <w:t xml:space="preserve"> </w:t>
      </w:r>
      <w:r w:rsidRPr="00054AD2">
        <w:rPr>
          <w:rFonts w:hint="eastAsia"/>
        </w:rPr>
        <w:t>аспект</w:t>
      </w:r>
    </w:p>
    <w:p w14:paraId="48805425" w14:textId="77777777" w:rsidR="00054AD2" w:rsidRDefault="00054AD2" w:rsidP="00054AD2">
      <w:r>
        <w:rPr>
          <w:rFonts w:hint="eastAsia"/>
        </w:rPr>
        <w:t>ОГЛАВЛЕНИЕ</w:t>
      </w:r>
      <w:r>
        <w:t xml:space="preserve"> </w:t>
      </w:r>
      <w:r>
        <w:rPr>
          <w:rFonts w:hint="eastAsia"/>
        </w:rPr>
        <w:t>ДИССЕРТАЦИИ</w:t>
      </w:r>
    </w:p>
    <w:p w14:paraId="7E28F929" w14:textId="77777777" w:rsidR="00054AD2" w:rsidRDefault="00054AD2" w:rsidP="00054AD2">
      <w:r>
        <w:rPr>
          <w:rFonts w:hint="eastAsia"/>
        </w:rPr>
        <w:t>кандидат</w:t>
      </w:r>
      <w:r>
        <w:t xml:space="preserve"> </w:t>
      </w:r>
      <w:r>
        <w:rPr>
          <w:rFonts w:hint="eastAsia"/>
        </w:rPr>
        <w:t>наук</w:t>
      </w:r>
      <w:r>
        <w:t xml:space="preserve"> </w:t>
      </w:r>
      <w:r>
        <w:rPr>
          <w:rFonts w:hint="eastAsia"/>
        </w:rPr>
        <w:t>Белова</w:t>
      </w:r>
      <w:r>
        <w:t xml:space="preserve"> </w:t>
      </w:r>
      <w:r>
        <w:rPr>
          <w:rFonts w:hint="eastAsia"/>
        </w:rPr>
        <w:t>Мария</w:t>
      </w:r>
      <w:r>
        <w:t xml:space="preserve"> </w:t>
      </w:r>
      <w:r>
        <w:rPr>
          <w:rFonts w:hint="eastAsia"/>
        </w:rPr>
        <w:t>Александровна</w:t>
      </w:r>
    </w:p>
    <w:p w14:paraId="04EBA56A" w14:textId="77777777" w:rsidR="00054AD2" w:rsidRDefault="00054AD2" w:rsidP="00054AD2">
      <w:r>
        <w:rPr>
          <w:rFonts w:hint="eastAsia"/>
        </w:rPr>
        <w:t>ВВЕДЕНИЕ</w:t>
      </w:r>
    </w:p>
    <w:p w14:paraId="5F358F60" w14:textId="77777777" w:rsidR="00054AD2" w:rsidRDefault="00054AD2" w:rsidP="00054AD2"/>
    <w:p w14:paraId="24CA34BC" w14:textId="77777777" w:rsidR="00054AD2" w:rsidRDefault="00054AD2" w:rsidP="00054AD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РУССКИХ</w:t>
      </w:r>
    </w:p>
    <w:p w14:paraId="7C55E87C" w14:textId="77777777" w:rsidR="00054AD2" w:rsidRDefault="00054AD2" w:rsidP="00054AD2"/>
    <w:p w14:paraId="06C4D53C" w14:textId="77777777" w:rsidR="00054AD2" w:rsidRDefault="00054AD2" w:rsidP="00054AD2">
      <w:r>
        <w:rPr>
          <w:rFonts w:hint="eastAsia"/>
        </w:rPr>
        <w:t>КРЕОЛИЗОВАННЫХ</w:t>
      </w:r>
      <w:r>
        <w:t xml:space="preserve"> </w:t>
      </w:r>
      <w:r>
        <w:rPr>
          <w:rFonts w:hint="eastAsia"/>
        </w:rPr>
        <w:t>ТЕКСТОВ</w:t>
      </w:r>
    </w:p>
    <w:p w14:paraId="48351FC2" w14:textId="77777777" w:rsidR="00054AD2" w:rsidRDefault="00054AD2" w:rsidP="00054AD2"/>
    <w:p w14:paraId="391041D3" w14:textId="77777777" w:rsidR="00054AD2" w:rsidRDefault="00054AD2" w:rsidP="00054AD2">
      <w:r>
        <w:t xml:space="preserve">1.1. </w:t>
      </w:r>
      <w:r>
        <w:rPr>
          <w:rFonts w:hint="eastAsia"/>
        </w:rPr>
        <w:t>К</w:t>
      </w:r>
      <w:r>
        <w:t xml:space="preserve"> </w:t>
      </w:r>
      <w:r>
        <w:rPr>
          <w:rFonts w:hint="eastAsia"/>
        </w:rPr>
        <w:t>уточнению</w:t>
      </w:r>
      <w:r>
        <w:t xml:space="preserve"> </w:t>
      </w:r>
      <w:r>
        <w:rPr>
          <w:rFonts w:hint="eastAsia"/>
        </w:rPr>
        <w:t>понятий</w:t>
      </w:r>
      <w:r>
        <w:t xml:space="preserve"> </w:t>
      </w:r>
      <w:r>
        <w:rPr>
          <w:rFonts w:hint="eastAsia"/>
        </w:rPr>
        <w:t>«</w:t>
      </w:r>
      <w:r>
        <w:rPr>
          <w:rFonts w:hint="eastAsia"/>
        </w:rPr>
        <w:t>поликодовый</w:t>
      </w:r>
      <w:r>
        <w:rPr>
          <w:rFonts w:hint="eastAsia"/>
        </w:rPr>
        <w:t>»</w:t>
      </w:r>
      <w:r>
        <w:t xml:space="preserve"> </w:t>
      </w:r>
      <w:r>
        <w:rPr>
          <w:rFonts w:hint="eastAsia"/>
        </w:rPr>
        <w:t>и</w:t>
      </w:r>
      <w:r>
        <w:t xml:space="preserve"> </w:t>
      </w:r>
      <w:r>
        <w:rPr>
          <w:rFonts w:hint="eastAsia"/>
        </w:rPr>
        <w:t>«</w:t>
      </w:r>
      <w:r>
        <w:rPr>
          <w:rFonts w:hint="eastAsia"/>
        </w:rPr>
        <w:t>креолизованный</w:t>
      </w:r>
      <w:r>
        <w:t xml:space="preserve"> </w:t>
      </w:r>
      <w:r>
        <w:rPr>
          <w:rFonts w:hint="eastAsia"/>
        </w:rPr>
        <w:t>текст</w:t>
      </w:r>
      <w:r>
        <w:rPr>
          <w:rFonts w:hint="eastAsia"/>
        </w:rPr>
        <w:t>»</w:t>
      </w:r>
    </w:p>
    <w:p w14:paraId="3FBA0828" w14:textId="77777777" w:rsidR="00054AD2" w:rsidRDefault="00054AD2" w:rsidP="00054AD2"/>
    <w:p w14:paraId="5ED7AB77" w14:textId="77777777" w:rsidR="00054AD2" w:rsidRDefault="00054AD2" w:rsidP="00054AD2">
      <w:r>
        <w:rPr>
          <w:rFonts w:hint="eastAsia"/>
        </w:rPr>
        <w:t>в</w:t>
      </w:r>
      <w:r>
        <w:t xml:space="preserve"> </w:t>
      </w:r>
      <w:r>
        <w:rPr>
          <w:rFonts w:hint="eastAsia"/>
        </w:rPr>
        <w:t>современном</w:t>
      </w:r>
      <w:r>
        <w:t xml:space="preserve"> </w:t>
      </w:r>
      <w:r>
        <w:rPr>
          <w:rFonts w:hint="eastAsia"/>
        </w:rPr>
        <w:t>языкознании</w:t>
      </w:r>
    </w:p>
    <w:p w14:paraId="12D9D245" w14:textId="77777777" w:rsidR="00054AD2" w:rsidRDefault="00054AD2" w:rsidP="00054AD2"/>
    <w:p w14:paraId="496452F8" w14:textId="77777777" w:rsidR="00054AD2" w:rsidRDefault="00054AD2" w:rsidP="00054AD2">
      <w:r>
        <w:t xml:space="preserve">1.2. </w:t>
      </w:r>
      <w:r>
        <w:rPr>
          <w:rFonts w:hint="eastAsia"/>
        </w:rPr>
        <w:t>Взаимодействие</w:t>
      </w:r>
      <w:r>
        <w:t xml:space="preserve"> </w:t>
      </w:r>
      <w:r>
        <w:rPr>
          <w:rFonts w:hint="eastAsia"/>
        </w:rPr>
        <w:t>вербальных</w:t>
      </w:r>
      <w:r>
        <w:t xml:space="preserve"> </w:t>
      </w:r>
      <w:r>
        <w:rPr>
          <w:rFonts w:hint="eastAsia"/>
        </w:rPr>
        <w:t>и</w:t>
      </w:r>
      <w:r>
        <w:t xml:space="preserve"> </w:t>
      </w:r>
      <w:r>
        <w:rPr>
          <w:rFonts w:hint="eastAsia"/>
        </w:rPr>
        <w:t>невербальных</w:t>
      </w:r>
      <w:r>
        <w:t xml:space="preserve"> </w:t>
      </w:r>
      <w:r>
        <w:rPr>
          <w:rFonts w:hint="eastAsia"/>
        </w:rPr>
        <w:t>компонентов</w:t>
      </w:r>
      <w:r>
        <w:t xml:space="preserve"> </w:t>
      </w:r>
      <w:r>
        <w:rPr>
          <w:rFonts w:hint="eastAsia"/>
        </w:rPr>
        <w:t>в</w:t>
      </w:r>
      <w:r>
        <w:t xml:space="preserve"> </w:t>
      </w:r>
      <w:r>
        <w:rPr>
          <w:rFonts w:hint="eastAsia"/>
        </w:rPr>
        <w:t>креолизованных</w:t>
      </w:r>
      <w:r>
        <w:t xml:space="preserve"> </w:t>
      </w:r>
      <w:r>
        <w:rPr>
          <w:rFonts w:hint="eastAsia"/>
        </w:rPr>
        <w:t>текстах</w:t>
      </w:r>
    </w:p>
    <w:p w14:paraId="28CFCCE3" w14:textId="77777777" w:rsidR="00054AD2" w:rsidRDefault="00054AD2" w:rsidP="00054AD2"/>
    <w:p w14:paraId="46F3DD4E" w14:textId="77777777" w:rsidR="00054AD2" w:rsidRDefault="00054AD2" w:rsidP="00054AD2">
      <w:r>
        <w:t xml:space="preserve">1.3. </w:t>
      </w:r>
      <w:r>
        <w:rPr>
          <w:rFonts w:hint="eastAsia"/>
        </w:rPr>
        <w:t>Иронический</w:t>
      </w:r>
      <w:r>
        <w:t xml:space="preserve"> </w:t>
      </w:r>
      <w:r>
        <w:rPr>
          <w:rFonts w:hint="eastAsia"/>
        </w:rPr>
        <w:t>потенциал</w:t>
      </w:r>
      <w:r>
        <w:t xml:space="preserve"> </w:t>
      </w:r>
      <w:r>
        <w:rPr>
          <w:rFonts w:hint="eastAsia"/>
        </w:rPr>
        <w:t>креолизованных</w:t>
      </w:r>
      <w:r>
        <w:t xml:space="preserve"> </w:t>
      </w:r>
      <w:r>
        <w:rPr>
          <w:rFonts w:hint="eastAsia"/>
        </w:rPr>
        <w:t>текстов</w:t>
      </w:r>
      <w:r>
        <w:t xml:space="preserve"> </w:t>
      </w:r>
      <w:r>
        <w:rPr>
          <w:rFonts w:hint="eastAsia"/>
        </w:rPr>
        <w:t>разных</w:t>
      </w:r>
      <w:r>
        <w:t xml:space="preserve"> </w:t>
      </w:r>
      <w:r>
        <w:rPr>
          <w:rFonts w:hint="eastAsia"/>
        </w:rPr>
        <w:t>жанров</w:t>
      </w:r>
    </w:p>
    <w:p w14:paraId="147DE60F" w14:textId="77777777" w:rsidR="00054AD2" w:rsidRDefault="00054AD2" w:rsidP="00054AD2"/>
    <w:p w14:paraId="3CEF966E" w14:textId="77777777" w:rsidR="00054AD2" w:rsidRDefault="00054AD2" w:rsidP="00054AD2">
      <w:r>
        <w:t xml:space="preserve">1.4. </w:t>
      </w:r>
      <w:r>
        <w:rPr>
          <w:rFonts w:hint="eastAsia"/>
        </w:rPr>
        <w:t>Эволюция</w:t>
      </w:r>
      <w:r>
        <w:t xml:space="preserve"> </w:t>
      </w:r>
      <w:r>
        <w:rPr>
          <w:rFonts w:hint="eastAsia"/>
        </w:rPr>
        <w:t>структурных</w:t>
      </w:r>
      <w:r>
        <w:t xml:space="preserve"> </w:t>
      </w:r>
      <w:r>
        <w:rPr>
          <w:rFonts w:hint="eastAsia"/>
        </w:rPr>
        <w:t>типов</w:t>
      </w:r>
      <w:r>
        <w:t xml:space="preserve"> </w:t>
      </w:r>
      <w:r>
        <w:rPr>
          <w:rFonts w:hint="eastAsia"/>
        </w:rPr>
        <w:t>иронических</w:t>
      </w:r>
      <w:r>
        <w:t xml:space="preserve"> </w:t>
      </w:r>
      <w:r>
        <w:rPr>
          <w:rFonts w:hint="eastAsia"/>
        </w:rPr>
        <w:t>поликодовых</w:t>
      </w:r>
      <w:r>
        <w:t xml:space="preserve"> </w:t>
      </w:r>
      <w:r>
        <w:rPr>
          <w:rFonts w:hint="eastAsia"/>
        </w:rPr>
        <w:t>текстов</w:t>
      </w:r>
      <w:r>
        <w:t xml:space="preserve"> . 55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E6AD0A7" w14:textId="77777777" w:rsidR="00054AD2" w:rsidRDefault="00054AD2" w:rsidP="00054AD2"/>
    <w:p w14:paraId="72D37693" w14:textId="77777777" w:rsidR="00054AD2" w:rsidRDefault="00054AD2" w:rsidP="00054AD2">
      <w:r>
        <w:rPr>
          <w:rFonts w:hint="eastAsia"/>
        </w:rPr>
        <w:t>Глава</w:t>
      </w:r>
      <w:r>
        <w:t xml:space="preserve"> 2. </w:t>
      </w:r>
      <w:r>
        <w:rPr>
          <w:rFonts w:hint="eastAsia"/>
        </w:rPr>
        <w:t>КУЛЬТУРНО</w:t>
      </w:r>
      <w:r>
        <w:t xml:space="preserve"> </w:t>
      </w:r>
      <w:r>
        <w:rPr>
          <w:rFonts w:hint="eastAsia"/>
        </w:rPr>
        <w:t>ОБУСЛОВЛЕННЫЕ</w:t>
      </w:r>
      <w:r>
        <w:t xml:space="preserve"> </w:t>
      </w:r>
      <w:r>
        <w:rPr>
          <w:rFonts w:hint="eastAsia"/>
        </w:rPr>
        <w:t>ЯЗЫКОВЫЕ</w:t>
      </w:r>
      <w:r>
        <w:t xml:space="preserve"> </w:t>
      </w:r>
      <w:r>
        <w:rPr>
          <w:rFonts w:hint="eastAsia"/>
        </w:rPr>
        <w:t>СРЕДСТВА</w:t>
      </w:r>
    </w:p>
    <w:p w14:paraId="3578D26D" w14:textId="77777777" w:rsidR="00054AD2" w:rsidRDefault="00054AD2" w:rsidP="00054AD2"/>
    <w:p w14:paraId="772D5E29" w14:textId="77777777" w:rsidR="00054AD2" w:rsidRDefault="00054AD2" w:rsidP="00054AD2">
      <w:r>
        <w:rPr>
          <w:rFonts w:hint="eastAsia"/>
        </w:rPr>
        <w:t>СОЗДАНИЯ</w:t>
      </w:r>
      <w:r>
        <w:t xml:space="preserve"> </w:t>
      </w:r>
      <w:r>
        <w:rPr>
          <w:rFonts w:hint="eastAsia"/>
        </w:rPr>
        <w:t>ИРОНИИ</w:t>
      </w:r>
      <w:r>
        <w:t xml:space="preserve"> </w:t>
      </w:r>
      <w:r>
        <w:rPr>
          <w:rFonts w:hint="eastAsia"/>
        </w:rPr>
        <w:t>В</w:t>
      </w:r>
      <w:r>
        <w:t xml:space="preserve"> </w:t>
      </w:r>
      <w:r>
        <w:rPr>
          <w:rFonts w:hint="eastAsia"/>
        </w:rPr>
        <w:t>РУССКИХ</w:t>
      </w:r>
      <w:r>
        <w:t xml:space="preserve"> </w:t>
      </w:r>
      <w:r>
        <w:rPr>
          <w:rFonts w:hint="eastAsia"/>
        </w:rPr>
        <w:t>КРЕОЛИЗОВАННЫХ</w:t>
      </w:r>
    </w:p>
    <w:p w14:paraId="22823E70" w14:textId="77777777" w:rsidR="00054AD2" w:rsidRDefault="00054AD2" w:rsidP="00054AD2"/>
    <w:p w14:paraId="79A205C2" w14:textId="77777777" w:rsidR="00054AD2" w:rsidRDefault="00054AD2" w:rsidP="00054AD2">
      <w:r>
        <w:rPr>
          <w:rFonts w:hint="eastAsia"/>
        </w:rPr>
        <w:t>ТЕКСТАХ</w:t>
      </w:r>
    </w:p>
    <w:p w14:paraId="57C3D0B9" w14:textId="77777777" w:rsidR="00054AD2" w:rsidRDefault="00054AD2" w:rsidP="00054AD2"/>
    <w:p w14:paraId="0E2B1CC1" w14:textId="77777777" w:rsidR="00054AD2" w:rsidRDefault="00054AD2" w:rsidP="00054AD2">
      <w:r>
        <w:t xml:space="preserve">2.1. </w:t>
      </w:r>
      <w:r>
        <w:rPr>
          <w:rFonts w:hint="eastAsia"/>
        </w:rPr>
        <w:t>Изучение</w:t>
      </w:r>
      <w:r>
        <w:t xml:space="preserve"> </w:t>
      </w:r>
      <w:r>
        <w:rPr>
          <w:rFonts w:hint="eastAsia"/>
        </w:rPr>
        <w:t>иронии</w:t>
      </w:r>
      <w:r>
        <w:t xml:space="preserve"> </w:t>
      </w:r>
      <w:r>
        <w:rPr>
          <w:rFonts w:hint="eastAsia"/>
        </w:rPr>
        <w:t>как</w:t>
      </w:r>
      <w:r>
        <w:t xml:space="preserve"> </w:t>
      </w:r>
      <w:r>
        <w:rPr>
          <w:rFonts w:hint="eastAsia"/>
        </w:rPr>
        <w:t>лингвистического</w:t>
      </w:r>
      <w:r>
        <w:t xml:space="preserve"> </w:t>
      </w:r>
      <w:r>
        <w:rPr>
          <w:rFonts w:hint="eastAsia"/>
        </w:rPr>
        <w:t>явления</w:t>
      </w:r>
    </w:p>
    <w:p w14:paraId="26FADFE5" w14:textId="77777777" w:rsidR="00054AD2" w:rsidRDefault="00054AD2" w:rsidP="00054AD2"/>
    <w:p w14:paraId="016C2E7C" w14:textId="77777777" w:rsidR="00054AD2" w:rsidRDefault="00054AD2" w:rsidP="00054AD2">
      <w:r>
        <w:t xml:space="preserve">2.2. </w:t>
      </w:r>
      <w:r>
        <w:rPr>
          <w:rFonts w:hint="eastAsia"/>
        </w:rPr>
        <w:t>Принципы</w:t>
      </w:r>
      <w:r>
        <w:t xml:space="preserve"> </w:t>
      </w:r>
      <w:r>
        <w:rPr>
          <w:rFonts w:hint="eastAsia"/>
        </w:rPr>
        <w:t>иронического</w:t>
      </w:r>
      <w:r>
        <w:t xml:space="preserve"> </w:t>
      </w:r>
      <w:r>
        <w:rPr>
          <w:rFonts w:hint="eastAsia"/>
        </w:rPr>
        <w:t>сближения</w:t>
      </w:r>
      <w:r>
        <w:t xml:space="preserve"> </w:t>
      </w:r>
      <w:r>
        <w:rPr>
          <w:rFonts w:hint="eastAsia"/>
        </w:rPr>
        <w:t>компонентов</w:t>
      </w:r>
      <w:r>
        <w:t xml:space="preserve"> </w:t>
      </w:r>
      <w:r>
        <w:rPr>
          <w:rFonts w:hint="eastAsia"/>
        </w:rPr>
        <w:t>креолизованных</w:t>
      </w:r>
      <w:r>
        <w:t xml:space="preserve"> </w:t>
      </w:r>
      <w:r>
        <w:rPr>
          <w:rFonts w:hint="eastAsia"/>
        </w:rPr>
        <w:t>текстов</w:t>
      </w:r>
    </w:p>
    <w:p w14:paraId="2E3FF9CE" w14:textId="77777777" w:rsidR="00054AD2" w:rsidRDefault="00054AD2" w:rsidP="00054AD2"/>
    <w:p w14:paraId="675F1480" w14:textId="77777777" w:rsidR="00054AD2" w:rsidRDefault="00054AD2" w:rsidP="00054AD2">
      <w:r>
        <w:t xml:space="preserve">2.3. </w:t>
      </w:r>
      <w:r>
        <w:rPr>
          <w:rFonts w:hint="eastAsia"/>
        </w:rPr>
        <w:t>Культурно</w:t>
      </w:r>
      <w:r>
        <w:t>-</w:t>
      </w:r>
      <w:r>
        <w:rPr>
          <w:rFonts w:hint="eastAsia"/>
        </w:rPr>
        <w:t>обусловленные</w:t>
      </w:r>
      <w:r>
        <w:t xml:space="preserve"> </w:t>
      </w:r>
      <w:r>
        <w:rPr>
          <w:rFonts w:hint="eastAsia"/>
        </w:rPr>
        <w:t>компоненты</w:t>
      </w:r>
      <w:r>
        <w:t xml:space="preserve"> </w:t>
      </w:r>
      <w:r>
        <w:rPr>
          <w:rFonts w:hint="eastAsia"/>
        </w:rPr>
        <w:t>в</w:t>
      </w:r>
      <w:r>
        <w:t xml:space="preserve"> </w:t>
      </w:r>
      <w:r>
        <w:rPr>
          <w:rFonts w:hint="eastAsia"/>
        </w:rPr>
        <w:t>процессе</w:t>
      </w:r>
      <w:r>
        <w:t xml:space="preserve"> </w:t>
      </w:r>
      <w:r>
        <w:rPr>
          <w:rFonts w:hint="eastAsia"/>
        </w:rPr>
        <w:t>создания</w:t>
      </w:r>
      <w:r>
        <w:t xml:space="preserve"> </w:t>
      </w:r>
      <w:r>
        <w:rPr>
          <w:rFonts w:hint="eastAsia"/>
        </w:rPr>
        <w:t>иронии</w:t>
      </w:r>
      <w:r>
        <w:t xml:space="preserve"> </w:t>
      </w:r>
      <w:r>
        <w:rPr>
          <w:rFonts w:hint="eastAsia"/>
        </w:rPr>
        <w:t>в</w:t>
      </w:r>
      <w:r>
        <w:t xml:space="preserve"> </w:t>
      </w:r>
      <w:r>
        <w:rPr>
          <w:rFonts w:hint="eastAsia"/>
        </w:rPr>
        <w:t>креолизованном</w:t>
      </w:r>
      <w:r>
        <w:t xml:space="preserve"> </w:t>
      </w:r>
      <w:r>
        <w:rPr>
          <w:rFonts w:hint="eastAsia"/>
        </w:rPr>
        <w:t>тексте</w:t>
      </w:r>
    </w:p>
    <w:p w14:paraId="45A24E79" w14:textId="77777777" w:rsidR="00054AD2" w:rsidRDefault="00054AD2" w:rsidP="00054AD2"/>
    <w:p w14:paraId="7EA9638D" w14:textId="77777777" w:rsidR="00054AD2" w:rsidRDefault="00054AD2" w:rsidP="00054AD2">
      <w:r>
        <w:t xml:space="preserve">2.4. </w:t>
      </w:r>
      <w:r>
        <w:rPr>
          <w:rFonts w:hint="eastAsia"/>
        </w:rPr>
        <w:t>Классификация</w:t>
      </w:r>
      <w:r>
        <w:t xml:space="preserve"> </w:t>
      </w:r>
      <w:r>
        <w:rPr>
          <w:rFonts w:hint="eastAsia"/>
        </w:rPr>
        <w:t>вербальных</w:t>
      </w:r>
      <w:r>
        <w:t xml:space="preserve"> </w:t>
      </w:r>
      <w:r>
        <w:rPr>
          <w:rFonts w:hint="eastAsia"/>
        </w:rPr>
        <w:t>средств</w:t>
      </w:r>
      <w:r>
        <w:t xml:space="preserve"> </w:t>
      </w:r>
      <w:r>
        <w:rPr>
          <w:rFonts w:hint="eastAsia"/>
        </w:rPr>
        <w:t>передачи</w:t>
      </w:r>
      <w:r>
        <w:t xml:space="preserve"> </w:t>
      </w:r>
      <w:r>
        <w:rPr>
          <w:rFonts w:hint="eastAsia"/>
        </w:rPr>
        <w:t>национально</w:t>
      </w:r>
      <w:r>
        <w:t>-</w:t>
      </w:r>
      <w:r>
        <w:rPr>
          <w:rFonts w:hint="eastAsia"/>
        </w:rPr>
        <w:t>культурной</w:t>
      </w:r>
      <w:r>
        <w:t xml:space="preserve"> </w:t>
      </w:r>
      <w:r>
        <w:rPr>
          <w:rFonts w:hint="eastAsia"/>
        </w:rPr>
        <w:t>семантики</w:t>
      </w:r>
      <w:r>
        <w:t xml:space="preserve"> </w:t>
      </w:r>
      <w:r>
        <w:rPr>
          <w:rFonts w:hint="eastAsia"/>
        </w:rPr>
        <w:t>в</w:t>
      </w:r>
      <w:r>
        <w:t xml:space="preserve"> </w:t>
      </w:r>
      <w:r>
        <w:rPr>
          <w:rFonts w:hint="eastAsia"/>
        </w:rPr>
        <w:t>иронических</w:t>
      </w:r>
      <w:r>
        <w:t xml:space="preserve"> </w:t>
      </w:r>
      <w:r>
        <w:rPr>
          <w:rFonts w:hint="eastAsia"/>
        </w:rPr>
        <w:t>креолизованных</w:t>
      </w:r>
      <w:r>
        <w:t xml:space="preserve"> </w:t>
      </w:r>
      <w:r>
        <w:rPr>
          <w:rFonts w:hint="eastAsia"/>
        </w:rPr>
        <w:t>текстах</w:t>
      </w:r>
    </w:p>
    <w:p w14:paraId="435D1222" w14:textId="77777777" w:rsidR="00054AD2" w:rsidRDefault="00054AD2" w:rsidP="00054AD2"/>
    <w:p w14:paraId="648D6A35" w14:textId="77777777" w:rsidR="00054AD2" w:rsidRDefault="00054AD2" w:rsidP="00054AD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0305483" w14:textId="77777777" w:rsidR="00054AD2" w:rsidRDefault="00054AD2" w:rsidP="00054AD2"/>
    <w:p w14:paraId="7926F696" w14:textId="77777777" w:rsidR="00054AD2" w:rsidRDefault="00054AD2" w:rsidP="00054AD2">
      <w:r>
        <w:rPr>
          <w:rFonts w:hint="eastAsia"/>
        </w:rPr>
        <w:t>Глава</w:t>
      </w:r>
      <w:r>
        <w:t xml:space="preserve"> 3. </w:t>
      </w:r>
      <w:r>
        <w:rPr>
          <w:rFonts w:hint="eastAsia"/>
        </w:rPr>
        <w:t>ЛИНГВОКУЛЬТУРОЛОГИЧЕСКИЙ</w:t>
      </w:r>
      <w:r>
        <w:t xml:space="preserve"> </w:t>
      </w:r>
      <w:r>
        <w:rPr>
          <w:rFonts w:hint="eastAsia"/>
        </w:rPr>
        <w:t>АНАЛИЗ</w:t>
      </w:r>
      <w:r>
        <w:t xml:space="preserve"> </w:t>
      </w:r>
      <w:r>
        <w:rPr>
          <w:rFonts w:hint="eastAsia"/>
        </w:rPr>
        <w:t>ВЕРБАЛИЗАЦИИ</w:t>
      </w:r>
      <w:r>
        <w:t xml:space="preserve"> </w:t>
      </w:r>
      <w:r>
        <w:rPr>
          <w:rFonts w:hint="eastAsia"/>
        </w:rPr>
        <w:t>КОНЦЕПТОВ</w:t>
      </w:r>
      <w:r>
        <w:t xml:space="preserve"> </w:t>
      </w:r>
      <w:r>
        <w:rPr>
          <w:rFonts w:hint="eastAsia"/>
        </w:rPr>
        <w:t>В</w:t>
      </w:r>
      <w:r>
        <w:t xml:space="preserve"> </w:t>
      </w:r>
      <w:r>
        <w:rPr>
          <w:rFonts w:hint="eastAsia"/>
        </w:rPr>
        <w:t>РУССКИХ</w:t>
      </w:r>
      <w:r>
        <w:t xml:space="preserve"> </w:t>
      </w:r>
      <w:r>
        <w:rPr>
          <w:rFonts w:hint="eastAsia"/>
        </w:rPr>
        <w:t>ИРОНИЧЕСКИХ</w:t>
      </w:r>
    </w:p>
    <w:p w14:paraId="66CEBFE4" w14:textId="77777777" w:rsidR="00054AD2" w:rsidRDefault="00054AD2" w:rsidP="00054AD2"/>
    <w:p w14:paraId="24A48125" w14:textId="77777777" w:rsidR="00054AD2" w:rsidRDefault="00054AD2" w:rsidP="00054AD2">
      <w:r>
        <w:rPr>
          <w:rFonts w:hint="eastAsia"/>
        </w:rPr>
        <w:t>КРЕОЛИЗОВАННЫХ</w:t>
      </w:r>
      <w:r>
        <w:t xml:space="preserve"> </w:t>
      </w:r>
      <w:r>
        <w:rPr>
          <w:rFonts w:hint="eastAsia"/>
        </w:rPr>
        <w:t>ТЕКСТАХ</w:t>
      </w:r>
      <w:r>
        <w:t xml:space="preserve"> </w:t>
      </w:r>
      <w:r>
        <w:rPr>
          <w:rFonts w:hint="eastAsia"/>
        </w:rPr>
        <w:t>ХХ</w:t>
      </w:r>
      <w:r>
        <w:t>-</w:t>
      </w:r>
      <w:r>
        <w:rPr>
          <w:rFonts w:hint="eastAsia"/>
        </w:rPr>
        <w:t>ХХ</w:t>
      </w:r>
      <w:r>
        <w:t xml:space="preserve">1 </w:t>
      </w:r>
      <w:r>
        <w:rPr>
          <w:rFonts w:hint="eastAsia"/>
        </w:rPr>
        <w:t>ВВ</w:t>
      </w:r>
    </w:p>
    <w:p w14:paraId="55FB30D2" w14:textId="77777777" w:rsidR="00054AD2" w:rsidRDefault="00054AD2" w:rsidP="00054AD2"/>
    <w:p w14:paraId="208CD3F7" w14:textId="77777777" w:rsidR="00054AD2" w:rsidRDefault="00054AD2" w:rsidP="00054AD2">
      <w:r>
        <w:t xml:space="preserve">3.1. </w:t>
      </w:r>
      <w:r>
        <w:rPr>
          <w:rFonts w:hint="eastAsia"/>
        </w:rPr>
        <w:t>Актуализация</w:t>
      </w:r>
      <w:r>
        <w:t xml:space="preserve"> </w:t>
      </w:r>
      <w:r>
        <w:rPr>
          <w:rFonts w:hint="eastAsia"/>
        </w:rPr>
        <w:t>религиозных</w:t>
      </w:r>
      <w:r>
        <w:t xml:space="preserve"> </w:t>
      </w:r>
      <w:r>
        <w:rPr>
          <w:rFonts w:hint="eastAsia"/>
        </w:rPr>
        <w:t>концептов</w:t>
      </w:r>
      <w:r>
        <w:t xml:space="preserve"> </w:t>
      </w:r>
      <w:r>
        <w:rPr>
          <w:rFonts w:hint="eastAsia"/>
        </w:rPr>
        <w:t>в</w:t>
      </w:r>
      <w:r>
        <w:t xml:space="preserve"> </w:t>
      </w:r>
      <w:r>
        <w:rPr>
          <w:rFonts w:hint="eastAsia"/>
        </w:rPr>
        <w:t>русских</w:t>
      </w:r>
      <w:r>
        <w:t xml:space="preserve"> </w:t>
      </w:r>
      <w:r>
        <w:rPr>
          <w:rFonts w:hint="eastAsia"/>
        </w:rPr>
        <w:t>креолизованных</w:t>
      </w:r>
      <w:r>
        <w:t xml:space="preserve"> </w:t>
      </w:r>
      <w:r>
        <w:rPr>
          <w:rFonts w:hint="eastAsia"/>
        </w:rPr>
        <w:t>текстах</w:t>
      </w:r>
    </w:p>
    <w:p w14:paraId="55AC5EE1" w14:textId="77777777" w:rsidR="00054AD2" w:rsidRDefault="00054AD2" w:rsidP="00054AD2"/>
    <w:p w14:paraId="50C0C7C3" w14:textId="77777777" w:rsidR="00054AD2" w:rsidRDefault="00054AD2" w:rsidP="00054AD2">
      <w:r>
        <w:t xml:space="preserve">3.2. </w:t>
      </w:r>
      <w:r>
        <w:rPr>
          <w:rFonts w:hint="eastAsia"/>
        </w:rPr>
        <w:t>Способы</w:t>
      </w:r>
      <w:r>
        <w:t xml:space="preserve"> </w:t>
      </w:r>
      <w:r>
        <w:rPr>
          <w:rFonts w:hint="eastAsia"/>
        </w:rPr>
        <w:t>вербализации</w:t>
      </w:r>
      <w:r>
        <w:t xml:space="preserve"> </w:t>
      </w:r>
      <w:r>
        <w:rPr>
          <w:rFonts w:hint="eastAsia"/>
        </w:rPr>
        <w:t>лингвокультурной</w:t>
      </w:r>
      <w:r>
        <w:t xml:space="preserve"> </w:t>
      </w:r>
      <w:r>
        <w:rPr>
          <w:rFonts w:hint="eastAsia"/>
        </w:rPr>
        <w:t>универсалии</w:t>
      </w:r>
      <w:r>
        <w:t xml:space="preserve"> </w:t>
      </w:r>
      <w:r>
        <w:rPr>
          <w:rFonts w:hint="eastAsia"/>
        </w:rPr>
        <w:t>«</w:t>
      </w:r>
      <w:r>
        <w:rPr>
          <w:rFonts w:hint="eastAsia"/>
        </w:rPr>
        <w:t>Религия</w:t>
      </w:r>
      <w:r>
        <w:rPr>
          <w:rFonts w:hint="eastAsia"/>
        </w:rPr>
        <w:t>»</w:t>
      </w:r>
      <w:r>
        <w:t xml:space="preserve"> </w:t>
      </w:r>
      <w:r>
        <w:rPr>
          <w:rFonts w:hint="eastAsia"/>
        </w:rPr>
        <w:t>в</w:t>
      </w:r>
      <w:r>
        <w:t xml:space="preserve"> </w:t>
      </w:r>
      <w:r>
        <w:rPr>
          <w:rFonts w:hint="eastAsia"/>
        </w:rPr>
        <w:t>русских</w:t>
      </w:r>
      <w:r>
        <w:t xml:space="preserve"> </w:t>
      </w:r>
      <w:r>
        <w:rPr>
          <w:rFonts w:hint="eastAsia"/>
        </w:rPr>
        <w:t>креолизованных</w:t>
      </w:r>
      <w:r>
        <w:t xml:space="preserve"> </w:t>
      </w:r>
      <w:r>
        <w:rPr>
          <w:rFonts w:hint="eastAsia"/>
        </w:rPr>
        <w:t>текстах</w:t>
      </w:r>
      <w:r>
        <w:t xml:space="preserve"> </w:t>
      </w:r>
      <w:r>
        <w:rPr>
          <w:rFonts w:hint="eastAsia"/>
        </w:rPr>
        <w:t>в</w:t>
      </w:r>
      <w:r>
        <w:t xml:space="preserve"> </w:t>
      </w:r>
      <w:r>
        <w:rPr>
          <w:rFonts w:hint="eastAsia"/>
        </w:rPr>
        <w:t>разных</w:t>
      </w:r>
      <w:r>
        <w:t xml:space="preserve"> </w:t>
      </w:r>
      <w:r>
        <w:rPr>
          <w:rFonts w:hint="eastAsia"/>
        </w:rPr>
        <w:t>лингвокультурных</w:t>
      </w:r>
      <w:r>
        <w:t xml:space="preserve"> </w:t>
      </w:r>
      <w:r>
        <w:rPr>
          <w:rFonts w:hint="eastAsia"/>
        </w:rPr>
        <w:t>ситуациях</w:t>
      </w:r>
    </w:p>
    <w:p w14:paraId="0EBC5E82" w14:textId="77777777" w:rsidR="00054AD2" w:rsidRDefault="00054AD2" w:rsidP="00054AD2"/>
    <w:p w14:paraId="6B824C75" w14:textId="77777777" w:rsidR="00054AD2" w:rsidRDefault="00054AD2" w:rsidP="00054AD2">
      <w:r>
        <w:t xml:space="preserve">3.2.1. </w:t>
      </w:r>
      <w:r>
        <w:rPr>
          <w:rFonts w:hint="eastAsia"/>
        </w:rPr>
        <w:t>Актуализации</w:t>
      </w:r>
      <w:r>
        <w:t xml:space="preserve"> </w:t>
      </w:r>
      <w:r>
        <w:rPr>
          <w:rFonts w:hint="eastAsia"/>
        </w:rPr>
        <w:t>концепта</w:t>
      </w:r>
      <w:r>
        <w:t xml:space="preserve"> </w:t>
      </w:r>
      <w:r>
        <w:rPr>
          <w:rFonts w:hint="eastAsia"/>
        </w:rPr>
        <w:t>«</w:t>
      </w:r>
      <w:r>
        <w:rPr>
          <w:rFonts w:hint="eastAsia"/>
        </w:rPr>
        <w:t>Атеизм</w:t>
      </w:r>
      <w:r>
        <w:t>/</w:t>
      </w:r>
      <w:r>
        <w:rPr>
          <w:rFonts w:hint="eastAsia"/>
        </w:rPr>
        <w:t>атеист</w:t>
      </w:r>
      <w:r>
        <w:rPr>
          <w:rFonts w:hint="eastAsia"/>
        </w:rPr>
        <w:t>»</w:t>
      </w:r>
    </w:p>
    <w:p w14:paraId="00BC1D4B" w14:textId="77777777" w:rsidR="00054AD2" w:rsidRDefault="00054AD2" w:rsidP="00054AD2"/>
    <w:p w14:paraId="4BBC723B" w14:textId="77777777" w:rsidR="00054AD2" w:rsidRDefault="00054AD2" w:rsidP="00054AD2">
      <w:r>
        <w:t xml:space="preserve">3.2.2. </w:t>
      </w:r>
      <w:r>
        <w:rPr>
          <w:rFonts w:hint="eastAsia"/>
        </w:rPr>
        <w:t>Актуализации</w:t>
      </w:r>
      <w:r>
        <w:t xml:space="preserve"> </w:t>
      </w:r>
      <w:r>
        <w:rPr>
          <w:rFonts w:hint="eastAsia"/>
        </w:rPr>
        <w:t>концепта</w:t>
      </w:r>
      <w:r>
        <w:t xml:space="preserve"> </w:t>
      </w:r>
      <w:r>
        <w:rPr>
          <w:rFonts w:hint="eastAsia"/>
        </w:rPr>
        <w:t>«</w:t>
      </w:r>
      <w:r>
        <w:rPr>
          <w:rFonts w:hint="eastAsia"/>
        </w:rPr>
        <w:t>Молитва</w:t>
      </w:r>
      <w:r>
        <w:rPr>
          <w:rFonts w:hint="eastAsia"/>
        </w:rPr>
        <w:t>»</w:t>
      </w:r>
    </w:p>
    <w:p w14:paraId="17770CD1" w14:textId="77777777" w:rsidR="00054AD2" w:rsidRDefault="00054AD2" w:rsidP="00054AD2"/>
    <w:p w14:paraId="4D336286" w14:textId="77777777" w:rsidR="00054AD2" w:rsidRDefault="00054AD2" w:rsidP="00054AD2">
      <w:r>
        <w:t xml:space="preserve">3.3. </w:t>
      </w:r>
      <w:r>
        <w:rPr>
          <w:rFonts w:hint="eastAsia"/>
        </w:rPr>
        <w:t>Реализация</w:t>
      </w:r>
      <w:r>
        <w:t xml:space="preserve"> </w:t>
      </w:r>
      <w:r>
        <w:rPr>
          <w:rFonts w:hint="eastAsia"/>
        </w:rPr>
        <w:t>потенциальной</w:t>
      </w:r>
      <w:r>
        <w:t xml:space="preserve"> </w:t>
      </w:r>
      <w:r>
        <w:rPr>
          <w:rFonts w:hint="eastAsia"/>
        </w:rPr>
        <w:t>смежности</w:t>
      </w:r>
      <w:r>
        <w:t xml:space="preserve"> </w:t>
      </w:r>
      <w:r>
        <w:rPr>
          <w:rFonts w:hint="eastAsia"/>
        </w:rPr>
        <w:t>лексем</w:t>
      </w:r>
      <w:r>
        <w:t xml:space="preserve"> </w:t>
      </w:r>
      <w:r>
        <w:rPr>
          <w:rFonts w:hint="eastAsia"/>
        </w:rPr>
        <w:t>в</w:t>
      </w:r>
      <w:r>
        <w:t xml:space="preserve"> </w:t>
      </w:r>
      <w:r>
        <w:rPr>
          <w:rFonts w:hint="eastAsia"/>
        </w:rPr>
        <w:t>составе</w:t>
      </w:r>
      <w:r>
        <w:t xml:space="preserve"> </w:t>
      </w:r>
      <w:r>
        <w:rPr>
          <w:rFonts w:hint="eastAsia"/>
        </w:rPr>
        <w:t>универсалии</w:t>
      </w:r>
      <w:r>
        <w:t xml:space="preserve"> </w:t>
      </w:r>
      <w:r>
        <w:rPr>
          <w:rFonts w:hint="eastAsia"/>
        </w:rPr>
        <w:t>«</w:t>
      </w:r>
      <w:r>
        <w:rPr>
          <w:rFonts w:hint="eastAsia"/>
        </w:rPr>
        <w:t>Религия</w:t>
      </w:r>
      <w:r>
        <w:rPr>
          <w:rFonts w:hint="eastAsia"/>
        </w:rPr>
        <w:t>»</w:t>
      </w:r>
      <w:r>
        <w:t xml:space="preserve"> </w:t>
      </w:r>
      <w:r>
        <w:rPr>
          <w:rFonts w:hint="eastAsia"/>
        </w:rPr>
        <w:t>в</w:t>
      </w:r>
      <w:r>
        <w:t xml:space="preserve"> </w:t>
      </w:r>
      <w:r>
        <w:rPr>
          <w:rFonts w:hint="eastAsia"/>
        </w:rPr>
        <w:t>русских</w:t>
      </w:r>
      <w:r>
        <w:t xml:space="preserve"> </w:t>
      </w:r>
      <w:r>
        <w:rPr>
          <w:rFonts w:hint="eastAsia"/>
        </w:rPr>
        <w:t>креолизованных</w:t>
      </w:r>
      <w:r>
        <w:t xml:space="preserve"> </w:t>
      </w:r>
      <w:r>
        <w:rPr>
          <w:rFonts w:hint="eastAsia"/>
        </w:rPr>
        <w:t>текстах</w:t>
      </w:r>
    </w:p>
    <w:p w14:paraId="47579C26" w14:textId="77777777" w:rsidR="00054AD2" w:rsidRDefault="00054AD2" w:rsidP="00054AD2"/>
    <w:p w14:paraId="070E461C" w14:textId="77777777" w:rsidR="00054AD2" w:rsidRDefault="00054AD2" w:rsidP="00054AD2">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9A44DA7" w14:textId="77777777" w:rsidR="00054AD2" w:rsidRDefault="00054AD2" w:rsidP="00054AD2"/>
    <w:p w14:paraId="3F43E353" w14:textId="77777777" w:rsidR="00054AD2" w:rsidRDefault="00054AD2" w:rsidP="00054AD2">
      <w:r>
        <w:rPr>
          <w:rFonts w:hint="eastAsia"/>
        </w:rPr>
        <w:t>ЗАКЛЮЧЕНИЕ</w:t>
      </w:r>
    </w:p>
    <w:p w14:paraId="2A74B0F5" w14:textId="77777777" w:rsidR="00054AD2" w:rsidRDefault="00054AD2" w:rsidP="00054AD2"/>
    <w:p w14:paraId="69CE94F1" w14:textId="59B57D9F" w:rsidR="00054AD2" w:rsidRPr="00054AD2" w:rsidRDefault="00054AD2" w:rsidP="00054AD2">
      <w:r>
        <w:rPr>
          <w:rFonts w:hint="eastAsia"/>
        </w:rPr>
        <w:t>СПИСОК</w:t>
      </w:r>
      <w:r>
        <w:t xml:space="preserve"> </w:t>
      </w:r>
      <w:r>
        <w:rPr>
          <w:rFonts w:hint="eastAsia"/>
        </w:rPr>
        <w:t>ЛИТЕРАТУРЫ</w:t>
      </w:r>
    </w:p>
    <w:sectPr w:rsidR="00054AD2" w:rsidRPr="00054AD2" w:rsidSect="00A20E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8228" w14:textId="77777777" w:rsidR="00A20E3C" w:rsidRDefault="00A20E3C">
      <w:pPr>
        <w:spacing w:after="0" w:line="240" w:lineRule="auto"/>
      </w:pPr>
      <w:r>
        <w:separator/>
      </w:r>
    </w:p>
  </w:endnote>
  <w:endnote w:type="continuationSeparator" w:id="0">
    <w:p w14:paraId="6B2DB017" w14:textId="77777777" w:rsidR="00A20E3C" w:rsidRDefault="00A2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3ECC" w14:textId="77777777" w:rsidR="00A20E3C" w:rsidRDefault="00A20E3C"/>
    <w:p w14:paraId="0B75D076" w14:textId="77777777" w:rsidR="00A20E3C" w:rsidRDefault="00A20E3C"/>
    <w:p w14:paraId="41CAE2C2" w14:textId="77777777" w:rsidR="00A20E3C" w:rsidRDefault="00A20E3C"/>
    <w:p w14:paraId="1F6A068B" w14:textId="77777777" w:rsidR="00A20E3C" w:rsidRDefault="00A20E3C"/>
    <w:p w14:paraId="4189C2B6" w14:textId="77777777" w:rsidR="00A20E3C" w:rsidRDefault="00A20E3C"/>
    <w:p w14:paraId="5CFF8D24" w14:textId="77777777" w:rsidR="00A20E3C" w:rsidRDefault="00A20E3C"/>
    <w:p w14:paraId="52D693CA" w14:textId="77777777" w:rsidR="00A20E3C" w:rsidRDefault="00A20E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CE43F5" wp14:editId="6C11D5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A1638" w14:textId="77777777" w:rsidR="00A20E3C" w:rsidRDefault="00A20E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E43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9A1638" w14:textId="77777777" w:rsidR="00A20E3C" w:rsidRDefault="00A20E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F093F0" w14:textId="77777777" w:rsidR="00A20E3C" w:rsidRDefault="00A20E3C"/>
    <w:p w14:paraId="046812B7" w14:textId="77777777" w:rsidR="00A20E3C" w:rsidRDefault="00A20E3C"/>
    <w:p w14:paraId="27A2B69F" w14:textId="77777777" w:rsidR="00A20E3C" w:rsidRDefault="00A20E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297B7A" wp14:editId="6972A4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291FD" w14:textId="77777777" w:rsidR="00A20E3C" w:rsidRDefault="00A20E3C"/>
                          <w:p w14:paraId="66174DAE" w14:textId="77777777" w:rsidR="00A20E3C" w:rsidRDefault="00A20E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97B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3291FD" w14:textId="77777777" w:rsidR="00A20E3C" w:rsidRDefault="00A20E3C"/>
                    <w:p w14:paraId="66174DAE" w14:textId="77777777" w:rsidR="00A20E3C" w:rsidRDefault="00A20E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44B7D2" w14:textId="77777777" w:rsidR="00A20E3C" w:rsidRDefault="00A20E3C"/>
    <w:p w14:paraId="6F4CC6C2" w14:textId="77777777" w:rsidR="00A20E3C" w:rsidRDefault="00A20E3C">
      <w:pPr>
        <w:rPr>
          <w:sz w:val="2"/>
          <w:szCs w:val="2"/>
        </w:rPr>
      </w:pPr>
    </w:p>
    <w:p w14:paraId="6F71E7A6" w14:textId="77777777" w:rsidR="00A20E3C" w:rsidRDefault="00A20E3C"/>
    <w:p w14:paraId="7FD0D026" w14:textId="77777777" w:rsidR="00A20E3C" w:rsidRDefault="00A20E3C">
      <w:pPr>
        <w:spacing w:after="0" w:line="240" w:lineRule="auto"/>
      </w:pPr>
    </w:p>
  </w:footnote>
  <w:footnote w:type="continuationSeparator" w:id="0">
    <w:p w14:paraId="3D2842CC" w14:textId="77777777" w:rsidR="00A20E3C" w:rsidRDefault="00A20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3C"/>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40502</TotalTime>
  <Pages>3</Pages>
  <Words>247</Words>
  <Characters>1413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5263</cp:revision>
  <cp:lastPrinted>2009-02-06T05:36:00Z</cp:lastPrinted>
  <dcterms:created xsi:type="dcterms:W3CDTF">2024-01-07T13:43:00Z</dcterms:created>
  <dcterms:modified xsi:type="dcterms:W3CDTF">2024-03-11T10:43:00Z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