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1CD75" w14:textId="33948186" w:rsidR="006F59F6" w:rsidRDefault="0096088B" w:rsidP="0096088B">
      <w:r w:rsidRPr="0096088B">
        <w:rPr>
          <w:rFonts w:hint="eastAsia"/>
        </w:rPr>
        <w:t>Данилов</w:t>
      </w:r>
      <w:r w:rsidRPr="0096088B">
        <w:t xml:space="preserve"> </w:t>
      </w:r>
      <w:r w:rsidRPr="0096088B">
        <w:rPr>
          <w:rFonts w:hint="eastAsia"/>
        </w:rPr>
        <w:t>Александр</w:t>
      </w:r>
      <w:r w:rsidRPr="0096088B">
        <w:t xml:space="preserve"> </w:t>
      </w:r>
      <w:r w:rsidRPr="0096088B">
        <w:rPr>
          <w:rFonts w:hint="eastAsia"/>
        </w:rPr>
        <w:t>Александрович</w:t>
      </w:r>
      <w:r>
        <w:t xml:space="preserve"> </w:t>
      </w:r>
      <w:r w:rsidRPr="0096088B">
        <w:rPr>
          <w:rFonts w:hint="eastAsia"/>
        </w:rPr>
        <w:t>Повышение</w:t>
      </w:r>
      <w:r w:rsidRPr="0096088B">
        <w:t xml:space="preserve"> </w:t>
      </w:r>
      <w:r w:rsidRPr="0096088B">
        <w:rPr>
          <w:rFonts w:hint="eastAsia"/>
        </w:rPr>
        <w:t>эффективности</w:t>
      </w:r>
      <w:r w:rsidRPr="0096088B">
        <w:t xml:space="preserve"> </w:t>
      </w:r>
      <w:r w:rsidRPr="0096088B">
        <w:rPr>
          <w:rFonts w:hint="eastAsia"/>
        </w:rPr>
        <w:t>деятельности</w:t>
      </w:r>
      <w:r w:rsidRPr="0096088B">
        <w:t xml:space="preserve"> </w:t>
      </w:r>
      <w:r w:rsidRPr="0096088B">
        <w:rPr>
          <w:rFonts w:hint="eastAsia"/>
        </w:rPr>
        <w:t>торговых</w:t>
      </w:r>
      <w:r w:rsidRPr="0096088B">
        <w:t xml:space="preserve"> </w:t>
      </w:r>
      <w:r w:rsidRPr="0096088B">
        <w:rPr>
          <w:rFonts w:hint="eastAsia"/>
        </w:rPr>
        <w:t>центров</w:t>
      </w:r>
      <w:r w:rsidRPr="0096088B">
        <w:t xml:space="preserve"> </w:t>
      </w:r>
      <w:r w:rsidRPr="0096088B">
        <w:rPr>
          <w:rFonts w:hint="eastAsia"/>
        </w:rPr>
        <w:t>на</w:t>
      </w:r>
      <w:r w:rsidRPr="0096088B">
        <w:t xml:space="preserve"> </w:t>
      </w:r>
      <w:r w:rsidRPr="0096088B">
        <w:rPr>
          <w:rFonts w:hint="eastAsia"/>
        </w:rPr>
        <w:t>основе</w:t>
      </w:r>
      <w:r w:rsidRPr="0096088B">
        <w:t xml:space="preserve"> </w:t>
      </w:r>
      <w:r w:rsidRPr="0096088B">
        <w:rPr>
          <w:rFonts w:hint="eastAsia"/>
        </w:rPr>
        <w:t>применения</w:t>
      </w:r>
      <w:r w:rsidRPr="0096088B">
        <w:t xml:space="preserve"> </w:t>
      </w:r>
      <w:r w:rsidRPr="0096088B">
        <w:rPr>
          <w:rFonts w:hint="eastAsia"/>
        </w:rPr>
        <w:t>сетевого</w:t>
      </w:r>
      <w:r w:rsidRPr="0096088B">
        <w:t xml:space="preserve"> </w:t>
      </w:r>
      <w:r w:rsidRPr="0096088B">
        <w:rPr>
          <w:rFonts w:hint="eastAsia"/>
        </w:rPr>
        <w:t>подхода</w:t>
      </w:r>
    </w:p>
    <w:p w14:paraId="6A2DA49F" w14:textId="77777777" w:rsidR="0096088B" w:rsidRDefault="0096088B" w:rsidP="0096088B">
      <w:r>
        <w:rPr>
          <w:rFonts w:hint="eastAsia"/>
        </w:rPr>
        <w:t>ОГЛАВЛЕНИЕ</w:t>
      </w:r>
      <w:r>
        <w:t xml:space="preserve"> </w:t>
      </w:r>
      <w:r>
        <w:rPr>
          <w:rFonts w:hint="eastAsia"/>
        </w:rPr>
        <w:t>ДИССЕРТАЦИИ</w:t>
      </w:r>
    </w:p>
    <w:p w14:paraId="741161BE" w14:textId="77777777" w:rsidR="0096088B" w:rsidRDefault="0096088B" w:rsidP="0096088B">
      <w:r>
        <w:rPr>
          <w:rFonts w:hint="eastAsia"/>
        </w:rPr>
        <w:t>кандидат</w:t>
      </w:r>
      <w:r>
        <w:t xml:space="preserve"> </w:t>
      </w:r>
      <w:r>
        <w:rPr>
          <w:rFonts w:hint="eastAsia"/>
        </w:rPr>
        <w:t>наук</w:t>
      </w:r>
      <w:r>
        <w:t xml:space="preserve"> </w:t>
      </w:r>
      <w:r>
        <w:rPr>
          <w:rFonts w:hint="eastAsia"/>
        </w:rPr>
        <w:t>Данилов</w:t>
      </w:r>
      <w:r>
        <w:t xml:space="preserve"> </w:t>
      </w:r>
      <w:r>
        <w:rPr>
          <w:rFonts w:hint="eastAsia"/>
        </w:rPr>
        <w:t>Александр</w:t>
      </w:r>
      <w:r>
        <w:t xml:space="preserve"> </w:t>
      </w:r>
      <w:r>
        <w:rPr>
          <w:rFonts w:hint="eastAsia"/>
        </w:rPr>
        <w:t>Александрович</w:t>
      </w:r>
    </w:p>
    <w:p w14:paraId="59DFB699" w14:textId="77777777" w:rsidR="0096088B" w:rsidRDefault="0096088B" w:rsidP="0096088B">
      <w:r>
        <w:rPr>
          <w:rFonts w:hint="eastAsia"/>
        </w:rPr>
        <w:t>Введение</w:t>
      </w:r>
    </w:p>
    <w:p w14:paraId="766D0018" w14:textId="77777777" w:rsidR="0096088B" w:rsidRDefault="0096088B" w:rsidP="0096088B"/>
    <w:p w14:paraId="4EA983DE" w14:textId="77777777" w:rsidR="0096088B" w:rsidRDefault="0096088B" w:rsidP="0096088B">
      <w:r>
        <w:rPr>
          <w:rFonts w:hint="eastAsia"/>
        </w:rPr>
        <w:t>Глава</w:t>
      </w:r>
      <w:r>
        <w:t xml:space="preserve"> 1. </w:t>
      </w:r>
      <w:r>
        <w:rPr>
          <w:rFonts w:hint="eastAsia"/>
        </w:rPr>
        <w:t>Торговые</w:t>
      </w:r>
      <w:r>
        <w:t xml:space="preserve"> </w:t>
      </w:r>
      <w:r>
        <w:rPr>
          <w:rFonts w:hint="eastAsia"/>
        </w:rPr>
        <w:t>центры</w:t>
      </w:r>
      <w:r>
        <w:t xml:space="preserve"> </w:t>
      </w:r>
      <w:r>
        <w:rPr>
          <w:rFonts w:hint="eastAsia"/>
        </w:rPr>
        <w:t>в</w:t>
      </w:r>
      <w:r>
        <w:t xml:space="preserve"> </w:t>
      </w:r>
      <w:r>
        <w:rPr>
          <w:rFonts w:hint="eastAsia"/>
        </w:rPr>
        <w:t>современной</w:t>
      </w:r>
      <w:r>
        <w:t xml:space="preserve"> </w:t>
      </w:r>
      <w:r>
        <w:rPr>
          <w:rFonts w:hint="eastAsia"/>
        </w:rPr>
        <w:t>экономике</w:t>
      </w:r>
      <w:r>
        <w:t>:</w:t>
      </w:r>
    </w:p>
    <w:p w14:paraId="5834ABE5" w14:textId="77777777" w:rsidR="0096088B" w:rsidRDefault="0096088B" w:rsidP="0096088B"/>
    <w:p w14:paraId="77B35EA2" w14:textId="77777777" w:rsidR="0096088B" w:rsidRDefault="0096088B" w:rsidP="0096088B">
      <w:r>
        <w:rPr>
          <w:rFonts w:hint="eastAsia"/>
        </w:rPr>
        <w:t>анализ</w:t>
      </w:r>
      <w:r>
        <w:t xml:space="preserve"> </w:t>
      </w:r>
      <w:r>
        <w:rPr>
          <w:rFonts w:hint="eastAsia"/>
        </w:rPr>
        <w:t>организационно</w:t>
      </w:r>
      <w:r>
        <w:t>-</w:t>
      </w:r>
      <w:r>
        <w:rPr>
          <w:rFonts w:hint="eastAsia"/>
        </w:rPr>
        <w:t>экономической</w:t>
      </w:r>
      <w:r>
        <w:t xml:space="preserve"> </w:t>
      </w:r>
      <w:r>
        <w:rPr>
          <w:rFonts w:hint="eastAsia"/>
        </w:rPr>
        <w:t>природы</w:t>
      </w:r>
    </w:p>
    <w:p w14:paraId="37426304" w14:textId="77777777" w:rsidR="0096088B" w:rsidRDefault="0096088B" w:rsidP="0096088B"/>
    <w:p w14:paraId="08DD552B" w14:textId="77777777" w:rsidR="0096088B" w:rsidRDefault="0096088B" w:rsidP="0096088B">
      <w:r>
        <w:t xml:space="preserve">1.1. </w:t>
      </w:r>
      <w:r>
        <w:rPr>
          <w:rFonts w:hint="eastAsia"/>
        </w:rPr>
        <w:t>Сущность</w:t>
      </w:r>
      <w:r>
        <w:t xml:space="preserve"> </w:t>
      </w:r>
      <w:r>
        <w:rPr>
          <w:rFonts w:hint="eastAsia"/>
        </w:rPr>
        <w:t>услуги</w:t>
      </w:r>
      <w:r>
        <w:t xml:space="preserve"> </w:t>
      </w:r>
      <w:r>
        <w:rPr>
          <w:rFonts w:hint="eastAsia"/>
        </w:rPr>
        <w:t>торговых</w:t>
      </w:r>
      <w:r>
        <w:t xml:space="preserve"> </w:t>
      </w:r>
      <w:r>
        <w:rPr>
          <w:rFonts w:hint="eastAsia"/>
        </w:rPr>
        <w:t>центров</w:t>
      </w:r>
      <w:r>
        <w:t xml:space="preserve">: </w:t>
      </w:r>
      <w:r>
        <w:rPr>
          <w:rFonts w:hint="eastAsia"/>
        </w:rPr>
        <w:t>содержательный</w:t>
      </w:r>
      <w:r>
        <w:t xml:space="preserve"> </w:t>
      </w:r>
      <w:r>
        <w:rPr>
          <w:rFonts w:hint="eastAsia"/>
        </w:rPr>
        <w:t>анализ</w:t>
      </w:r>
    </w:p>
    <w:p w14:paraId="2E18F564" w14:textId="77777777" w:rsidR="0096088B" w:rsidRDefault="0096088B" w:rsidP="0096088B"/>
    <w:p w14:paraId="0E8ABB99" w14:textId="77777777" w:rsidR="0096088B" w:rsidRDefault="0096088B" w:rsidP="0096088B">
      <w:r>
        <w:t xml:space="preserve">1.2. </w:t>
      </w:r>
      <w:r>
        <w:rPr>
          <w:rFonts w:hint="eastAsia"/>
        </w:rPr>
        <w:t>Этапы</w:t>
      </w:r>
      <w:r>
        <w:t xml:space="preserve"> </w:t>
      </w:r>
      <w:r>
        <w:rPr>
          <w:rFonts w:hint="eastAsia"/>
        </w:rPr>
        <w:t>эволюции</w:t>
      </w:r>
      <w:r>
        <w:t xml:space="preserve"> </w:t>
      </w:r>
      <w:r>
        <w:rPr>
          <w:rFonts w:hint="eastAsia"/>
        </w:rPr>
        <w:t>торговых</w:t>
      </w:r>
      <w:r>
        <w:t xml:space="preserve"> </w:t>
      </w:r>
      <w:r>
        <w:rPr>
          <w:rFonts w:hint="eastAsia"/>
        </w:rPr>
        <w:t>центров</w:t>
      </w:r>
    </w:p>
    <w:p w14:paraId="7B4B8DE2" w14:textId="77777777" w:rsidR="0096088B" w:rsidRDefault="0096088B" w:rsidP="0096088B"/>
    <w:p w14:paraId="1C8F04E0" w14:textId="77777777" w:rsidR="0096088B" w:rsidRDefault="0096088B" w:rsidP="0096088B">
      <w:r>
        <w:t xml:space="preserve">1.3. </w:t>
      </w:r>
      <w:r>
        <w:rPr>
          <w:rFonts w:hint="eastAsia"/>
        </w:rPr>
        <w:t>Эволюция</w:t>
      </w:r>
      <w:r>
        <w:t xml:space="preserve"> </w:t>
      </w:r>
      <w:r>
        <w:rPr>
          <w:rFonts w:hint="eastAsia"/>
        </w:rPr>
        <w:t>коллективных</w:t>
      </w:r>
      <w:r>
        <w:t xml:space="preserve"> </w:t>
      </w:r>
      <w:r>
        <w:rPr>
          <w:rFonts w:hint="eastAsia"/>
        </w:rPr>
        <w:t>форм</w:t>
      </w:r>
      <w:r>
        <w:t xml:space="preserve"> </w:t>
      </w:r>
      <w:r>
        <w:rPr>
          <w:rFonts w:hint="eastAsia"/>
        </w:rPr>
        <w:t>торговли</w:t>
      </w:r>
      <w:r>
        <w:t xml:space="preserve"> </w:t>
      </w:r>
      <w:r>
        <w:rPr>
          <w:rFonts w:hint="eastAsia"/>
        </w:rPr>
        <w:t>в</w:t>
      </w:r>
      <w:r>
        <w:t xml:space="preserve"> </w:t>
      </w:r>
      <w:r>
        <w:rPr>
          <w:rFonts w:hint="eastAsia"/>
        </w:rPr>
        <w:t>России</w:t>
      </w:r>
    </w:p>
    <w:p w14:paraId="35BABCE6" w14:textId="77777777" w:rsidR="0096088B" w:rsidRDefault="0096088B" w:rsidP="0096088B"/>
    <w:p w14:paraId="57ED8DE2" w14:textId="77777777" w:rsidR="0096088B" w:rsidRDefault="0096088B" w:rsidP="0096088B">
      <w:r>
        <w:rPr>
          <w:rFonts w:hint="eastAsia"/>
        </w:rPr>
        <w:t>Выводы</w:t>
      </w:r>
      <w:r>
        <w:t xml:space="preserve"> </w:t>
      </w:r>
      <w:r>
        <w:rPr>
          <w:rFonts w:hint="eastAsia"/>
        </w:rPr>
        <w:t>по</w:t>
      </w:r>
      <w:r>
        <w:t xml:space="preserve"> </w:t>
      </w:r>
      <w:r>
        <w:rPr>
          <w:rFonts w:hint="eastAsia"/>
        </w:rPr>
        <w:t>главе</w:t>
      </w:r>
    </w:p>
    <w:p w14:paraId="4F68F822" w14:textId="77777777" w:rsidR="0096088B" w:rsidRDefault="0096088B" w:rsidP="0096088B"/>
    <w:p w14:paraId="090412D0" w14:textId="77777777" w:rsidR="0096088B" w:rsidRDefault="0096088B" w:rsidP="0096088B">
      <w:r>
        <w:rPr>
          <w:rFonts w:hint="eastAsia"/>
        </w:rPr>
        <w:t>Глава</w:t>
      </w:r>
      <w:r>
        <w:t xml:space="preserve"> 2. </w:t>
      </w:r>
      <w:r>
        <w:rPr>
          <w:rFonts w:hint="eastAsia"/>
        </w:rPr>
        <w:t>Особенности</w:t>
      </w:r>
      <w:r>
        <w:t xml:space="preserve"> </w:t>
      </w:r>
      <w:r>
        <w:rPr>
          <w:rFonts w:hint="eastAsia"/>
        </w:rPr>
        <w:t>функционирования</w:t>
      </w:r>
      <w:r>
        <w:t xml:space="preserve"> </w:t>
      </w:r>
      <w:r>
        <w:rPr>
          <w:rFonts w:hint="eastAsia"/>
        </w:rPr>
        <w:t>торговых</w:t>
      </w:r>
      <w:r>
        <w:t xml:space="preserve"> </w:t>
      </w:r>
      <w:r>
        <w:rPr>
          <w:rFonts w:hint="eastAsia"/>
        </w:rPr>
        <w:t>центров</w:t>
      </w:r>
      <w:r>
        <w:t xml:space="preserve"> </w:t>
      </w:r>
      <w:r>
        <w:rPr>
          <w:rFonts w:hint="eastAsia"/>
        </w:rPr>
        <w:t>в</w:t>
      </w:r>
      <w:r>
        <w:t xml:space="preserve"> </w:t>
      </w:r>
      <w:r>
        <w:rPr>
          <w:rFonts w:hint="eastAsia"/>
        </w:rPr>
        <w:t>России</w:t>
      </w:r>
    </w:p>
    <w:p w14:paraId="7C525C99" w14:textId="77777777" w:rsidR="0096088B" w:rsidRDefault="0096088B" w:rsidP="0096088B"/>
    <w:p w14:paraId="7EB74BC5" w14:textId="77777777" w:rsidR="0096088B" w:rsidRDefault="0096088B" w:rsidP="0096088B">
      <w:r>
        <w:t xml:space="preserve">2.1. </w:t>
      </w:r>
      <w:r>
        <w:rPr>
          <w:rFonts w:hint="eastAsia"/>
        </w:rPr>
        <w:t>Современное</w:t>
      </w:r>
      <w:r>
        <w:t xml:space="preserve"> </w:t>
      </w:r>
      <w:r>
        <w:rPr>
          <w:rFonts w:hint="eastAsia"/>
        </w:rPr>
        <w:t>состояние</w:t>
      </w:r>
      <w:r>
        <w:t xml:space="preserve"> </w:t>
      </w:r>
      <w:r>
        <w:rPr>
          <w:rFonts w:hint="eastAsia"/>
        </w:rPr>
        <w:t>рынка</w:t>
      </w:r>
      <w:r>
        <w:t xml:space="preserve"> </w:t>
      </w:r>
      <w:r>
        <w:rPr>
          <w:rFonts w:hint="eastAsia"/>
        </w:rPr>
        <w:t>торговых</w:t>
      </w:r>
      <w:r>
        <w:t xml:space="preserve"> </w:t>
      </w:r>
      <w:r>
        <w:rPr>
          <w:rFonts w:hint="eastAsia"/>
        </w:rPr>
        <w:t>центров</w:t>
      </w:r>
      <w:r>
        <w:t xml:space="preserve"> </w:t>
      </w:r>
      <w:r>
        <w:rPr>
          <w:rFonts w:hint="eastAsia"/>
        </w:rPr>
        <w:t>в</w:t>
      </w:r>
      <w:r>
        <w:t xml:space="preserve"> </w:t>
      </w:r>
      <w:r>
        <w:rPr>
          <w:rFonts w:hint="eastAsia"/>
        </w:rPr>
        <w:t>России</w:t>
      </w:r>
    </w:p>
    <w:p w14:paraId="58E2BDE0" w14:textId="77777777" w:rsidR="0096088B" w:rsidRDefault="0096088B" w:rsidP="0096088B"/>
    <w:p w14:paraId="0D9B1737" w14:textId="77777777" w:rsidR="0096088B" w:rsidRDefault="0096088B" w:rsidP="0096088B">
      <w:r>
        <w:t xml:space="preserve">2.2. </w:t>
      </w:r>
      <w:r>
        <w:rPr>
          <w:rFonts w:hint="eastAsia"/>
        </w:rPr>
        <w:t>Современное</w:t>
      </w:r>
      <w:r>
        <w:t xml:space="preserve"> </w:t>
      </w:r>
      <w:r>
        <w:rPr>
          <w:rFonts w:hint="eastAsia"/>
        </w:rPr>
        <w:t>состояние</w:t>
      </w:r>
      <w:r>
        <w:t xml:space="preserve"> </w:t>
      </w:r>
      <w:r>
        <w:rPr>
          <w:rFonts w:hint="eastAsia"/>
        </w:rPr>
        <w:t>использования</w:t>
      </w:r>
      <w:r>
        <w:t xml:space="preserve"> </w:t>
      </w:r>
      <w:r>
        <w:rPr>
          <w:rFonts w:hint="eastAsia"/>
        </w:rPr>
        <w:t>сетевого</w:t>
      </w:r>
      <w:r>
        <w:t xml:space="preserve"> </w:t>
      </w:r>
      <w:r>
        <w:rPr>
          <w:rFonts w:hint="eastAsia"/>
        </w:rPr>
        <w:t>инструментария</w:t>
      </w:r>
    </w:p>
    <w:p w14:paraId="11D64E7B" w14:textId="77777777" w:rsidR="0096088B" w:rsidRDefault="0096088B" w:rsidP="0096088B"/>
    <w:p w14:paraId="658D92AF" w14:textId="77777777" w:rsidR="0096088B" w:rsidRDefault="0096088B" w:rsidP="0096088B">
      <w:r>
        <w:rPr>
          <w:rFonts w:hint="eastAsia"/>
        </w:rPr>
        <w:t>в</w:t>
      </w:r>
      <w:r>
        <w:t xml:space="preserve"> </w:t>
      </w:r>
      <w:r>
        <w:rPr>
          <w:rFonts w:hint="eastAsia"/>
        </w:rPr>
        <w:t>деятельности</w:t>
      </w:r>
      <w:r>
        <w:t xml:space="preserve"> </w:t>
      </w:r>
      <w:r>
        <w:rPr>
          <w:rFonts w:hint="eastAsia"/>
        </w:rPr>
        <w:t>торговых</w:t>
      </w:r>
      <w:r>
        <w:t xml:space="preserve"> </w:t>
      </w:r>
      <w:r>
        <w:rPr>
          <w:rFonts w:hint="eastAsia"/>
        </w:rPr>
        <w:t>центров</w:t>
      </w:r>
      <w:r>
        <w:t xml:space="preserve"> </w:t>
      </w:r>
      <w:r>
        <w:rPr>
          <w:rFonts w:hint="eastAsia"/>
        </w:rPr>
        <w:t>в</w:t>
      </w:r>
      <w:r>
        <w:t xml:space="preserve"> </w:t>
      </w:r>
      <w:r>
        <w:rPr>
          <w:rFonts w:hint="eastAsia"/>
        </w:rPr>
        <w:t>России</w:t>
      </w:r>
    </w:p>
    <w:p w14:paraId="034120CA" w14:textId="77777777" w:rsidR="0096088B" w:rsidRDefault="0096088B" w:rsidP="0096088B"/>
    <w:p w14:paraId="7493975B" w14:textId="77777777" w:rsidR="0096088B" w:rsidRDefault="0096088B" w:rsidP="0096088B">
      <w:r>
        <w:t xml:space="preserve">2.3. </w:t>
      </w:r>
      <w:r>
        <w:rPr>
          <w:rFonts w:hint="eastAsia"/>
        </w:rPr>
        <w:t>Перспективные</w:t>
      </w:r>
      <w:r>
        <w:t xml:space="preserve"> </w:t>
      </w:r>
      <w:r>
        <w:rPr>
          <w:rFonts w:hint="eastAsia"/>
        </w:rPr>
        <w:t>направления</w:t>
      </w:r>
      <w:r>
        <w:t xml:space="preserve"> </w:t>
      </w:r>
      <w:r>
        <w:rPr>
          <w:rFonts w:hint="eastAsia"/>
        </w:rPr>
        <w:t>внедрения</w:t>
      </w:r>
      <w:r>
        <w:t xml:space="preserve"> </w:t>
      </w:r>
      <w:r>
        <w:rPr>
          <w:rFonts w:hint="eastAsia"/>
        </w:rPr>
        <w:t>сетевого</w:t>
      </w:r>
      <w:r>
        <w:t xml:space="preserve"> </w:t>
      </w:r>
      <w:r>
        <w:rPr>
          <w:rFonts w:hint="eastAsia"/>
        </w:rPr>
        <w:t>инструментария</w:t>
      </w:r>
    </w:p>
    <w:p w14:paraId="5D22842E" w14:textId="77777777" w:rsidR="0096088B" w:rsidRDefault="0096088B" w:rsidP="0096088B"/>
    <w:p w14:paraId="1035CEE0" w14:textId="77777777" w:rsidR="0096088B" w:rsidRDefault="0096088B" w:rsidP="0096088B">
      <w:r>
        <w:rPr>
          <w:rFonts w:hint="eastAsia"/>
        </w:rPr>
        <w:t>в</w:t>
      </w:r>
      <w:r>
        <w:t xml:space="preserve"> </w:t>
      </w:r>
      <w:r>
        <w:rPr>
          <w:rFonts w:hint="eastAsia"/>
        </w:rPr>
        <w:t>деятельности</w:t>
      </w:r>
      <w:r>
        <w:t xml:space="preserve"> </w:t>
      </w:r>
      <w:r>
        <w:rPr>
          <w:rFonts w:hint="eastAsia"/>
        </w:rPr>
        <w:t>торговых</w:t>
      </w:r>
      <w:r>
        <w:t xml:space="preserve"> </w:t>
      </w:r>
      <w:r>
        <w:rPr>
          <w:rFonts w:hint="eastAsia"/>
        </w:rPr>
        <w:t>центров</w:t>
      </w:r>
    </w:p>
    <w:p w14:paraId="7B4E2C02" w14:textId="77777777" w:rsidR="0096088B" w:rsidRDefault="0096088B" w:rsidP="0096088B"/>
    <w:p w14:paraId="00FB3141" w14:textId="77777777" w:rsidR="0096088B" w:rsidRDefault="0096088B" w:rsidP="0096088B">
      <w:r>
        <w:rPr>
          <w:rFonts w:hint="eastAsia"/>
        </w:rPr>
        <w:t>Выводы</w:t>
      </w:r>
      <w:r>
        <w:t xml:space="preserve"> </w:t>
      </w:r>
      <w:r>
        <w:rPr>
          <w:rFonts w:hint="eastAsia"/>
        </w:rPr>
        <w:t>по</w:t>
      </w:r>
      <w:r>
        <w:t xml:space="preserve"> </w:t>
      </w:r>
      <w:r>
        <w:rPr>
          <w:rFonts w:hint="eastAsia"/>
        </w:rPr>
        <w:t>главе</w:t>
      </w:r>
    </w:p>
    <w:p w14:paraId="3F9D4D13" w14:textId="77777777" w:rsidR="0096088B" w:rsidRDefault="0096088B" w:rsidP="0096088B"/>
    <w:p w14:paraId="10A2B02B" w14:textId="77777777" w:rsidR="0096088B" w:rsidRDefault="0096088B" w:rsidP="0096088B">
      <w:r>
        <w:rPr>
          <w:rFonts w:hint="eastAsia"/>
        </w:rPr>
        <w:t>Глава</w:t>
      </w:r>
      <w:r>
        <w:t xml:space="preserve"> 3. </w:t>
      </w:r>
      <w:r>
        <w:rPr>
          <w:rFonts w:hint="eastAsia"/>
        </w:rPr>
        <w:t>Применение</w:t>
      </w:r>
      <w:r>
        <w:t xml:space="preserve"> </w:t>
      </w:r>
      <w:r>
        <w:rPr>
          <w:rFonts w:hint="eastAsia"/>
        </w:rPr>
        <w:t>сетевого</w:t>
      </w:r>
      <w:r>
        <w:t xml:space="preserve"> </w:t>
      </w:r>
      <w:r>
        <w:rPr>
          <w:rFonts w:hint="eastAsia"/>
        </w:rPr>
        <w:t>инструментария</w:t>
      </w:r>
      <w:r>
        <w:t xml:space="preserve"> </w:t>
      </w:r>
      <w:r>
        <w:rPr>
          <w:rFonts w:hint="eastAsia"/>
        </w:rPr>
        <w:t>в</w:t>
      </w:r>
      <w:r>
        <w:t xml:space="preserve"> </w:t>
      </w:r>
      <w:r>
        <w:rPr>
          <w:rFonts w:hint="eastAsia"/>
        </w:rPr>
        <w:t>целях</w:t>
      </w:r>
      <w:r>
        <w:t xml:space="preserve"> </w:t>
      </w:r>
      <w:r>
        <w:rPr>
          <w:rFonts w:hint="eastAsia"/>
        </w:rPr>
        <w:t>повышения</w:t>
      </w:r>
    </w:p>
    <w:p w14:paraId="4C4D0D87" w14:textId="77777777" w:rsidR="0096088B" w:rsidRDefault="0096088B" w:rsidP="0096088B"/>
    <w:p w14:paraId="430CDED1" w14:textId="77777777" w:rsidR="0096088B" w:rsidRDefault="0096088B" w:rsidP="0096088B">
      <w:r>
        <w:rPr>
          <w:rFonts w:hint="eastAsia"/>
        </w:rPr>
        <w:t>эффективности</w:t>
      </w:r>
      <w:r>
        <w:t xml:space="preserve"> </w:t>
      </w:r>
      <w:r>
        <w:rPr>
          <w:rFonts w:hint="eastAsia"/>
        </w:rPr>
        <w:t>деятельности</w:t>
      </w:r>
      <w:r>
        <w:t xml:space="preserve"> </w:t>
      </w:r>
      <w:r>
        <w:rPr>
          <w:rFonts w:hint="eastAsia"/>
        </w:rPr>
        <w:t>торговых</w:t>
      </w:r>
      <w:r>
        <w:t xml:space="preserve"> </w:t>
      </w:r>
      <w:r>
        <w:rPr>
          <w:rFonts w:hint="eastAsia"/>
        </w:rPr>
        <w:t>центров</w:t>
      </w:r>
    </w:p>
    <w:p w14:paraId="5FCCCB8B" w14:textId="77777777" w:rsidR="0096088B" w:rsidRDefault="0096088B" w:rsidP="0096088B"/>
    <w:p w14:paraId="4EA9889C" w14:textId="77777777" w:rsidR="0096088B" w:rsidRDefault="0096088B" w:rsidP="0096088B">
      <w:r>
        <w:t xml:space="preserve">3.1 </w:t>
      </w:r>
      <w:r>
        <w:rPr>
          <w:rFonts w:hint="eastAsia"/>
        </w:rPr>
        <w:t>Алгоритм</w:t>
      </w:r>
      <w:r>
        <w:t xml:space="preserve"> </w:t>
      </w:r>
      <w:r>
        <w:rPr>
          <w:rFonts w:hint="eastAsia"/>
        </w:rPr>
        <w:t>внедрения</w:t>
      </w:r>
      <w:r>
        <w:t xml:space="preserve"> </w:t>
      </w:r>
      <w:r>
        <w:rPr>
          <w:rFonts w:hint="eastAsia"/>
        </w:rPr>
        <w:t>сетевого</w:t>
      </w:r>
      <w:r>
        <w:t xml:space="preserve"> </w:t>
      </w:r>
      <w:r>
        <w:rPr>
          <w:rFonts w:hint="eastAsia"/>
        </w:rPr>
        <w:t>инструментария</w:t>
      </w:r>
      <w:r>
        <w:t xml:space="preserve"> </w:t>
      </w:r>
      <w:r>
        <w:rPr>
          <w:rFonts w:hint="eastAsia"/>
        </w:rPr>
        <w:t>в</w:t>
      </w:r>
      <w:r>
        <w:t xml:space="preserve"> </w:t>
      </w:r>
      <w:r>
        <w:rPr>
          <w:rFonts w:hint="eastAsia"/>
        </w:rPr>
        <w:t>деятельность</w:t>
      </w:r>
      <w:r>
        <w:t xml:space="preserve"> </w:t>
      </w:r>
      <w:r>
        <w:rPr>
          <w:rFonts w:hint="eastAsia"/>
        </w:rPr>
        <w:t>торговых</w:t>
      </w:r>
      <w:r>
        <w:t xml:space="preserve"> </w:t>
      </w:r>
      <w:r>
        <w:rPr>
          <w:rFonts w:hint="eastAsia"/>
        </w:rPr>
        <w:t>центров</w:t>
      </w:r>
    </w:p>
    <w:p w14:paraId="58EA9ED7" w14:textId="77777777" w:rsidR="0096088B" w:rsidRDefault="0096088B" w:rsidP="0096088B"/>
    <w:p w14:paraId="3BDC7399" w14:textId="77777777" w:rsidR="0096088B" w:rsidRDefault="0096088B" w:rsidP="0096088B">
      <w:r>
        <w:t xml:space="preserve">3.2. </w:t>
      </w:r>
      <w:r>
        <w:rPr>
          <w:rFonts w:hint="eastAsia"/>
        </w:rPr>
        <w:t>Методика</w:t>
      </w:r>
      <w:r>
        <w:t xml:space="preserve"> </w:t>
      </w:r>
      <w:r>
        <w:rPr>
          <w:rFonts w:hint="eastAsia"/>
        </w:rPr>
        <w:t>оценки</w:t>
      </w:r>
      <w:r>
        <w:t xml:space="preserve"> </w:t>
      </w:r>
      <w:r>
        <w:rPr>
          <w:rFonts w:hint="eastAsia"/>
        </w:rPr>
        <w:t>эффективности</w:t>
      </w:r>
      <w:r>
        <w:t xml:space="preserve"> </w:t>
      </w:r>
      <w:r>
        <w:rPr>
          <w:rFonts w:hint="eastAsia"/>
        </w:rPr>
        <w:t>использования</w:t>
      </w:r>
      <w:r>
        <w:t xml:space="preserve"> </w:t>
      </w:r>
      <w:r>
        <w:rPr>
          <w:rFonts w:hint="eastAsia"/>
        </w:rPr>
        <w:t>сетевого</w:t>
      </w:r>
      <w:r>
        <w:t xml:space="preserve"> </w:t>
      </w:r>
      <w:r>
        <w:rPr>
          <w:rFonts w:hint="eastAsia"/>
        </w:rPr>
        <w:t>инструментария</w:t>
      </w:r>
      <w:r>
        <w:t xml:space="preserve"> </w:t>
      </w:r>
      <w:r>
        <w:rPr>
          <w:rFonts w:hint="eastAsia"/>
        </w:rPr>
        <w:t>в</w:t>
      </w:r>
      <w:r>
        <w:t xml:space="preserve"> </w:t>
      </w:r>
      <w:r>
        <w:rPr>
          <w:rFonts w:hint="eastAsia"/>
        </w:rPr>
        <w:t>деятельности</w:t>
      </w:r>
      <w:r>
        <w:t xml:space="preserve"> </w:t>
      </w:r>
      <w:r>
        <w:rPr>
          <w:rFonts w:hint="eastAsia"/>
        </w:rPr>
        <w:t>торговых</w:t>
      </w:r>
      <w:r>
        <w:t xml:space="preserve"> </w:t>
      </w:r>
      <w:r>
        <w:rPr>
          <w:rFonts w:hint="eastAsia"/>
        </w:rPr>
        <w:t>центров</w:t>
      </w:r>
    </w:p>
    <w:p w14:paraId="134B9817" w14:textId="77777777" w:rsidR="0096088B" w:rsidRDefault="0096088B" w:rsidP="0096088B"/>
    <w:p w14:paraId="56166639" w14:textId="77777777" w:rsidR="0096088B" w:rsidRDefault="0096088B" w:rsidP="0096088B">
      <w:r>
        <w:t xml:space="preserve">3.3. </w:t>
      </w:r>
      <w:r>
        <w:rPr>
          <w:rFonts w:hint="eastAsia"/>
        </w:rPr>
        <w:t>Разработка</w:t>
      </w:r>
      <w:r>
        <w:t xml:space="preserve"> </w:t>
      </w:r>
      <w:r>
        <w:rPr>
          <w:rFonts w:hint="eastAsia"/>
        </w:rPr>
        <w:t>программы</w:t>
      </w:r>
      <w:r>
        <w:t xml:space="preserve"> </w:t>
      </w:r>
      <w:r>
        <w:rPr>
          <w:rFonts w:hint="eastAsia"/>
        </w:rPr>
        <w:t>повышения</w:t>
      </w:r>
      <w:r>
        <w:t xml:space="preserve"> </w:t>
      </w:r>
      <w:r>
        <w:rPr>
          <w:rFonts w:hint="eastAsia"/>
        </w:rPr>
        <w:t>эффективности</w:t>
      </w:r>
      <w:r>
        <w:t xml:space="preserve"> </w:t>
      </w:r>
      <w:r>
        <w:rPr>
          <w:rFonts w:hint="eastAsia"/>
        </w:rPr>
        <w:t>деятельности</w:t>
      </w:r>
    </w:p>
    <w:p w14:paraId="345C7791" w14:textId="77777777" w:rsidR="0096088B" w:rsidRDefault="0096088B" w:rsidP="0096088B"/>
    <w:p w14:paraId="5A63CDDD" w14:textId="77777777" w:rsidR="0096088B" w:rsidRDefault="0096088B" w:rsidP="0096088B">
      <w:r>
        <w:rPr>
          <w:rFonts w:hint="eastAsia"/>
        </w:rPr>
        <w:t>торгового</w:t>
      </w:r>
      <w:r>
        <w:t xml:space="preserve"> </w:t>
      </w:r>
      <w:r>
        <w:rPr>
          <w:rFonts w:hint="eastAsia"/>
        </w:rPr>
        <w:t>центра</w:t>
      </w:r>
      <w:r>
        <w:t xml:space="preserve"> </w:t>
      </w:r>
      <w:r>
        <w:rPr>
          <w:rFonts w:hint="eastAsia"/>
        </w:rPr>
        <w:t>на</w:t>
      </w:r>
      <w:r>
        <w:t xml:space="preserve"> </w:t>
      </w:r>
      <w:r>
        <w:rPr>
          <w:rFonts w:hint="eastAsia"/>
        </w:rPr>
        <w:t>основе</w:t>
      </w:r>
      <w:r>
        <w:t xml:space="preserve"> </w:t>
      </w:r>
      <w:r>
        <w:rPr>
          <w:rFonts w:hint="eastAsia"/>
        </w:rPr>
        <w:t>сетевого</w:t>
      </w:r>
      <w:r>
        <w:t xml:space="preserve"> </w:t>
      </w:r>
      <w:r>
        <w:rPr>
          <w:rFonts w:hint="eastAsia"/>
        </w:rPr>
        <w:t>подхода</w:t>
      </w:r>
    </w:p>
    <w:p w14:paraId="41DD8F78" w14:textId="77777777" w:rsidR="0096088B" w:rsidRDefault="0096088B" w:rsidP="0096088B"/>
    <w:p w14:paraId="6BD5D5EB" w14:textId="77777777" w:rsidR="0096088B" w:rsidRDefault="0096088B" w:rsidP="0096088B">
      <w:r>
        <w:rPr>
          <w:rFonts w:hint="eastAsia"/>
        </w:rPr>
        <w:t>Выводы</w:t>
      </w:r>
      <w:r>
        <w:t xml:space="preserve"> </w:t>
      </w:r>
      <w:r>
        <w:rPr>
          <w:rFonts w:hint="eastAsia"/>
        </w:rPr>
        <w:t>по</w:t>
      </w:r>
      <w:r>
        <w:t xml:space="preserve"> </w:t>
      </w:r>
      <w:r>
        <w:rPr>
          <w:rFonts w:hint="eastAsia"/>
        </w:rPr>
        <w:t>главе</w:t>
      </w:r>
    </w:p>
    <w:p w14:paraId="057C84B9" w14:textId="77777777" w:rsidR="0096088B" w:rsidRDefault="0096088B" w:rsidP="0096088B"/>
    <w:p w14:paraId="14FC5380" w14:textId="77777777" w:rsidR="0096088B" w:rsidRDefault="0096088B" w:rsidP="0096088B">
      <w:r>
        <w:rPr>
          <w:rFonts w:hint="eastAsia"/>
        </w:rPr>
        <w:t>Заключение</w:t>
      </w:r>
    </w:p>
    <w:p w14:paraId="2F1C0202" w14:textId="77777777" w:rsidR="0096088B" w:rsidRDefault="0096088B" w:rsidP="0096088B"/>
    <w:p w14:paraId="3955F51B" w14:textId="6085DC85" w:rsidR="0096088B" w:rsidRPr="0096088B" w:rsidRDefault="0096088B" w:rsidP="0096088B">
      <w:r>
        <w:rPr>
          <w:rFonts w:hint="eastAsia"/>
        </w:rPr>
        <w:t>Список</w:t>
      </w:r>
      <w:r>
        <w:t xml:space="preserve"> </w:t>
      </w:r>
      <w:r>
        <w:rPr>
          <w:rFonts w:hint="eastAsia"/>
        </w:rPr>
        <w:t>использованных</w:t>
      </w:r>
      <w:r>
        <w:t xml:space="preserve"> </w:t>
      </w:r>
      <w:r>
        <w:rPr>
          <w:rFonts w:hint="eastAsia"/>
        </w:rPr>
        <w:t>источников</w:t>
      </w:r>
    </w:p>
    <w:sectPr w:rsidR="0096088B" w:rsidRPr="0096088B" w:rsidSect="003C522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05D8C" w14:textId="77777777" w:rsidR="003C522E" w:rsidRDefault="003C522E">
      <w:pPr>
        <w:spacing w:after="0" w:line="240" w:lineRule="auto"/>
      </w:pPr>
      <w:r>
        <w:separator/>
      </w:r>
    </w:p>
  </w:endnote>
  <w:endnote w:type="continuationSeparator" w:id="0">
    <w:p w14:paraId="12DDC67A" w14:textId="77777777" w:rsidR="003C522E" w:rsidRDefault="003C5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4861C" w14:textId="77777777" w:rsidR="003C522E" w:rsidRDefault="003C522E"/>
    <w:p w14:paraId="2649A662" w14:textId="77777777" w:rsidR="003C522E" w:rsidRDefault="003C522E"/>
    <w:p w14:paraId="7280B8A4" w14:textId="77777777" w:rsidR="003C522E" w:rsidRDefault="003C522E"/>
    <w:p w14:paraId="4F3870E0" w14:textId="77777777" w:rsidR="003C522E" w:rsidRDefault="003C522E"/>
    <w:p w14:paraId="434F209C" w14:textId="77777777" w:rsidR="003C522E" w:rsidRDefault="003C522E"/>
    <w:p w14:paraId="4DA2D557" w14:textId="77777777" w:rsidR="003C522E" w:rsidRDefault="003C522E"/>
    <w:p w14:paraId="7ADF4E2F" w14:textId="77777777" w:rsidR="003C522E" w:rsidRDefault="003C52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456094" wp14:editId="2C96CC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170C2" w14:textId="77777777" w:rsidR="003C522E" w:rsidRDefault="003C52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4560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FF170C2" w14:textId="77777777" w:rsidR="003C522E" w:rsidRDefault="003C52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C74A46" w14:textId="77777777" w:rsidR="003C522E" w:rsidRDefault="003C522E"/>
    <w:p w14:paraId="6F793A2A" w14:textId="77777777" w:rsidR="003C522E" w:rsidRDefault="003C522E"/>
    <w:p w14:paraId="18B95C30" w14:textId="77777777" w:rsidR="003C522E" w:rsidRDefault="003C52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1E2693" wp14:editId="0FBA9CD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ACECA" w14:textId="77777777" w:rsidR="003C522E" w:rsidRDefault="003C522E"/>
                          <w:p w14:paraId="32DBFCF1" w14:textId="77777777" w:rsidR="003C522E" w:rsidRDefault="003C52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1E26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AFACECA" w14:textId="77777777" w:rsidR="003C522E" w:rsidRDefault="003C522E"/>
                    <w:p w14:paraId="32DBFCF1" w14:textId="77777777" w:rsidR="003C522E" w:rsidRDefault="003C52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126BE4" w14:textId="77777777" w:rsidR="003C522E" w:rsidRDefault="003C522E"/>
    <w:p w14:paraId="4FC1C41F" w14:textId="77777777" w:rsidR="003C522E" w:rsidRDefault="003C522E">
      <w:pPr>
        <w:rPr>
          <w:sz w:val="2"/>
          <w:szCs w:val="2"/>
        </w:rPr>
      </w:pPr>
    </w:p>
    <w:p w14:paraId="578DBF3D" w14:textId="77777777" w:rsidR="003C522E" w:rsidRDefault="003C522E"/>
    <w:p w14:paraId="73EE692A" w14:textId="77777777" w:rsidR="003C522E" w:rsidRDefault="003C522E">
      <w:pPr>
        <w:spacing w:after="0" w:line="240" w:lineRule="auto"/>
      </w:pPr>
    </w:p>
  </w:footnote>
  <w:footnote w:type="continuationSeparator" w:id="0">
    <w:p w14:paraId="00612974" w14:textId="77777777" w:rsidR="003C522E" w:rsidRDefault="003C5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22E"/>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13294</TotalTime>
  <Pages>2</Pages>
  <Words>191</Words>
  <Characters>1090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2024</cp:revision>
  <cp:lastPrinted>2009-02-06T05:36:00Z</cp:lastPrinted>
  <dcterms:created xsi:type="dcterms:W3CDTF">2024-04-09T10:20:00Z</dcterms:created>
  <dcterms:modified xsi:type="dcterms:W3CDTF">2024-04-25T11:46:00Z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