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6F096" w14:textId="24B77DAB" w:rsidR="00B940CA" w:rsidRDefault="00E27518" w:rsidP="00E27518">
      <w:pPr>
        <w:rPr>
          <w:rFonts w:ascii="Times New Roman" w:eastAsia="Arial Unicode MS" w:hAnsi="Times New Roman" w:cs="Times New Roman"/>
          <w:b/>
          <w:bCs/>
          <w:color w:val="000000"/>
          <w:kern w:val="0"/>
          <w:sz w:val="28"/>
          <w:szCs w:val="28"/>
          <w:lang w:eastAsia="ru-RU" w:bidi="uk-UA"/>
        </w:rPr>
      </w:pPr>
      <w:r w:rsidRPr="00E27518">
        <w:rPr>
          <w:rFonts w:ascii="Times New Roman" w:eastAsia="Arial Unicode MS" w:hAnsi="Times New Roman" w:cs="Times New Roman" w:hint="eastAsia"/>
          <w:b/>
          <w:bCs/>
          <w:color w:val="000000"/>
          <w:kern w:val="0"/>
          <w:sz w:val="28"/>
          <w:szCs w:val="28"/>
          <w:lang w:eastAsia="ru-RU" w:bidi="uk-UA"/>
        </w:rPr>
        <w:t>Закирова</w:t>
      </w:r>
      <w:r w:rsidRPr="00E27518">
        <w:rPr>
          <w:rFonts w:ascii="Times New Roman" w:eastAsia="Arial Unicode MS" w:hAnsi="Times New Roman" w:cs="Times New Roman"/>
          <w:b/>
          <w:bCs/>
          <w:color w:val="000000"/>
          <w:kern w:val="0"/>
          <w:sz w:val="28"/>
          <w:szCs w:val="28"/>
          <w:lang w:eastAsia="ru-RU" w:bidi="uk-UA"/>
        </w:rPr>
        <w:t xml:space="preserve"> </w:t>
      </w:r>
      <w:r w:rsidRPr="00E27518">
        <w:rPr>
          <w:rFonts w:ascii="Times New Roman" w:eastAsia="Arial Unicode MS" w:hAnsi="Times New Roman" w:cs="Times New Roman" w:hint="eastAsia"/>
          <w:b/>
          <w:bCs/>
          <w:color w:val="000000"/>
          <w:kern w:val="0"/>
          <w:sz w:val="28"/>
          <w:szCs w:val="28"/>
          <w:lang w:eastAsia="ru-RU" w:bidi="uk-UA"/>
        </w:rPr>
        <w:t>Нурия</w:t>
      </w:r>
      <w:r w:rsidRPr="00E27518">
        <w:rPr>
          <w:rFonts w:ascii="Times New Roman" w:eastAsia="Arial Unicode MS" w:hAnsi="Times New Roman" w:cs="Times New Roman"/>
          <w:b/>
          <w:bCs/>
          <w:color w:val="000000"/>
          <w:kern w:val="0"/>
          <w:sz w:val="28"/>
          <w:szCs w:val="28"/>
          <w:lang w:eastAsia="ru-RU" w:bidi="uk-UA"/>
        </w:rPr>
        <w:t xml:space="preserve"> </w:t>
      </w:r>
      <w:proofErr w:type="spellStart"/>
      <w:r w:rsidRPr="00E27518">
        <w:rPr>
          <w:rFonts w:ascii="Times New Roman" w:eastAsia="Arial Unicode MS" w:hAnsi="Times New Roman" w:cs="Times New Roman" w:hint="eastAsia"/>
          <w:b/>
          <w:bCs/>
          <w:color w:val="000000"/>
          <w:kern w:val="0"/>
          <w:sz w:val="28"/>
          <w:szCs w:val="28"/>
          <w:lang w:eastAsia="ru-RU" w:bidi="uk-UA"/>
        </w:rPr>
        <w:t>Ришатовна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E27518">
        <w:rPr>
          <w:rFonts w:ascii="Times New Roman" w:eastAsia="Arial Unicode MS" w:hAnsi="Times New Roman" w:cs="Times New Roman" w:hint="eastAsia"/>
          <w:b/>
          <w:bCs/>
          <w:color w:val="000000"/>
          <w:kern w:val="0"/>
          <w:sz w:val="28"/>
          <w:szCs w:val="28"/>
          <w:lang w:eastAsia="ru-RU" w:bidi="uk-UA"/>
        </w:rPr>
        <w:t>Педагогические</w:t>
      </w:r>
      <w:r w:rsidRPr="00E27518">
        <w:rPr>
          <w:rFonts w:ascii="Times New Roman" w:eastAsia="Arial Unicode MS" w:hAnsi="Times New Roman" w:cs="Times New Roman"/>
          <w:b/>
          <w:bCs/>
          <w:color w:val="000000"/>
          <w:kern w:val="0"/>
          <w:sz w:val="28"/>
          <w:szCs w:val="28"/>
          <w:lang w:eastAsia="ru-RU" w:bidi="uk-UA"/>
        </w:rPr>
        <w:t xml:space="preserve"> </w:t>
      </w:r>
      <w:r w:rsidRPr="00E27518">
        <w:rPr>
          <w:rFonts w:ascii="Times New Roman" w:eastAsia="Arial Unicode MS" w:hAnsi="Times New Roman" w:cs="Times New Roman" w:hint="eastAsia"/>
          <w:b/>
          <w:bCs/>
          <w:color w:val="000000"/>
          <w:kern w:val="0"/>
          <w:sz w:val="28"/>
          <w:szCs w:val="28"/>
          <w:lang w:eastAsia="ru-RU" w:bidi="uk-UA"/>
        </w:rPr>
        <w:t>условия</w:t>
      </w:r>
      <w:r w:rsidRPr="00E27518">
        <w:rPr>
          <w:rFonts w:ascii="Times New Roman" w:eastAsia="Arial Unicode MS" w:hAnsi="Times New Roman" w:cs="Times New Roman"/>
          <w:b/>
          <w:bCs/>
          <w:color w:val="000000"/>
          <w:kern w:val="0"/>
          <w:sz w:val="28"/>
          <w:szCs w:val="28"/>
          <w:lang w:eastAsia="ru-RU" w:bidi="uk-UA"/>
        </w:rPr>
        <w:t xml:space="preserve"> </w:t>
      </w:r>
      <w:r w:rsidRPr="00E27518">
        <w:rPr>
          <w:rFonts w:ascii="Times New Roman" w:eastAsia="Arial Unicode MS" w:hAnsi="Times New Roman" w:cs="Times New Roman" w:hint="eastAsia"/>
          <w:b/>
          <w:bCs/>
          <w:color w:val="000000"/>
          <w:kern w:val="0"/>
          <w:sz w:val="28"/>
          <w:szCs w:val="28"/>
          <w:lang w:eastAsia="ru-RU" w:bidi="uk-UA"/>
        </w:rPr>
        <w:t>интеллектуального</w:t>
      </w:r>
      <w:r w:rsidRPr="00E27518">
        <w:rPr>
          <w:rFonts w:ascii="Times New Roman" w:eastAsia="Arial Unicode MS" w:hAnsi="Times New Roman" w:cs="Times New Roman"/>
          <w:b/>
          <w:bCs/>
          <w:color w:val="000000"/>
          <w:kern w:val="0"/>
          <w:sz w:val="28"/>
          <w:szCs w:val="28"/>
          <w:lang w:eastAsia="ru-RU" w:bidi="uk-UA"/>
        </w:rPr>
        <w:t xml:space="preserve"> </w:t>
      </w:r>
      <w:r w:rsidRPr="00E27518">
        <w:rPr>
          <w:rFonts w:ascii="Times New Roman" w:eastAsia="Arial Unicode MS" w:hAnsi="Times New Roman" w:cs="Times New Roman" w:hint="eastAsia"/>
          <w:b/>
          <w:bCs/>
          <w:color w:val="000000"/>
          <w:kern w:val="0"/>
          <w:sz w:val="28"/>
          <w:szCs w:val="28"/>
          <w:lang w:eastAsia="ru-RU" w:bidi="uk-UA"/>
        </w:rPr>
        <w:t>развития</w:t>
      </w:r>
      <w:r w:rsidRPr="00E27518">
        <w:rPr>
          <w:rFonts w:ascii="Times New Roman" w:eastAsia="Arial Unicode MS" w:hAnsi="Times New Roman" w:cs="Times New Roman"/>
          <w:b/>
          <w:bCs/>
          <w:color w:val="000000"/>
          <w:kern w:val="0"/>
          <w:sz w:val="28"/>
          <w:szCs w:val="28"/>
          <w:lang w:eastAsia="ru-RU" w:bidi="uk-UA"/>
        </w:rPr>
        <w:t xml:space="preserve"> </w:t>
      </w:r>
      <w:r w:rsidRPr="00E27518">
        <w:rPr>
          <w:rFonts w:ascii="Times New Roman" w:eastAsia="Arial Unicode MS" w:hAnsi="Times New Roman" w:cs="Times New Roman" w:hint="eastAsia"/>
          <w:b/>
          <w:bCs/>
          <w:color w:val="000000"/>
          <w:kern w:val="0"/>
          <w:sz w:val="28"/>
          <w:szCs w:val="28"/>
          <w:lang w:eastAsia="ru-RU" w:bidi="uk-UA"/>
        </w:rPr>
        <w:t>детей</w:t>
      </w:r>
      <w:r w:rsidRPr="00E27518">
        <w:rPr>
          <w:rFonts w:ascii="Times New Roman" w:eastAsia="Arial Unicode MS" w:hAnsi="Times New Roman" w:cs="Times New Roman"/>
          <w:b/>
          <w:bCs/>
          <w:color w:val="000000"/>
          <w:kern w:val="0"/>
          <w:sz w:val="28"/>
          <w:szCs w:val="28"/>
          <w:lang w:eastAsia="ru-RU" w:bidi="uk-UA"/>
        </w:rPr>
        <w:t xml:space="preserve"> </w:t>
      </w:r>
      <w:r w:rsidRPr="00E27518">
        <w:rPr>
          <w:rFonts w:ascii="Times New Roman" w:eastAsia="Arial Unicode MS" w:hAnsi="Times New Roman" w:cs="Times New Roman" w:hint="eastAsia"/>
          <w:b/>
          <w:bCs/>
          <w:color w:val="000000"/>
          <w:kern w:val="0"/>
          <w:sz w:val="28"/>
          <w:szCs w:val="28"/>
          <w:lang w:eastAsia="ru-RU" w:bidi="uk-UA"/>
        </w:rPr>
        <w:t>младшего</w:t>
      </w:r>
      <w:r w:rsidRPr="00E27518">
        <w:rPr>
          <w:rFonts w:ascii="Times New Roman" w:eastAsia="Arial Unicode MS" w:hAnsi="Times New Roman" w:cs="Times New Roman"/>
          <w:b/>
          <w:bCs/>
          <w:color w:val="000000"/>
          <w:kern w:val="0"/>
          <w:sz w:val="28"/>
          <w:szCs w:val="28"/>
          <w:lang w:eastAsia="ru-RU" w:bidi="uk-UA"/>
        </w:rPr>
        <w:t xml:space="preserve"> </w:t>
      </w:r>
      <w:r w:rsidRPr="00E27518">
        <w:rPr>
          <w:rFonts w:ascii="Times New Roman" w:eastAsia="Arial Unicode MS" w:hAnsi="Times New Roman" w:cs="Times New Roman" w:hint="eastAsia"/>
          <w:b/>
          <w:bCs/>
          <w:color w:val="000000"/>
          <w:kern w:val="0"/>
          <w:sz w:val="28"/>
          <w:szCs w:val="28"/>
          <w:lang w:eastAsia="ru-RU" w:bidi="uk-UA"/>
        </w:rPr>
        <w:t>школьного</w:t>
      </w:r>
      <w:r w:rsidRPr="00E27518">
        <w:rPr>
          <w:rFonts w:ascii="Times New Roman" w:eastAsia="Arial Unicode MS" w:hAnsi="Times New Roman" w:cs="Times New Roman"/>
          <w:b/>
          <w:bCs/>
          <w:color w:val="000000"/>
          <w:kern w:val="0"/>
          <w:sz w:val="28"/>
          <w:szCs w:val="28"/>
          <w:lang w:eastAsia="ru-RU" w:bidi="uk-UA"/>
        </w:rPr>
        <w:t xml:space="preserve"> </w:t>
      </w:r>
      <w:r w:rsidRPr="00E27518">
        <w:rPr>
          <w:rFonts w:ascii="Times New Roman" w:eastAsia="Arial Unicode MS" w:hAnsi="Times New Roman" w:cs="Times New Roman" w:hint="eastAsia"/>
          <w:b/>
          <w:bCs/>
          <w:color w:val="000000"/>
          <w:kern w:val="0"/>
          <w:sz w:val="28"/>
          <w:szCs w:val="28"/>
          <w:lang w:eastAsia="ru-RU" w:bidi="uk-UA"/>
        </w:rPr>
        <w:t>возраста</w:t>
      </w:r>
      <w:r w:rsidRPr="00E27518">
        <w:rPr>
          <w:rFonts w:ascii="Times New Roman" w:eastAsia="Arial Unicode MS" w:hAnsi="Times New Roman" w:cs="Times New Roman"/>
          <w:b/>
          <w:bCs/>
          <w:color w:val="000000"/>
          <w:kern w:val="0"/>
          <w:sz w:val="28"/>
          <w:szCs w:val="28"/>
          <w:lang w:eastAsia="ru-RU" w:bidi="uk-UA"/>
        </w:rPr>
        <w:t xml:space="preserve"> </w:t>
      </w:r>
      <w:r w:rsidRPr="00E27518">
        <w:rPr>
          <w:rFonts w:ascii="Times New Roman" w:eastAsia="Arial Unicode MS" w:hAnsi="Times New Roman" w:cs="Times New Roman" w:hint="eastAsia"/>
          <w:b/>
          <w:bCs/>
          <w:color w:val="000000"/>
          <w:kern w:val="0"/>
          <w:sz w:val="28"/>
          <w:szCs w:val="28"/>
          <w:lang w:eastAsia="ru-RU" w:bidi="uk-UA"/>
        </w:rPr>
        <w:t>средствами</w:t>
      </w:r>
      <w:r w:rsidRPr="00E27518">
        <w:rPr>
          <w:rFonts w:ascii="Times New Roman" w:eastAsia="Arial Unicode MS" w:hAnsi="Times New Roman" w:cs="Times New Roman"/>
          <w:b/>
          <w:bCs/>
          <w:color w:val="000000"/>
          <w:kern w:val="0"/>
          <w:sz w:val="28"/>
          <w:szCs w:val="28"/>
          <w:lang w:eastAsia="ru-RU" w:bidi="uk-UA"/>
        </w:rPr>
        <w:t xml:space="preserve"> </w:t>
      </w:r>
      <w:r w:rsidRPr="00E27518">
        <w:rPr>
          <w:rFonts w:ascii="Times New Roman" w:eastAsia="Arial Unicode MS" w:hAnsi="Times New Roman" w:cs="Times New Roman" w:hint="eastAsia"/>
          <w:b/>
          <w:bCs/>
          <w:color w:val="000000"/>
          <w:kern w:val="0"/>
          <w:sz w:val="28"/>
          <w:szCs w:val="28"/>
          <w:lang w:eastAsia="ru-RU" w:bidi="uk-UA"/>
        </w:rPr>
        <w:t>татарского</w:t>
      </w:r>
      <w:r w:rsidRPr="00E27518">
        <w:rPr>
          <w:rFonts w:ascii="Times New Roman" w:eastAsia="Arial Unicode MS" w:hAnsi="Times New Roman" w:cs="Times New Roman"/>
          <w:b/>
          <w:bCs/>
          <w:color w:val="000000"/>
          <w:kern w:val="0"/>
          <w:sz w:val="28"/>
          <w:szCs w:val="28"/>
          <w:lang w:eastAsia="ru-RU" w:bidi="uk-UA"/>
        </w:rPr>
        <w:t xml:space="preserve"> </w:t>
      </w:r>
      <w:r w:rsidRPr="00E27518">
        <w:rPr>
          <w:rFonts w:ascii="Times New Roman" w:eastAsia="Arial Unicode MS" w:hAnsi="Times New Roman" w:cs="Times New Roman" w:hint="eastAsia"/>
          <w:b/>
          <w:bCs/>
          <w:color w:val="000000"/>
          <w:kern w:val="0"/>
          <w:sz w:val="28"/>
          <w:szCs w:val="28"/>
          <w:lang w:eastAsia="ru-RU" w:bidi="uk-UA"/>
        </w:rPr>
        <w:t>фольклора</w:t>
      </w:r>
    </w:p>
    <w:p w14:paraId="3D8325FC" w14:textId="77777777" w:rsidR="00E27518" w:rsidRDefault="00E27518" w:rsidP="00E27518">
      <w:r>
        <w:rPr>
          <w:rFonts w:hint="eastAsia"/>
        </w:rPr>
        <w:t>ОГЛАВЛЕНИЕ</w:t>
      </w:r>
      <w:r>
        <w:t xml:space="preserve"> </w:t>
      </w:r>
      <w:r>
        <w:rPr>
          <w:rFonts w:hint="eastAsia"/>
        </w:rPr>
        <w:t>ДИССЕРТАЦИИ</w:t>
      </w:r>
    </w:p>
    <w:p w14:paraId="6B550DC9" w14:textId="77777777" w:rsidR="00E27518" w:rsidRDefault="00E27518" w:rsidP="00E27518">
      <w:r>
        <w:rPr>
          <w:rFonts w:hint="eastAsia"/>
        </w:rPr>
        <w:t>кандидат</w:t>
      </w:r>
      <w:r>
        <w:t xml:space="preserve"> </w:t>
      </w:r>
      <w:r>
        <w:rPr>
          <w:rFonts w:hint="eastAsia"/>
        </w:rPr>
        <w:t>наук</w:t>
      </w:r>
      <w:r>
        <w:t xml:space="preserve"> </w:t>
      </w:r>
      <w:r>
        <w:rPr>
          <w:rFonts w:hint="eastAsia"/>
        </w:rPr>
        <w:t>Закирова</w:t>
      </w:r>
      <w:r>
        <w:t xml:space="preserve"> </w:t>
      </w:r>
      <w:r>
        <w:rPr>
          <w:rFonts w:hint="eastAsia"/>
        </w:rPr>
        <w:t>Нурия</w:t>
      </w:r>
      <w:r>
        <w:t xml:space="preserve"> </w:t>
      </w:r>
      <w:r>
        <w:rPr>
          <w:rFonts w:hint="eastAsia"/>
        </w:rPr>
        <w:t>Ришатовна</w:t>
      </w:r>
    </w:p>
    <w:p w14:paraId="38FEBEAC" w14:textId="77777777" w:rsidR="00E27518" w:rsidRDefault="00E27518" w:rsidP="00E27518">
      <w:r>
        <w:rPr>
          <w:rFonts w:hint="eastAsia"/>
        </w:rPr>
        <w:t>Введение</w:t>
      </w:r>
    </w:p>
    <w:p w14:paraId="1FE5A0A2" w14:textId="77777777" w:rsidR="00E27518" w:rsidRDefault="00E27518" w:rsidP="00E27518"/>
    <w:p w14:paraId="475019A7" w14:textId="77777777" w:rsidR="00E27518" w:rsidRDefault="00E27518" w:rsidP="00E27518">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проблемы</w:t>
      </w:r>
      <w:r>
        <w:t xml:space="preserve"> </w:t>
      </w:r>
      <w:r>
        <w:rPr>
          <w:rFonts w:hint="eastAsia"/>
        </w:rPr>
        <w:t>интеллектуального</w:t>
      </w:r>
      <w:r>
        <w:t xml:space="preserve"> </w:t>
      </w:r>
      <w:r>
        <w:rPr>
          <w:rFonts w:hint="eastAsia"/>
        </w:rPr>
        <w:t>развития</w:t>
      </w:r>
      <w:r>
        <w:t xml:space="preserve"> </w:t>
      </w:r>
      <w:r>
        <w:rPr>
          <w:rFonts w:hint="eastAsia"/>
        </w:rPr>
        <w:t>детей</w:t>
      </w:r>
      <w:r>
        <w:t xml:space="preserve"> </w:t>
      </w:r>
      <w:r>
        <w:rPr>
          <w:rFonts w:hint="eastAsia"/>
        </w:rPr>
        <w:t>младшего</w:t>
      </w:r>
      <w:r>
        <w:t xml:space="preserve"> </w:t>
      </w:r>
      <w:r>
        <w:rPr>
          <w:rFonts w:hint="eastAsia"/>
        </w:rPr>
        <w:t>школьного</w:t>
      </w:r>
      <w:r>
        <w:t xml:space="preserve"> </w:t>
      </w:r>
      <w:r>
        <w:rPr>
          <w:rFonts w:hint="eastAsia"/>
        </w:rPr>
        <w:t>возраста</w:t>
      </w:r>
      <w:r>
        <w:t xml:space="preserve"> </w:t>
      </w:r>
      <w:r>
        <w:rPr>
          <w:rFonts w:hint="eastAsia"/>
        </w:rPr>
        <w:t>средствами</w:t>
      </w:r>
      <w:r>
        <w:t xml:space="preserve"> </w:t>
      </w:r>
      <w:r>
        <w:rPr>
          <w:rFonts w:hint="eastAsia"/>
        </w:rPr>
        <w:t>татарского</w:t>
      </w:r>
      <w:r>
        <w:t xml:space="preserve"> </w:t>
      </w:r>
      <w:r>
        <w:rPr>
          <w:rFonts w:hint="eastAsia"/>
        </w:rPr>
        <w:t>фольклора</w:t>
      </w:r>
    </w:p>
    <w:p w14:paraId="66F4FB59" w14:textId="77777777" w:rsidR="00E27518" w:rsidRDefault="00E27518" w:rsidP="00E27518"/>
    <w:p w14:paraId="5F5B83CF" w14:textId="77777777" w:rsidR="00E27518" w:rsidRDefault="00E27518" w:rsidP="00E27518">
      <w:r>
        <w:t xml:space="preserve">1.1 </w:t>
      </w:r>
      <w:r>
        <w:rPr>
          <w:rFonts w:hint="eastAsia"/>
        </w:rPr>
        <w:t>Проблема</w:t>
      </w:r>
      <w:r>
        <w:t xml:space="preserve"> </w:t>
      </w:r>
      <w:r>
        <w:rPr>
          <w:rFonts w:hint="eastAsia"/>
        </w:rPr>
        <w:t>интеллектуального</w:t>
      </w:r>
      <w:r>
        <w:t xml:space="preserve"> </w:t>
      </w:r>
      <w:r>
        <w:rPr>
          <w:rFonts w:hint="eastAsia"/>
        </w:rPr>
        <w:t>развития</w:t>
      </w:r>
      <w:r>
        <w:t xml:space="preserve"> </w:t>
      </w:r>
      <w:r>
        <w:rPr>
          <w:rFonts w:hint="eastAsia"/>
        </w:rPr>
        <w:t>в</w:t>
      </w:r>
      <w:r>
        <w:t xml:space="preserve"> </w:t>
      </w:r>
      <w:r>
        <w:rPr>
          <w:rFonts w:hint="eastAsia"/>
        </w:rPr>
        <w:t>психолого</w:t>
      </w:r>
      <w:r>
        <w:t>-</w:t>
      </w:r>
      <w:r>
        <w:rPr>
          <w:rFonts w:hint="eastAsia"/>
        </w:rPr>
        <w:t>педагогических</w:t>
      </w:r>
      <w:r>
        <w:t xml:space="preserve"> </w:t>
      </w:r>
      <w:r>
        <w:rPr>
          <w:rFonts w:hint="eastAsia"/>
        </w:rPr>
        <w:t>исследованиях</w:t>
      </w:r>
    </w:p>
    <w:p w14:paraId="54DC8D6A" w14:textId="77777777" w:rsidR="00E27518" w:rsidRDefault="00E27518" w:rsidP="00E27518"/>
    <w:p w14:paraId="2C2A06F5" w14:textId="77777777" w:rsidR="00E27518" w:rsidRDefault="00E27518" w:rsidP="00E27518">
      <w:r>
        <w:t xml:space="preserve">1.2 </w:t>
      </w:r>
      <w:r>
        <w:rPr>
          <w:rFonts w:hint="eastAsia"/>
        </w:rPr>
        <w:t>Образовательные</w:t>
      </w:r>
      <w:r>
        <w:t xml:space="preserve"> </w:t>
      </w:r>
      <w:r>
        <w:rPr>
          <w:rFonts w:hint="eastAsia"/>
        </w:rPr>
        <w:t>возможности</w:t>
      </w:r>
      <w:r>
        <w:t xml:space="preserve"> </w:t>
      </w:r>
      <w:r>
        <w:rPr>
          <w:rFonts w:hint="eastAsia"/>
        </w:rPr>
        <w:t>и</w:t>
      </w:r>
      <w:r>
        <w:t xml:space="preserve"> </w:t>
      </w:r>
      <w:r>
        <w:rPr>
          <w:rFonts w:hint="eastAsia"/>
        </w:rPr>
        <w:t>ресурсы</w:t>
      </w:r>
      <w:r>
        <w:t xml:space="preserve"> </w:t>
      </w:r>
      <w:r>
        <w:rPr>
          <w:rFonts w:hint="eastAsia"/>
        </w:rPr>
        <w:t>татарского</w:t>
      </w:r>
      <w:r>
        <w:t xml:space="preserve"> </w:t>
      </w:r>
      <w:r>
        <w:rPr>
          <w:rFonts w:hint="eastAsia"/>
        </w:rPr>
        <w:t>фольклора</w:t>
      </w:r>
      <w:r>
        <w:t xml:space="preserve"> </w:t>
      </w:r>
      <w:r>
        <w:rPr>
          <w:rFonts w:hint="eastAsia"/>
        </w:rPr>
        <w:t>для</w:t>
      </w:r>
    </w:p>
    <w:p w14:paraId="6359AA9C" w14:textId="77777777" w:rsidR="00E27518" w:rsidRDefault="00E27518" w:rsidP="00E27518"/>
    <w:p w14:paraId="01F31910" w14:textId="77777777" w:rsidR="00E27518" w:rsidRDefault="00E27518" w:rsidP="00E27518">
      <w:r>
        <w:rPr>
          <w:rFonts w:hint="eastAsia"/>
        </w:rPr>
        <w:t>интеллектуального</w:t>
      </w:r>
      <w:r>
        <w:t xml:space="preserve"> </w:t>
      </w:r>
      <w:r>
        <w:rPr>
          <w:rFonts w:hint="eastAsia"/>
        </w:rPr>
        <w:t>развития</w:t>
      </w:r>
      <w:r>
        <w:t xml:space="preserve"> </w:t>
      </w:r>
      <w:r>
        <w:rPr>
          <w:rFonts w:hint="eastAsia"/>
        </w:rPr>
        <w:t>детей</w:t>
      </w:r>
      <w:r>
        <w:t xml:space="preserve"> </w:t>
      </w:r>
      <w:r>
        <w:rPr>
          <w:rFonts w:hint="eastAsia"/>
        </w:rPr>
        <w:t>младшего</w:t>
      </w:r>
      <w:r>
        <w:t xml:space="preserve"> </w:t>
      </w:r>
      <w:r>
        <w:rPr>
          <w:rFonts w:hint="eastAsia"/>
        </w:rPr>
        <w:t>школьного</w:t>
      </w:r>
      <w:r>
        <w:t xml:space="preserve"> </w:t>
      </w:r>
      <w:r>
        <w:rPr>
          <w:rFonts w:hint="eastAsia"/>
        </w:rPr>
        <w:t>возраста</w:t>
      </w:r>
    </w:p>
    <w:p w14:paraId="66152DFD" w14:textId="77777777" w:rsidR="00E27518" w:rsidRDefault="00E27518" w:rsidP="00E27518"/>
    <w:p w14:paraId="55921F13" w14:textId="77777777" w:rsidR="00E27518" w:rsidRDefault="00E27518" w:rsidP="00E27518">
      <w:r>
        <w:t xml:space="preserve">1.3. </w:t>
      </w:r>
      <w:r>
        <w:rPr>
          <w:rFonts w:hint="eastAsia"/>
        </w:rPr>
        <w:t>Характеристика</w:t>
      </w:r>
      <w:r>
        <w:t xml:space="preserve"> </w:t>
      </w:r>
      <w:r>
        <w:rPr>
          <w:rFonts w:hint="eastAsia"/>
        </w:rPr>
        <w:t>средств</w:t>
      </w:r>
      <w:r>
        <w:t xml:space="preserve"> </w:t>
      </w:r>
      <w:r>
        <w:rPr>
          <w:rFonts w:hint="eastAsia"/>
        </w:rPr>
        <w:t>татарского</w:t>
      </w:r>
      <w:r>
        <w:t xml:space="preserve"> </w:t>
      </w:r>
      <w:r>
        <w:rPr>
          <w:rFonts w:hint="eastAsia"/>
        </w:rPr>
        <w:t>фольклора</w:t>
      </w:r>
      <w:r>
        <w:t xml:space="preserve"> </w:t>
      </w:r>
      <w:r>
        <w:rPr>
          <w:rFonts w:hint="eastAsia"/>
        </w:rPr>
        <w:t>как</w:t>
      </w:r>
      <w:r>
        <w:t xml:space="preserve"> </w:t>
      </w:r>
      <w:r>
        <w:rPr>
          <w:rFonts w:hint="eastAsia"/>
        </w:rPr>
        <w:t>дидактического</w:t>
      </w:r>
      <w:r>
        <w:t xml:space="preserve"> </w:t>
      </w:r>
      <w:r>
        <w:rPr>
          <w:rFonts w:hint="eastAsia"/>
        </w:rPr>
        <w:t>средства</w:t>
      </w:r>
      <w:r>
        <w:t xml:space="preserve"> </w:t>
      </w:r>
      <w:r>
        <w:rPr>
          <w:rFonts w:hint="eastAsia"/>
        </w:rPr>
        <w:t>интеллектуального</w:t>
      </w:r>
      <w:r>
        <w:t xml:space="preserve"> </w:t>
      </w:r>
      <w:r>
        <w:rPr>
          <w:rFonts w:hint="eastAsia"/>
        </w:rPr>
        <w:t>развития</w:t>
      </w:r>
      <w:r>
        <w:t xml:space="preserve"> </w:t>
      </w:r>
      <w:r>
        <w:rPr>
          <w:rFonts w:hint="eastAsia"/>
        </w:rPr>
        <w:t>детей</w:t>
      </w:r>
      <w:r>
        <w:t xml:space="preserve"> </w:t>
      </w:r>
      <w:r>
        <w:rPr>
          <w:rFonts w:hint="eastAsia"/>
        </w:rPr>
        <w:t>младшего</w:t>
      </w:r>
      <w:r>
        <w:t xml:space="preserve"> </w:t>
      </w:r>
      <w:r>
        <w:rPr>
          <w:rFonts w:hint="eastAsia"/>
        </w:rPr>
        <w:t>школьного</w:t>
      </w:r>
      <w:r>
        <w:t xml:space="preserve"> </w:t>
      </w:r>
      <w:r>
        <w:rPr>
          <w:rFonts w:hint="eastAsia"/>
        </w:rPr>
        <w:t>возраста</w:t>
      </w:r>
    </w:p>
    <w:p w14:paraId="61BEF66A" w14:textId="77777777" w:rsidR="00E27518" w:rsidRDefault="00E27518" w:rsidP="00E27518"/>
    <w:p w14:paraId="76002A87" w14:textId="77777777" w:rsidR="00E27518" w:rsidRDefault="00E27518" w:rsidP="00E27518">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F6C7E11" w14:textId="77777777" w:rsidR="00E27518" w:rsidRDefault="00E27518" w:rsidP="00E27518"/>
    <w:p w14:paraId="002D4A4A" w14:textId="77777777" w:rsidR="00E27518" w:rsidRDefault="00E27518" w:rsidP="00E27518">
      <w:r>
        <w:rPr>
          <w:rFonts w:hint="eastAsia"/>
        </w:rPr>
        <w:t>Глава</w:t>
      </w:r>
      <w:r>
        <w:t xml:space="preserve"> 2. </w:t>
      </w:r>
      <w:r>
        <w:rPr>
          <w:rFonts w:hint="eastAsia"/>
        </w:rPr>
        <w:t>Педагогические</w:t>
      </w:r>
      <w:r>
        <w:t xml:space="preserve"> </w:t>
      </w:r>
      <w:r>
        <w:rPr>
          <w:rFonts w:hint="eastAsia"/>
        </w:rPr>
        <w:t>условия</w:t>
      </w:r>
      <w:r>
        <w:t xml:space="preserve"> </w:t>
      </w:r>
      <w:r>
        <w:rPr>
          <w:rFonts w:hint="eastAsia"/>
        </w:rPr>
        <w:t>интеллектуального</w:t>
      </w:r>
      <w:r>
        <w:t xml:space="preserve"> </w:t>
      </w:r>
      <w:r>
        <w:rPr>
          <w:rFonts w:hint="eastAsia"/>
        </w:rPr>
        <w:t>развития</w:t>
      </w:r>
      <w:r>
        <w:t xml:space="preserve"> </w:t>
      </w:r>
      <w:r>
        <w:rPr>
          <w:rFonts w:hint="eastAsia"/>
        </w:rPr>
        <w:t>детей</w:t>
      </w:r>
      <w:r>
        <w:t xml:space="preserve"> </w:t>
      </w:r>
      <w:r>
        <w:rPr>
          <w:rFonts w:hint="eastAsia"/>
        </w:rPr>
        <w:t>младшего</w:t>
      </w:r>
      <w:r>
        <w:t xml:space="preserve"> </w:t>
      </w:r>
      <w:r>
        <w:rPr>
          <w:rFonts w:hint="eastAsia"/>
        </w:rPr>
        <w:t>школьного</w:t>
      </w:r>
      <w:r>
        <w:t xml:space="preserve"> </w:t>
      </w:r>
      <w:r>
        <w:rPr>
          <w:rFonts w:hint="eastAsia"/>
        </w:rPr>
        <w:t>возраста</w:t>
      </w:r>
      <w:r>
        <w:t xml:space="preserve"> </w:t>
      </w:r>
      <w:r>
        <w:rPr>
          <w:rFonts w:hint="eastAsia"/>
        </w:rPr>
        <w:t>и</w:t>
      </w:r>
      <w:r>
        <w:t xml:space="preserve"> </w:t>
      </w:r>
      <w:r>
        <w:rPr>
          <w:rFonts w:hint="eastAsia"/>
        </w:rPr>
        <w:t>экспериментальная</w:t>
      </w:r>
      <w:r>
        <w:t xml:space="preserve"> </w:t>
      </w:r>
      <w:r>
        <w:rPr>
          <w:rFonts w:hint="eastAsia"/>
        </w:rPr>
        <w:t>проверка</w:t>
      </w:r>
      <w:r>
        <w:t xml:space="preserve"> </w:t>
      </w:r>
      <w:r>
        <w:rPr>
          <w:rFonts w:hint="eastAsia"/>
        </w:rPr>
        <w:t>эффективности</w:t>
      </w:r>
      <w:r>
        <w:t xml:space="preserve"> </w:t>
      </w:r>
      <w:r>
        <w:rPr>
          <w:rFonts w:hint="eastAsia"/>
        </w:rPr>
        <w:t>их</w:t>
      </w:r>
      <w:r>
        <w:t xml:space="preserve"> </w:t>
      </w:r>
      <w:r>
        <w:rPr>
          <w:rFonts w:hint="eastAsia"/>
        </w:rPr>
        <w:t>реализации</w:t>
      </w:r>
    </w:p>
    <w:p w14:paraId="6487B2F3" w14:textId="77777777" w:rsidR="00E27518" w:rsidRDefault="00E27518" w:rsidP="00E27518"/>
    <w:p w14:paraId="44E90BB7" w14:textId="77777777" w:rsidR="00E27518" w:rsidRDefault="00E27518" w:rsidP="00E27518">
      <w:r>
        <w:t xml:space="preserve">2.1 </w:t>
      </w:r>
      <w:r>
        <w:rPr>
          <w:rFonts w:hint="eastAsia"/>
        </w:rPr>
        <w:t>Педагогические</w:t>
      </w:r>
      <w:r>
        <w:t xml:space="preserve"> </w:t>
      </w:r>
      <w:r>
        <w:rPr>
          <w:rFonts w:hint="eastAsia"/>
        </w:rPr>
        <w:t>условия</w:t>
      </w:r>
      <w:r>
        <w:t xml:space="preserve"> </w:t>
      </w:r>
      <w:r>
        <w:rPr>
          <w:rFonts w:hint="eastAsia"/>
        </w:rPr>
        <w:t>интеллектуального</w:t>
      </w:r>
      <w:r>
        <w:t xml:space="preserve"> </w:t>
      </w:r>
      <w:r>
        <w:rPr>
          <w:rFonts w:hint="eastAsia"/>
        </w:rPr>
        <w:t>развития</w:t>
      </w:r>
      <w:r>
        <w:t xml:space="preserve"> </w:t>
      </w:r>
      <w:r>
        <w:rPr>
          <w:rFonts w:hint="eastAsia"/>
        </w:rPr>
        <w:t>детей</w:t>
      </w:r>
      <w:r>
        <w:t xml:space="preserve"> </w:t>
      </w:r>
      <w:r>
        <w:rPr>
          <w:rFonts w:hint="eastAsia"/>
        </w:rPr>
        <w:t>младшего</w:t>
      </w:r>
      <w:r>
        <w:t xml:space="preserve"> </w:t>
      </w:r>
      <w:r>
        <w:rPr>
          <w:rFonts w:hint="eastAsia"/>
        </w:rPr>
        <w:t>школьного</w:t>
      </w:r>
      <w:r>
        <w:t xml:space="preserve"> </w:t>
      </w:r>
      <w:r>
        <w:rPr>
          <w:rFonts w:hint="eastAsia"/>
        </w:rPr>
        <w:t>возраста</w:t>
      </w:r>
      <w:r>
        <w:t xml:space="preserve"> </w:t>
      </w:r>
      <w:r>
        <w:rPr>
          <w:rFonts w:hint="eastAsia"/>
        </w:rPr>
        <w:t>средствами</w:t>
      </w:r>
      <w:r>
        <w:t xml:space="preserve"> </w:t>
      </w:r>
      <w:r>
        <w:rPr>
          <w:rFonts w:hint="eastAsia"/>
        </w:rPr>
        <w:t>татарского</w:t>
      </w:r>
      <w:r>
        <w:t xml:space="preserve"> </w:t>
      </w:r>
      <w:r>
        <w:rPr>
          <w:rFonts w:hint="eastAsia"/>
        </w:rPr>
        <w:t>фольклора</w:t>
      </w:r>
    </w:p>
    <w:p w14:paraId="3B7341E0" w14:textId="77777777" w:rsidR="00E27518" w:rsidRDefault="00E27518" w:rsidP="00E27518"/>
    <w:p w14:paraId="4FB2F269" w14:textId="77777777" w:rsidR="00E27518" w:rsidRDefault="00E27518" w:rsidP="00E27518">
      <w:r>
        <w:lastRenderedPageBreak/>
        <w:t xml:space="preserve">2.2 </w:t>
      </w:r>
      <w:r>
        <w:rPr>
          <w:rFonts w:hint="eastAsia"/>
        </w:rPr>
        <w:t>Ход</w:t>
      </w:r>
      <w:r>
        <w:t xml:space="preserve"> </w:t>
      </w:r>
      <w:r>
        <w:rPr>
          <w:rFonts w:hint="eastAsia"/>
        </w:rPr>
        <w:t>и</w:t>
      </w:r>
      <w:r>
        <w:t xml:space="preserve"> </w:t>
      </w:r>
      <w:r>
        <w:rPr>
          <w:rFonts w:hint="eastAsia"/>
        </w:rPr>
        <w:t>результаты</w:t>
      </w:r>
      <w:r>
        <w:t xml:space="preserve"> </w:t>
      </w:r>
      <w:r>
        <w:rPr>
          <w:rFonts w:hint="eastAsia"/>
        </w:rPr>
        <w:t>экспериментального</w:t>
      </w:r>
      <w:r>
        <w:t xml:space="preserve"> </w:t>
      </w:r>
      <w:r>
        <w:rPr>
          <w:rFonts w:hint="eastAsia"/>
        </w:rPr>
        <w:t>исследования</w:t>
      </w:r>
      <w:r>
        <w:t xml:space="preserve"> </w:t>
      </w:r>
      <w:r>
        <w:rPr>
          <w:rFonts w:hint="eastAsia"/>
        </w:rPr>
        <w:t>по</w:t>
      </w:r>
      <w:r>
        <w:t xml:space="preserve"> </w:t>
      </w:r>
      <w:r>
        <w:rPr>
          <w:rFonts w:hint="eastAsia"/>
        </w:rPr>
        <w:t>интеллектуальному</w:t>
      </w:r>
      <w:r>
        <w:t xml:space="preserve"> </w:t>
      </w:r>
      <w:r>
        <w:rPr>
          <w:rFonts w:hint="eastAsia"/>
        </w:rPr>
        <w:t>развитию</w:t>
      </w:r>
      <w:r>
        <w:t xml:space="preserve"> </w:t>
      </w:r>
      <w:r>
        <w:rPr>
          <w:rFonts w:hint="eastAsia"/>
        </w:rPr>
        <w:t>детей</w:t>
      </w:r>
      <w:r>
        <w:t xml:space="preserve"> </w:t>
      </w:r>
      <w:r>
        <w:rPr>
          <w:rFonts w:hint="eastAsia"/>
        </w:rPr>
        <w:t>средствами</w:t>
      </w:r>
      <w:r>
        <w:t xml:space="preserve"> </w:t>
      </w:r>
      <w:r>
        <w:rPr>
          <w:rFonts w:hint="eastAsia"/>
        </w:rPr>
        <w:t>татарского</w:t>
      </w:r>
      <w:r>
        <w:t xml:space="preserve"> </w:t>
      </w:r>
      <w:r>
        <w:rPr>
          <w:rFonts w:hint="eastAsia"/>
        </w:rPr>
        <w:t>фольклора</w:t>
      </w:r>
    </w:p>
    <w:p w14:paraId="1F0A7D4A" w14:textId="77777777" w:rsidR="00E27518" w:rsidRDefault="00E27518" w:rsidP="00E27518"/>
    <w:p w14:paraId="70753CDF" w14:textId="77777777" w:rsidR="00E27518" w:rsidRDefault="00E27518" w:rsidP="00E27518">
      <w:r>
        <w:t xml:space="preserve">2.3 </w:t>
      </w:r>
      <w:r>
        <w:rPr>
          <w:rFonts w:hint="eastAsia"/>
        </w:rPr>
        <w:t>Динамика</w:t>
      </w:r>
      <w:r>
        <w:t xml:space="preserve"> </w:t>
      </w:r>
      <w:r>
        <w:rPr>
          <w:rFonts w:hint="eastAsia"/>
        </w:rPr>
        <w:t>результатов</w:t>
      </w:r>
      <w:r>
        <w:t xml:space="preserve"> </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реализации</w:t>
      </w:r>
      <w:r>
        <w:t xml:space="preserve"> </w:t>
      </w:r>
      <w:r>
        <w:rPr>
          <w:rFonts w:hint="eastAsia"/>
        </w:rPr>
        <w:t>педагогических</w:t>
      </w:r>
      <w:r>
        <w:t xml:space="preserve"> </w:t>
      </w:r>
      <w:r>
        <w:rPr>
          <w:rFonts w:hint="eastAsia"/>
        </w:rPr>
        <w:t>условий</w:t>
      </w:r>
      <w:r>
        <w:t xml:space="preserve"> </w:t>
      </w:r>
      <w:r>
        <w:rPr>
          <w:rFonts w:hint="eastAsia"/>
        </w:rPr>
        <w:t>интеллектуального</w:t>
      </w:r>
      <w:r>
        <w:t xml:space="preserve"> </w:t>
      </w:r>
      <w:r>
        <w:rPr>
          <w:rFonts w:hint="eastAsia"/>
        </w:rPr>
        <w:t>развития</w:t>
      </w:r>
      <w:r>
        <w:t xml:space="preserve"> </w:t>
      </w:r>
      <w:r>
        <w:rPr>
          <w:rFonts w:hint="eastAsia"/>
        </w:rPr>
        <w:t>детей</w:t>
      </w:r>
      <w:r>
        <w:t xml:space="preserve"> </w:t>
      </w:r>
      <w:r>
        <w:rPr>
          <w:rFonts w:hint="eastAsia"/>
        </w:rPr>
        <w:t>младшего</w:t>
      </w:r>
    </w:p>
    <w:p w14:paraId="5CAD31AB" w14:textId="77777777" w:rsidR="00E27518" w:rsidRDefault="00E27518" w:rsidP="00E27518"/>
    <w:p w14:paraId="7B57544B" w14:textId="77777777" w:rsidR="00E27518" w:rsidRDefault="00E27518" w:rsidP="00E27518">
      <w:r>
        <w:rPr>
          <w:rFonts w:hint="eastAsia"/>
        </w:rPr>
        <w:t>школьного</w:t>
      </w:r>
      <w:r>
        <w:t xml:space="preserve"> </w:t>
      </w:r>
      <w:r>
        <w:rPr>
          <w:rFonts w:hint="eastAsia"/>
        </w:rPr>
        <w:t>возраста</w:t>
      </w:r>
      <w:r>
        <w:t xml:space="preserve">, </w:t>
      </w:r>
      <w:r>
        <w:rPr>
          <w:rFonts w:hint="eastAsia"/>
        </w:rPr>
        <w:t>ее</w:t>
      </w:r>
      <w:r>
        <w:t xml:space="preserve"> </w:t>
      </w:r>
      <w:r>
        <w:rPr>
          <w:rFonts w:hint="eastAsia"/>
        </w:rPr>
        <w:t>итоги</w:t>
      </w:r>
    </w:p>
    <w:p w14:paraId="6049C604" w14:textId="77777777" w:rsidR="00E27518" w:rsidRDefault="00E27518" w:rsidP="00E27518"/>
    <w:p w14:paraId="093E8290" w14:textId="77777777" w:rsidR="00E27518" w:rsidRDefault="00E27518" w:rsidP="00E27518">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E23927F" w14:textId="77777777" w:rsidR="00E27518" w:rsidRDefault="00E27518" w:rsidP="00E27518"/>
    <w:p w14:paraId="75B7F736" w14:textId="77777777" w:rsidR="00E27518" w:rsidRDefault="00E27518" w:rsidP="00E27518">
      <w:r>
        <w:rPr>
          <w:rFonts w:hint="eastAsia"/>
        </w:rPr>
        <w:t>Заключение</w:t>
      </w:r>
    </w:p>
    <w:p w14:paraId="2D93D418" w14:textId="77777777" w:rsidR="00E27518" w:rsidRDefault="00E27518" w:rsidP="00E27518"/>
    <w:p w14:paraId="1B3C71C4" w14:textId="77777777" w:rsidR="00E27518" w:rsidRDefault="00E27518" w:rsidP="00E27518">
      <w:r>
        <w:rPr>
          <w:rFonts w:hint="eastAsia"/>
        </w:rPr>
        <w:t>Список</w:t>
      </w:r>
      <w:r>
        <w:t xml:space="preserve"> </w:t>
      </w:r>
      <w:r>
        <w:rPr>
          <w:rFonts w:hint="eastAsia"/>
        </w:rPr>
        <w:t>литературы</w:t>
      </w:r>
    </w:p>
    <w:p w14:paraId="78E525E5" w14:textId="77777777" w:rsidR="00E27518" w:rsidRDefault="00E27518" w:rsidP="00E27518"/>
    <w:p w14:paraId="379C412B" w14:textId="09EBBD27" w:rsidR="00E27518" w:rsidRPr="00E27518" w:rsidRDefault="00E27518" w:rsidP="00E27518">
      <w:r>
        <w:rPr>
          <w:rFonts w:hint="eastAsia"/>
        </w:rPr>
        <w:t>Приложения</w:t>
      </w:r>
    </w:p>
    <w:sectPr w:rsidR="00E27518" w:rsidRPr="00E27518" w:rsidSect="00D80AA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0870E" w14:textId="77777777" w:rsidR="00D80AAD" w:rsidRDefault="00D80AAD">
      <w:pPr>
        <w:spacing w:after="0" w:line="240" w:lineRule="auto"/>
      </w:pPr>
      <w:r>
        <w:separator/>
      </w:r>
    </w:p>
  </w:endnote>
  <w:endnote w:type="continuationSeparator" w:id="0">
    <w:p w14:paraId="260121A2" w14:textId="77777777" w:rsidR="00D80AAD" w:rsidRDefault="00D80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2BC93" w14:textId="77777777" w:rsidR="00D80AAD" w:rsidRDefault="00D80AAD"/>
    <w:p w14:paraId="424923E0" w14:textId="77777777" w:rsidR="00D80AAD" w:rsidRDefault="00D80AAD"/>
    <w:p w14:paraId="0AF2255D" w14:textId="77777777" w:rsidR="00D80AAD" w:rsidRDefault="00D80AAD"/>
    <w:p w14:paraId="06902439" w14:textId="77777777" w:rsidR="00D80AAD" w:rsidRDefault="00D80AAD"/>
    <w:p w14:paraId="62CA6477" w14:textId="77777777" w:rsidR="00D80AAD" w:rsidRDefault="00D80AAD"/>
    <w:p w14:paraId="097D0732" w14:textId="77777777" w:rsidR="00D80AAD" w:rsidRDefault="00D80AAD"/>
    <w:p w14:paraId="1C89B41A" w14:textId="77777777" w:rsidR="00D80AAD" w:rsidRDefault="00D80A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7A729D" wp14:editId="078BC29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72667" w14:textId="77777777" w:rsidR="00D80AAD" w:rsidRDefault="00D80A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7A72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B72667" w14:textId="77777777" w:rsidR="00D80AAD" w:rsidRDefault="00D80A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CEFFFE" w14:textId="77777777" w:rsidR="00D80AAD" w:rsidRDefault="00D80AAD"/>
    <w:p w14:paraId="453F961B" w14:textId="77777777" w:rsidR="00D80AAD" w:rsidRDefault="00D80AAD"/>
    <w:p w14:paraId="336E53B0" w14:textId="77777777" w:rsidR="00D80AAD" w:rsidRDefault="00D80A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B3B368" wp14:editId="63F64CE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2E830" w14:textId="77777777" w:rsidR="00D80AAD" w:rsidRDefault="00D80AAD"/>
                          <w:p w14:paraId="6F924197" w14:textId="77777777" w:rsidR="00D80AAD" w:rsidRDefault="00D80A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B3B36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02E830" w14:textId="77777777" w:rsidR="00D80AAD" w:rsidRDefault="00D80AAD"/>
                    <w:p w14:paraId="6F924197" w14:textId="77777777" w:rsidR="00D80AAD" w:rsidRDefault="00D80A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8D6486" w14:textId="77777777" w:rsidR="00D80AAD" w:rsidRDefault="00D80AAD"/>
    <w:p w14:paraId="0D563D80" w14:textId="77777777" w:rsidR="00D80AAD" w:rsidRDefault="00D80AAD">
      <w:pPr>
        <w:rPr>
          <w:sz w:val="2"/>
          <w:szCs w:val="2"/>
        </w:rPr>
      </w:pPr>
    </w:p>
    <w:p w14:paraId="408222A7" w14:textId="77777777" w:rsidR="00D80AAD" w:rsidRDefault="00D80AAD"/>
    <w:p w14:paraId="5B7841A0" w14:textId="77777777" w:rsidR="00D80AAD" w:rsidRDefault="00D80AAD">
      <w:pPr>
        <w:spacing w:after="0" w:line="240" w:lineRule="auto"/>
      </w:pPr>
    </w:p>
  </w:footnote>
  <w:footnote w:type="continuationSeparator" w:id="0">
    <w:p w14:paraId="7457AD9D" w14:textId="77777777" w:rsidR="00D80AAD" w:rsidRDefault="00D80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AAD"/>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3685</TotalTime>
  <Pages>2</Pages>
  <Words>200</Words>
  <Characters>1141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227</cp:revision>
  <cp:lastPrinted>2009-02-06T05:36:00Z</cp:lastPrinted>
  <dcterms:created xsi:type="dcterms:W3CDTF">2024-01-07T13:43:00Z</dcterms:created>
  <dcterms:modified xsi:type="dcterms:W3CDTF">2024-01-16T10:57:00Z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