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46629" w14:textId="77777777" w:rsidR="004735CC" w:rsidRDefault="004735CC" w:rsidP="004735CC">
      <w:r>
        <w:rPr>
          <w:rFonts w:hint="eastAsia"/>
        </w:rPr>
        <w:t>Федеральное</w:t>
      </w:r>
      <w:r>
        <w:t xml:space="preserve"> </w:t>
      </w:r>
      <w:r>
        <w:rPr>
          <w:rFonts w:hint="eastAsia"/>
        </w:rPr>
        <w:t>государственное</w:t>
      </w:r>
      <w:r>
        <w:t xml:space="preserve"> </w:t>
      </w:r>
      <w:r>
        <w:rPr>
          <w:rFonts w:hint="eastAsia"/>
        </w:rPr>
        <w:t>автономное</w:t>
      </w:r>
      <w:r>
        <w:t xml:space="preserve"> </w:t>
      </w:r>
      <w:r>
        <w:rPr>
          <w:rFonts w:hint="eastAsia"/>
        </w:rPr>
        <w:t>образовательное</w:t>
      </w:r>
      <w:r>
        <w:t xml:space="preserve"> </w:t>
      </w:r>
      <w:r>
        <w:rPr>
          <w:rFonts w:hint="eastAsia"/>
        </w:rPr>
        <w:t>учреждение</w:t>
      </w:r>
    </w:p>
    <w:p w14:paraId="1B801CEC" w14:textId="77777777" w:rsidR="004735CC" w:rsidRDefault="004735CC" w:rsidP="004735CC">
      <w:r>
        <w:rPr>
          <w:rFonts w:hint="eastAsia"/>
        </w:rPr>
        <w:t>Северный</w:t>
      </w:r>
      <w:r>
        <w:t xml:space="preserve"> (</w:t>
      </w:r>
      <w:r>
        <w:rPr>
          <w:rFonts w:hint="eastAsia"/>
        </w:rPr>
        <w:t>Арктический</w:t>
      </w:r>
      <w:r>
        <w:t xml:space="preserve">) </w:t>
      </w:r>
      <w:r>
        <w:rPr>
          <w:rFonts w:hint="eastAsia"/>
        </w:rPr>
        <w:t>федеральный</w:t>
      </w:r>
      <w:r>
        <w:t xml:space="preserve"> </w:t>
      </w:r>
      <w:r>
        <w:rPr>
          <w:rFonts w:hint="eastAsia"/>
        </w:rPr>
        <w:t>университет</w:t>
      </w:r>
      <w:r>
        <w:t xml:space="preserve"> </w:t>
      </w:r>
      <w:r>
        <w:rPr>
          <w:rFonts w:hint="eastAsia"/>
        </w:rPr>
        <w:t>имени</w:t>
      </w:r>
      <w:r>
        <w:t xml:space="preserve"> </w:t>
      </w:r>
      <w:r>
        <w:rPr>
          <w:rFonts w:hint="eastAsia"/>
        </w:rPr>
        <w:t>М</w:t>
      </w:r>
      <w:r>
        <w:t>.</w:t>
      </w:r>
      <w:r>
        <w:rPr>
          <w:rFonts w:hint="eastAsia"/>
        </w:rPr>
        <w:t>В</w:t>
      </w:r>
      <w:r>
        <w:t xml:space="preserve">. </w:t>
      </w:r>
      <w:r>
        <w:rPr>
          <w:rFonts w:hint="eastAsia"/>
        </w:rPr>
        <w:t>Ломоносова</w:t>
      </w:r>
    </w:p>
    <w:p w14:paraId="1CE23E09" w14:textId="77777777" w:rsidR="004735CC" w:rsidRDefault="004735CC" w:rsidP="004735CC">
      <w:r>
        <w:rPr>
          <w:rFonts w:hint="eastAsia"/>
        </w:rPr>
        <w:t>Ч</w:t>
      </w:r>
      <w:r>
        <w:t>14102250007</w:t>
      </w:r>
    </w:p>
    <w:p w14:paraId="2E72B0DE" w14:textId="77777777" w:rsidR="004735CC" w:rsidRDefault="004735CC" w:rsidP="004735CC">
      <w:r>
        <w:rPr>
          <w:rFonts w:hint="eastAsia"/>
        </w:rPr>
        <w:t>Дернов</w:t>
      </w:r>
      <w:r>
        <w:t xml:space="preserve"> </w:t>
      </w:r>
      <w:r>
        <w:rPr>
          <w:rFonts w:hint="eastAsia"/>
        </w:rPr>
        <w:t>Александр</w:t>
      </w:r>
      <w:r>
        <w:t xml:space="preserve"> </w:t>
      </w:r>
      <w:r>
        <w:rPr>
          <w:rFonts w:hint="eastAsia"/>
        </w:rPr>
        <w:t>Игоревич</w:t>
      </w:r>
    </w:p>
    <w:p w14:paraId="00F80713" w14:textId="77777777" w:rsidR="004735CC" w:rsidRDefault="004735CC" w:rsidP="004735CC">
      <w:r>
        <w:rPr>
          <w:rFonts w:hint="eastAsia"/>
        </w:rPr>
        <w:t>КОМПЛЕКСНАЯ</w:t>
      </w:r>
      <w:r>
        <w:t xml:space="preserve"> </w:t>
      </w:r>
      <w:r>
        <w:rPr>
          <w:rFonts w:hint="eastAsia"/>
        </w:rPr>
        <w:t>ОЦЕНКА</w:t>
      </w:r>
      <w:r>
        <w:t xml:space="preserve"> </w:t>
      </w:r>
      <w:r>
        <w:rPr>
          <w:rFonts w:hint="eastAsia"/>
        </w:rPr>
        <w:t>СВОЙСТВ</w:t>
      </w:r>
      <w:r>
        <w:t xml:space="preserve"> </w:t>
      </w:r>
      <w:r>
        <w:rPr>
          <w:rFonts w:hint="eastAsia"/>
        </w:rPr>
        <w:t>ВОЛОКОН</w:t>
      </w:r>
    </w:p>
    <w:p w14:paraId="46340FE3" w14:textId="77777777" w:rsidR="004735CC" w:rsidRDefault="004735CC" w:rsidP="004735CC">
      <w:r>
        <w:rPr>
          <w:rFonts w:hint="eastAsia"/>
        </w:rPr>
        <w:t>И</w:t>
      </w:r>
      <w:r>
        <w:t xml:space="preserve"> </w:t>
      </w:r>
      <w:r>
        <w:rPr>
          <w:rFonts w:hint="eastAsia"/>
        </w:rPr>
        <w:t>МЕЖВОЛОКОННЫХ</w:t>
      </w:r>
      <w:r>
        <w:t xml:space="preserve"> </w:t>
      </w:r>
      <w:r>
        <w:rPr>
          <w:rFonts w:hint="eastAsia"/>
        </w:rPr>
        <w:t>ВЗАИМОДЕЙСТВИЙ</w:t>
      </w:r>
    </w:p>
    <w:p w14:paraId="565242D8" w14:textId="77777777" w:rsidR="004735CC" w:rsidRDefault="004735CC" w:rsidP="004735CC">
      <w:r>
        <w:rPr>
          <w:rFonts w:hint="eastAsia"/>
        </w:rPr>
        <w:t>В</w:t>
      </w:r>
      <w:r>
        <w:t xml:space="preserve"> </w:t>
      </w:r>
      <w:r>
        <w:rPr>
          <w:rFonts w:hint="eastAsia"/>
        </w:rPr>
        <w:t>СТРУКТУРЕ</w:t>
      </w:r>
      <w:r>
        <w:t xml:space="preserve"> </w:t>
      </w:r>
      <w:r>
        <w:rPr>
          <w:rFonts w:hint="eastAsia"/>
        </w:rPr>
        <w:t>ЦЕЛЛЮЛОЗНЫХ</w:t>
      </w:r>
      <w:r>
        <w:t xml:space="preserve"> </w:t>
      </w:r>
      <w:r>
        <w:rPr>
          <w:rFonts w:hint="eastAsia"/>
        </w:rPr>
        <w:t>МАТЕРИАЛОВ</w:t>
      </w:r>
    </w:p>
    <w:p w14:paraId="2CDB336F" w14:textId="77777777" w:rsidR="004735CC" w:rsidRDefault="004735CC" w:rsidP="004735CC">
      <w:r>
        <w:t xml:space="preserve">05.21.03. - </w:t>
      </w:r>
      <w:r>
        <w:rPr>
          <w:rFonts w:hint="eastAsia"/>
        </w:rPr>
        <w:t>Технология</w:t>
      </w:r>
      <w:r>
        <w:t xml:space="preserve"> </w:t>
      </w:r>
      <w:r>
        <w:rPr>
          <w:rFonts w:hint="eastAsia"/>
        </w:rPr>
        <w:t>и</w:t>
      </w:r>
      <w:r>
        <w:t xml:space="preserve"> </w:t>
      </w:r>
      <w:r>
        <w:rPr>
          <w:rFonts w:hint="eastAsia"/>
        </w:rPr>
        <w:t>оборудование</w:t>
      </w:r>
      <w:r>
        <w:t xml:space="preserve"> </w:t>
      </w:r>
      <w:r>
        <w:rPr>
          <w:rFonts w:hint="eastAsia"/>
        </w:rPr>
        <w:t>химической</w:t>
      </w:r>
      <w:r>
        <w:t xml:space="preserve"> </w:t>
      </w:r>
      <w:r>
        <w:rPr>
          <w:rFonts w:hint="eastAsia"/>
        </w:rPr>
        <w:t>переработки</w:t>
      </w:r>
    </w:p>
    <w:p w14:paraId="7050F06E" w14:textId="77777777" w:rsidR="004735CC" w:rsidRDefault="004735CC" w:rsidP="004735CC">
      <w:r>
        <w:rPr>
          <w:rFonts w:hint="eastAsia"/>
        </w:rPr>
        <w:t>биомассы</w:t>
      </w:r>
      <w:r>
        <w:t xml:space="preserve"> </w:t>
      </w:r>
      <w:r>
        <w:rPr>
          <w:rFonts w:hint="eastAsia"/>
        </w:rPr>
        <w:t>дерева</w:t>
      </w:r>
      <w:r>
        <w:t xml:space="preserve">; </w:t>
      </w:r>
      <w:r>
        <w:rPr>
          <w:rFonts w:hint="eastAsia"/>
        </w:rPr>
        <w:t>химия</w:t>
      </w:r>
      <w:r>
        <w:t xml:space="preserve"> </w:t>
      </w:r>
      <w:r>
        <w:rPr>
          <w:rFonts w:hint="eastAsia"/>
        </w:rPr>
        <w:t>древесины</w:t>
      </w:r>
    </w:p>
    <w:p w14:paraId="6C249442" w14:textId="77777777" w:rsidR="004735CC" w:rsidRDefault="004735CC" w:rsidP="004735CC">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5258A22F" w14:textId="77777777" w:rsidR="004735CC" w:rsidRDefault="004735CC" w:rsidP="004735CC">
      <w:r>
        <w:rPr>
          <w:rFonts w:hint="eastAsia"/>
        </w:rPr>
        <w:t>кандидата</w:t>
      </w:r>
      <w:r>
        <w:t xml:space="preserve"> </w:t>
      </w:r>
      <w:r>
        <w:rPr>
          <w:rFonts w:hint="eastAsia"/>
        </w:rPr>
        <w:t>технических</w:t>
      </w:r>
      <w:r>
        <w:t xml:space="preserve"> </w:t>
      </w:r>
      <w:r>
        <w:rPr>
          <w:rFonts w:hint="eastAsia"/>
        </w:rPr>
        <w:t>наук</w:t>
      </w:r>
    </w:p>
    <w:p w14:paraId="2D52C8CE" w14:textId="77777777" w:rsidR="004735CC" w:rsidRDefault="004735CC" w:rsidP="004735CC">
      <w:r>
        <w:rPr>
          <w:rFonts w:hint="eastAsia"/>
        </w:rPr>
        <w:t>Научный</w:t>
      </w:r>
      <w:r>
        <w:t xml:space="preserve"> </w:t>
      </w:r>
      <w:r>
        <w:rPr>
          <w:rFonts w:hint="eastAsia"/>
        </w:rPr>
        <w:t>руководитель</w:t>
      </w:r>
      <w:r>
        <w:t xml:space="preserve"> </w:t>
      </w:r>
      <w:r>
        <w:rPr>
          <w:rFonts w:hint="eastAsia"/>
        </w:rPr>
        <w:t>кандидат</w:t>
      </w:r>
      <w:r>
        <w:t xml:space="preserve"> </w:t>
      </w:r>
      <w:r>
        <w:rPr>
          <w:rFonts w:hint="eastAsia"/>
        </w:rPr>
        <w:t>технических</w:t>
      </w:r>
      <w:r>
        <w:t xml:space="preserve"> </w:t>
      </w:r>
      <w:r>
        <w:rPr>
          <w:rFonts w:hint="eastAsia"/>
        </w:rPr>
        <w:t>наук</w:t>
      </w:r>
      <w:r>
        <w:t xml:space="preserve">, </w:t>
      </w:r>
      <w:r>
        <w:rPr>
          <w:rFonts w:hint="eastAsia"/>
        </w:rPr>
        <w:t>доцент</w:t>
      </w:r>
    </w:p>
    <w:p w14:paraId="5BEE579B" w14:textId="77777777" w:rsidR="004735CC" w:rsidRDefault="004735CC" w:rsidP="004735CC">
      <w:r>
        <w:rPr>
          <w:rFonts w:hint="eastAsia"/>
        </w:rPr>
        <w:t>Е</w:t>
      </w:r>
      <w:r>
        <w:t>.</w:t>
      </w:r>
      <w:r>
        <w:rPr>
          <w:rFonts w:hint="eastAsia"/>
        </w:rPr>
        <w:t>В</w:t>
      </w:r>
      <w:r>
        <w:t xml:space="preserve">. </w:t>
      </w:r>
      <w:r>
        <w:rPr>
          <w:rFonts w:hint="eastAsia"/>
        </w:rPr>
        <w:t>Дьякова</w:t>
      </w:r>
    </w:p>
    <w:p w14:paraId="61A3CE2B" w14:textId="77777777" w:rsidR="004735CC" w:rsidRDefault="004735CC" w:rsidP="004735CC">
      <w:r>
        <w:rPr>
          <w:rFonts w:hint="eastAsia"/>
        </w:rPr>
        <w:t>Архангельск</w:t>
      </w:r>
      <w:r>
        <w:t xml:space="preserve"> - 2014 </w:t>
      </w:r>
    </w:p>
    <w:p w14:paraId="642920EF" w14:textId="77777777" w:rsidR="004735CC" w:rsidRDefault="004735CC" w:rsidP="004735CC">
      <w:r>
        <w:rPr>
          <w:rFonts w:hint="eastAsia"/>
        </w:rPr>
        <w:t>ОГЛАВЛЕНИЕ</w:t>
      </w:r>
    </w:p>
    <w:p w14:paraId="18E15E72" w14:textId="77777777" w:rsidR="004735CC" w:rsidRDefault="004735CC" w:rsidP="004735CC">
      <w:r>
        <w:rPr>
          <w:rFonts w:hint="eastAsia"/>
        </w:rPr>
        <w:t>ВВЕДЕНИЕ</w:t>
      </w:r>
      <w:r>
        <w:tab/>
        <w:t xml:space="preserve"> 4</w:t>
      </w:r>
    </w:p>
    <w:p w14:paraId="18F10B4A" w14:textId="77777777" w:rsidR="004735CC" w:rsidRDefault="004735CC" w:rsidP="004735CC">
      <w:r>
        <w:t>1</w:t>
      </w:r>
      <w:r>
        <w:tab/>
      </w:r>
      <w:r>
        <w:rPr>
          <w:rFonts w:hint="eastAsia"/>
        </w:rPr>
        <w:t>ОБЗОР</w:t>
      </w:r>
      <w:r>
        <w:t xml:space="preserve"> </w:t>
      </w:r>
      <w:r>
        <w:rPr>
          <w:rFonts w:hint="eastAsia"/>
        </w:rPr>
        <w:t>ЛИТЕРАТУРЫ</w:t>
      </w:r>
      <w:r>
        <w:tab/>
        <w:t xml:space="preserve"> 8</w:t>
      </w:r>
    </w:p>
    <w:p w14:paraId="724AE17C" w14:textId="77777777" w:rsidR="004735CC" w:rsidRDefault="004735CC" w:rsidP="004735CC">
      <w:r>
        <w:t>1.1</w:t>
      </w:r>
      <w:r>
        <w:tab/>
      </w:r>
      <w:r>
        <w:rPr>
          <w:rFonts w:hint="eastAsia"/>
        </w:rPr>
        <w:t>Фундаментальные</w:t>
      </w:r>
      <w:r>
        <w:t xml:space="preserve"> </w:t>
      </w:r>
      <w:r>
        <w:rPr>
          <w:rFonts w:hint="eastAsia"/>
        </w:rPr>
        <w:t>свойства</w:t>
      </w:r>
      <w:r>
        <w:t xml:space="preserve"> </w:t>
      </w:r>
      <w:r>
        <w:rPr>
          <w:rFonts w:hint="eastAsia"/>
        </w:rPr>
        <w:t>волокон</w:t>
      </w:r>
      <w:r>
        <w:t xml:space="preserve"> </w:t>
      </w:r>
      <w:r>
        <w:rPr>
          <w:rFonts w:hint="eastAsia"/>
        </w:rPr>
        <w:t>целлюлозных</w:t>
      </w:r>
      <w:r>
        <w:t xml:space="preserve"> </w:t>
      </w:r>
      <w:r>
        <w:rPr>
          <w:rFonts w:hint="eastAsia"/>
        </w:rPr>
        <w:t>полуфабрикатов</w:t>
      </w:r>
      <w:r>
        <w:t xml:space="preserve">: </w:t>
      </w:r>
      <w:r>
        <w:rPr>
          <w:rFonts w:hint="eastAsia"/>
        </w:rPr>
        <w:t>виды</w:t>
      </w:r>
      <w:r>
        <w:t>,</w:t>
      </w:r>
    </w:p>
    <w:p w14:paraId="3DB93674" w14:textId="77777777" w:rsidR="004735CC" w:rsidRDefault="004735CC" w:rsidP="004735CC">
      <w:r>
        <w:rPr>
          <w:rFonts w:hint="eastAsia"/>
        </w:rPr>
        <w:t>особенности</w:t>
      </w:r>
      <w:r>
        <w:t xml:space="preserve">, </w:t>
      </w:r>
      <w:r>
        <w:rPr>
          <w:rFonts w:hint="eastAsia"/>
        </w:rPr>
        <w:t>методы</w:t>
      </w:r>
      <w:r>
        <w:t xml:space="preserve"> </w:t>
      </w:r>
      <w:r>
        <w:rPr>
          <w:rFonts w:hint="eastAsia"/>
        </w:rPr>
        <w:t>определения</w:t>
      </w:r>
      <w:r>
        <w:tab/>
        <w:t xml:space="preserve"> 8</w:t>
      </w:r>
    </w:p>
    <w:p w14:paraId="056AC2E8" w14:textId="77777777" w:rsidR="004735CC" w:rsidRDefault="004735CC" w:rsidP="004735CC">
      <w:r>
        <w:t>1.2</w:t>
      </w:r>
      <w:r>
        <w:tab/>
      </w:r>
      <w:r>
        <w:rPr>
          <w:rFonts w:hint="eastAsia"/>
        </w:rPr>
        <w:t>Оценка</w:t>
      </w:r>
      <w:r>
        <w:t xml:space="preserve"> </w:t>
      </w:r>
      <w:r>
        <w:rPr>
          <w:rFonts w:hint="eastAsia"/>
        </w:rPr>
        <w:t>прочности</w:t>
      </w:r>
      <w:r>
        <w:t xml:space="preserve"> </w:t>
      </w:r>
      <w:r>
        <w:rPr>
          <w:rFonts w:hint="eastAsia"/>
        </w:rPr>
        <w:t>целлюлозных</w:t>
      </w:r>
      <w:r>
        <w:t xml:space="preserve"> </w:t>
      </w:r>
      <w:r>
        <w:rPr>
          <w:rFonts w:hint="eastAsia"/>
        </w:rPr>
        <w:t>волокон</w:t>
      </w:r>
      <w:r>
        <w:t xml:space="preserve"> - </w:t>
      </w:r>
      <w:r>
        <w:rPr>
          <w:rFonts w:hint="eastAsia"/>
        </w:rPr>
        <w:t>прямые</w:t>
      </w:r>
      <w:r>
        <w:t xml:space="preserve"> </w:t>
      </w:r>
      <w:r>
        <w:rPr>
          <w:rFonts w:hint="eastAsia"/>
        </w:rPr>
        <w:t>методы</w:t>
      </w:r>
      <w:r>
        <w:t xml:space="preserve"> </w:t>
      </w:r>
      <w:r>
        <w:rPr>
          <w:rFonts w:hint="eastAsia"/>
        </w:rPr>
        <w:t>испытаний</w:t>
      </w:r>
      <w:r>
        <w:tab/>
      </w:r>
      <w:r>
        <w:tab/>
        <w:t>16</w:t>
      </w:r>
    </w:p>
    <w:p w14:paraId="6BC3EBAF" w14:textId="77777777" w:rsidR="004735CC" w:rsidRDefault="004735CC" w:rsidP="004735CC">
      <w:r>
        <w:t>1.3</w:t>
      </w:r>
      <w:r>
        <w:tab/>
      </w:r>
      <w:r>
        <w:rPr>
          <w:rFonts w:hint="eastAsia"/>
        </w:rPr>
        <w:t>Оценка</w:t>
      </w:r>
      <w:r>
        <w:t xml:space="preserve"> </w:t>
      </w:r>
      <w:r>
        <w:rPr>
          <w:rFonts w:hint="eastAsia"/>
        </w:rPr>
        <w:t>прочности</w:t>
      </w:r>
      <w:r>
        <w:t xml:space="preserve"> </w:t>
      </w:r>
      <w:r>
        <w:rPr>
          <w:rFonts w:hint="eastAsia"/>
        </w:rPr>
        <w:t>волокон</w:t>
      </w:r>
      <w:r>
        <w:t xml:space="preserve"> </w:t>
      </w:r>
      <w:r>
        <w:rPr>
          <w:rFonts w:hint="eastAsia"/>
        </w:rPr>
        <w:t>в</w:t>
      </w:r>
      <w:r>
        <w:t xml:space="preserve"> </w:t>
      </w:r>
      <w:r>
        <w:rPr>
          <w:rFonts w:hint="eastAsia"/>
        </w:rPr>
        <w:t>структуре</w:t>
      </w:r>
      <w:r>
        <w:t xml:space="preserve"> </w:t>
      </w:r>
      <w:r>
        <w:rPr>
          <w:rFonts w:hint="eastAsia"/>
        </w:rPr>
        <w:t>целлюлозно</w:t>
      </w:r>
      <w:r>
        <w:t>-</w:t>
      </w:r>
      <w:r>
        <w:rPr>
          <w:rFonts w:hint="eastAsia"/>
        </w:rPr>
        <w:t>бумажных</w:t>
      </w:r>
    </w:p>
    <w:p w14:paraId="56359B9F" w14:textId="77777777" w:rsidR="004735CC" w:rsidRDefault="004735CC" w:rsidP="004735CC">
      <w:r>
        <w:rPr>
          <w:rFonts w:hint="eastAsia"/>
        </w:rPr>
        <w:t>материалов</w:t>
      </w:r>
      <w:r>
        <w:t xml:space="preserve">. </w:t>
      </w:r>
      <w:r>
        <w:rPr>
          <w:rFonts w:hint="eastAsia"/>
        </w:rPr>
        <w:t>Косвенные</w:t>
      </w:r>
      <w:r>
        <w:t xml:space="preserve"> </w:t>
      </w:r>
      <w:r>
        <w:rPr>
          <w:rFonts w:hint="eastAsia"/>
        </w:rPr>
        <w:t>методы</w:t>
      </w:r>
      <w:r>
        <w:t xml:space="preserve"> </w:t>
      </w:r>
      <w:r>
        <w:rPr>
          <w:rFonts w:hint="eastAsia"/>
        </w:rPr>
        <w:t>испытаний</w:t>
      </w:r>
      <w:r>
        <w:tab/>
        <w:t xml:space="preserve"> 23</w:t>
      </w:r>
    </w:p>
    <w:p w14:paraId="61A01720" w14:textId="77777777" w:rsidR="004735CC" w:rsidRDefault="004735CC" w:rsidP="004735CC">
      <w:r>
        <w:t>1.4</w:t>
      </w:r>
      <w:r>
        <w:tab/>
      </w:r>
      <w:r>
        <w:rPr>
          <w:rFonts w:hint="eastAsia"/>
        </w:rPr>
        <w:t>Выводы</w:t>
      </w:r>
      <w:r>
        <w:t xml:space="preserve"> </w:t>
      </w:r>
      <w:r>
        <w:rPr>
          <w:rFonts w:hint="eastAsia"/>
        </w:rPr>
        <w:t>по</w:t>
      </w:r>
      <w:r>
        <w:t xml:space="preserve"> </w:t>
      </w:r>
      <w:r>
        <w:rPr>
          <w:rFonts w:hint="eastAsia"/>
        </w:rPr>
        <w:t>обзору</w:t>
      </w:r>
      <w:r>
        <w:t xml:space="preserve"> </w:t>
      </w:r>
      <w:r>
        <w:rPr>
          <w:rFonts w:hint="eastAsia"/>
        </w:rPr>
        <w:t>литературы</w:t>
      </w:r>
      <w:r>
        <w:t xml:space="preserve"> </w:t>
      </w:r>
      <w:r>
        <w:rPr>
          <w:rFonts w:hint="eastAsia"/>
        </w:rPr>
        <w:t>и</w:t>
      </w:r>
      <w:r>
        <w:t xml:space="preserve"> </w:t>
      </w:r>
      <w:r>
        <w:rPr>
          <w:rFonts w:hint="eastAsia"/>
        </w:rPr>
        <w:t>постановка</w:t>
      </w:r>
      <w:r>
        <w:t xml:space="preserve"> </w:t>
      </w:r>
      <w:r>
        <w:rPr>
          <w:rFonts w:hint="eastAsia"/>
        </w:rPr>
        <w:t>задач</w:t>
      </w:r>
      <w:r>
        <w:t xml:space="preserve"> </w:t>
      </w:r>
      <w:r>
        <w:rPr>
          <w:rFonts w:hint="eastAsia"/>
        </w:rPr>
        <w:t>эксперимента</w:t>
      </w:r>
      <w:r>
        <w:tab/>
        <w:t xml:space="preserve"> 33</w:t>
      </w:r>
    </w:p>
    <w:p w14:paraId="55A403D6" w14:textId="77777777" w:rsidR="004735CC" w:rsidRDefault="004735CC" w:rsidP="004735CC">
      <w:r>
        <w:t>2</w:t>
      </w:r>
      <w:r>
        <w:tab/>
      </w:r>
      <w:r>
        <w:rPr>
          <w:rFonts w:hint="eastAsia"/>
        </w:rPr>
        <w:t>МЕТОДИКИ</w:t>
      </w:r>
      <w:r>
        <w:t xml:space="preserve"> </w:t>
      </w:r>
      <w:r>
        <w:rPr>
          <w:rFonts w:hint="eastAsia"/>
        </w:rPr>
        <w:t>ЭКСПЕРИМЕНТА</w:t>
      </w:r>
      <w:r>
        <w:tab/>
        <w:t xml:space="preserve"> 35</w:t>
      </w:r>
    </w:p>
    <w:p w14:paraId="10340116" w14:textId="77777777" w:rsidR="004735CC" w:rsidRDefault="004735CC" w:rsidP="004735CC">
      <w:r>
        <w:t>2.1</w:t>
      </w:r>
      <w:r>
        <w:tab/>
      </w:r>
      <w:r>
        <w:rPr>
          <w:rFonts w:hint="eastAsia"/>
        </w:rPr>
        <w:t>Химический</w:t>
      </w:r>
      <w:r>
        <w:t xml:space="preserve"> </w:t>
      </w:r>
      <w:r>
        <w:rPr>
          <w:rFonts w:hint="eastAsia"/>
        </w:rPr>
        <w:t>анализ</w:t>
      </w:r>
      <w:r>
        <w:t xml:space="preserve"> </w:t>
      </w:r>
      <w:r>
        <w:rPr>
          <w:rFonts w:hint="eastAsia"/>
        </w:rPr>
        <w:t>волокнистых</w:t>
      </w:r>
      <w:r>
        <w:t xml:space="preserve"> </w:t>
      </w:r>
      <w:r>
        <w:rPr>
          <w:rFonts w:hint="eastAsia"/>
        </w:rPr>
        <w:t>полуфабрикатов</w:t>
      </w:r>
      <w:r>
        <w:tab/>
        <w:t xml:space="preserve"> 35</w:t>
      </w:r>
    </w:p>
    <w:p w14:paraId="361A6263" w14:textId="77777777" w:rsidR="004735CC" w:rsidRDefault="004735CC" w:rsidP="004735CC">
      <w:r>
        <w:lastRenderedPageBreak/>
        <w:t>2.2</w:t>
      </w:r>
      <w:r>
        <w:tab/>
      </w:r>
      <w:r>
        <w:rPr>
          <w:rFonts w:hint="eastAsia"/>
        </w:rPr>
        <w:t>Определение</w:t>
      </w:r>
      <w:r>
        <w:t xml:space="preserve"> </w:t>
      </w:r>
      <w:r>
        <w:rPr>
          <w:rFonts w:hint="eastAsia"/>
        </w:rPr>
        <w:t>структурно</w:t>
      </w:r>
      <w:r>
        <w:t>-</w:t>
      </w:r>
      <w:r>
        <w:rPr>
          <w:rFonts w:hint="eastAsia"/>
        </w:rPr>
        <w:t>морфологических</w:t>
      </w:r>
      <w:r>
        <w:t xml:space="preserve"> </w:t>
      </w:r>
      <w:r>
        <w:rPr>
          <w:rFonts w:hint="eastAsia"/>
        </w:rPr>
        <w:t>характеристик</w:t>
      </w:r>
      <w:r>
        <w:t xml:space="preserve"> </w:t>
      </w:r>
      <w:r>
        <w:rPr>
          <w:rFonts w:hint="eastAsia"/>
        </w:rPr>
        <w:t>волокна</w:t>
      </w:r>
      <w:r>
        <w:tab/>
        <w:t xml:space="preserve"> 36</w:t>
      </w:r>
    </w:p>
    <w:p w14:paraId="2D3D4F0D" w14:textId="77777777" w:rsidR="004735CC" w:rsidRDefault="004735CC" w:rsidP="004735CC">
      <w:r>
        <w:t>2.3</w:t>
      </w:r>
      <w:r>
        <w:tab/>
      </w:r>
      <w:r>
        <w:rPr>
          <w:rFonts w:hint="eastAsia"/>
        </w:rPr>
        <w:t>Фракционирование</w:t>
      </w:r>
      <w:r>
        <w:t xml:space="preserve"> </w:t>
      </w:r>
      <w:r>
        <w:rPr>
          <w:rFonts w:hint="eastAsia"/>
        </w:rPr>
        <w:t>полуфабрикатов</w:t>
      </w:r>
      <w:r>
        <w:t xml:space="preserve"> </w:t>
      </w:r>
      <w:r>
        <w:rPr>
          <w:rFonts w:hint="eastAsia"/>
        </w:rPr>
        <w:t>в</w:t>
      </w:r>
      <w:r>
        <w:t xml:space="preserve"> </w:t>
      </w:r>
      <w:r>
        <w:rPr>
          <w:rFonts w:hint="eastAsia"/>
        </w:rPr>
        <w:t>лабораторных</w:t>
      </w:r>
      <w:r>
        <w:t xml:space="preserve"> </w:t>
      </w:r>
      <w:r>
        <w:rPr>
          <w:rFonts w:hint="eastAsia"/>
        </w:rPr>
        <w:t>условиях</w:t>
      </w:r>
      <w:r>
        <w:tab/>
        <w:t xml:space="preserve"> 39</w:t>
      </w:r>
    </w:p>
    <w:p w14:paraId="240E6C75" w14:textId="77777777" w:rsidR="004735CC" w:rsidRDefault="004735CC" w:rsidP="004735CC">
      <w:r>
        <w:t>2.4</w:t>
      </w:r>
      <w:r>
        <w:tab/>
      </w:r>
      <w:r>
        <w:rPr>
          <w:rFonts w:hint="eastAsia"/>
        </w:rPr>
        <w:t>Изготовление</w:t>
      </w:r>
      <w:r>
        <w:t xml:space="preserve"> </w:t>
      </w:r>
      <w:r>
        <w:rPr>
          <w:rFonts w:hint="eastAsia"/>
        </w:rPr>
        <w:t>образцов</w:t>
      </w:r>
      <w:r>
        <w:t xml:space="preserve"> </w:t>
      </w:r>
      <w:r>
        <w:rPr>
          <w:rFonts w:hint="eastAsia"/>
        </w:rPr>
        <w:t>и</w:t>
      </w:r>
      <w:r>
        <w:t xml:space="preserve"> </w:t>
      </w:r>
      <w:r>
        <w:rPr>
          <w:rFonts w:hint="eastAsia"/>
        </w:rPr>
        <w:t>подготовка</w:t>
      </w:r>
      <w:r>
        <w:t xml:space="preserve"> </w:t>
      </w:r>
      <w:r>
        <w:rPr>
          <w:rFonts w:hint="eastAsia"/>
        </w:rPr>
        <w:t>их</w:t>
      </w:r>
      <w:r>
        <w:t xml:space="preserve"> </w:t>
      </w:r>
      <w:r>
        <w:rPr>
          <w:rFonts w:hint="eastAsia"/>
        </w:rPr>
        <w:t>к</w:t>
      </w:r>
      <w:r>
        <w:t xml:space="preserve"> </w:t>
      </w:r>
      <w:r>
        <w:rPr>
          <w:rFonts w:hint="eastAsia"/>
        </w:rPr>
        <w:t>испытаниям</w:t>
      </w:r>
      <w:r>
        <w:tab/>
        <w:t xml:space="preserve"> 41</w:t>
      </w:r>
    </w:p>
    <w:p w14:paraId="586389F6" w14:textId="77777777" w:rsidR="004735CC" w:rsidRDefault="004735CC" w:rsidP="004735CC">
      <w:r>
        <w:t>2.5</w:t>
      </w:r>
      <w:r>
        <w:tab/>
      </w:r>
      <w:r>
        <w:rPr>
          <w:rFonts w:hint="eastAsia"/>
        </w:rPr>
        <w:t>Определение</w:t>
      </w:r>
      <w:r>
        <w:t xml:space="preserve"> </w:t>
      </w:r>
      <w:r>
        <w:rPr>
          <w:rFonts w:hint="eastAsia"/>
        </w:rPr>
        <w:t>когезионной</w:t>
      </w:r>
      <w:r>
        <w:t xml:space="preserve"> </w:t>
      </w:r>
      <w:r>
        <w:rPr>
          <w:rFonts w:hint="eastAsia"/>
        </w:rPr>
        <w:t>способности</w:t>
      </w:r>
      <w:r>
        <w:t xml:space="preserve"> </w:t>
      </w:r>
      <w:r>
        <w:rPr>
          <w:rFonts w:hint="eastAsia"/>
        </w:rPr>
        <w:t>волокон</w:t>
      </w:r>
      <w:r>
        <w:tab/>
        <w:t xml:space="preserve"> 41</w:t>
      </w:r>
    </w:p>
    <w:p w14:paraId="7DB08AD0" w14:textId="77777777" w:rsidR="004735CC" w:rsidRDefault="004735CC" w:rsidP="004735CC">
      <w:r>
        <w:t>2.6</w:t>
      </w:r>
      <w:r>
        <w:tab/>
      </w:r>
      <w:r>
        <w:rPr>
          <w:rFonts w:hint="eastAsia"/>
        </w:rPr>
        <w:t>Определение</w:t>
      </w:r>
      <w:r>
        <w:t xml:space="preserve"> </w:t>
      </w:r>
      <w:r>
        <w:rPr>
          <w:rFonts w:hint="eastAsia"/>
        </w:rPr>
        <w:t>стандартных</w:t>
      </w:r>
      <w:r>
        <w:t xml:space="preserve"> </w:t>
      </w:r>
      <w:r>
        <w:rPr>
          <w:rFonts w:hint="eastAsia"/>
        </w:rPr>
        <w:t>показателей</w:t>
      </w:r>
      <w:r>
        <w:t xml:space="preserve"> </w:t>
      </w:r>
      <w:r>
        <w:rPr>
          <w:rFonts w:hint="eastAsia"/>
        </w:rPr>
        <w:t>механической</w:t>
      </w:r>
      <w:r>
        <w:t xml:space="preserve"> </w:t>
      </w:r>
      <w:r>
        <w:rPr>
          <w:rFonts w:hint="eastAsia"/>
        </w:rPr>
        <w:t>прочности</w:t>
      </w:r>
      <w:r>
        <w:tab/>
        <w:t xml:space="preserve"> 42</w:t>
      </w:r>
    </w:p>
    <w:p w14:paraId="78CA55B4" w14:textId="77777777" w:rsidR="004735CC" w:rsidRDefault="004735CC" w:rsidP="004735CC">
      <w:r>
        <w:t>2.7</w:t>
      </w:r>
      <w:r>
        <w:tab/>
      </w:r>
      <w:r>
        <w:rPr>
          <w:rFonts w:hint="eastAsia"/>
        </w:rPr>
        <w:t>Получение</w:t>
      </w:r>
      <w:r>
        <w:t xml:space="preserve"> </w:t>
      </w:r>
      <w:r>
        <w:rPr>
          <w:rFonts w:hint="eastAsia"/>
        </w:rPr>
        <w:t>и</w:t>
      </w:r>
      <w:r>
        <w:t xml:space="preserve"> </w:t>
      </w:r>
      <w:r>
        <w:rPr>
          <w:rFonts w:hint="eastAsia"/>
        </w:rPr>
        <w:t>математическая</w:t>
      </w:r>
      <w:r>
        <w:t xml:space="preserve"> </w:t>
      </w:r>
      <w:r>
        <w:rPr>
          <w:rFonts w:hint="eastAsia"/>
        </w:rPr>
        <w:t>обработка</w:t>
      </w:r>
      <w:r>
        <w:t xml:space="preserve"> </w:t>
      </w:r>
      <w:r>
        <w:rPr>
          <w:rFonts w:hint="eastAsia"/>
        </w:rPr>
        <w:t>кривой</w:t>
      </w:r>
      <w:r>
        <w:t xml:space="preserve"> </w:t>
      </w:r>
      <w:r>
        <w:rPr>
          <w:rFonts w:hint="eastAsia"/>
        </w:rPr>
        <w:t>зависимости</w:t>
      </w:r>
      <w:r>
        <w:t xml:space="preserve"> "</w:t>
      </w:r>
      <w:r>
        <w:rPr>
          <w:rFonts w:hint="eastAsia"/>
        </w:rPr>
        <w:t>напряжение</w:t>
      </w:r>
      <w:r>
        <w:t>-</w:t>
      </w:r>
    </w:p>
    <w:p w14:paraId="0546DC3F" w14:textId="77777777" w:rsidR="004735CC" w:rsidRDefault="004735CC" w:rsidP="004735CC">
      <w:r>
        <w:rPr>
          <w:rFonts w:hint="eastAsia"/>
        </w:rPr>
        <w:t>деформация</w:t>
      </w:r>
      <w:r>
        <w:t xml:space="preserve">" </w:t>
      </w:r>
      <w:r>
        <w:tab/>
        <w:t xml:space="preserve"> 42</w:t>
      </w:r>
    </w:p>
    <w:p w14:paraId="0A7C0820" w14:textId="77777777" w:rsidR="004735CC" w:rsidRDefault="004735CC" w:rsidP="004735CC">
      <w:r>
        <w:t>2.8</w:t>
      </w:r>
      <w:r>
        <w:tab/>
      </w:r>
      <w:r>
        <w:rPr>
          <w:rFonts w:hint="eastAsia"/>
        </w:rPr>
        <w:t>Определение</w:t>
      </w:r>
      <w:r>
        <w:t xml:space="preserve"> </w:t>
      </w:r>
      <w:r>
        <w:rPr>
          <w:rFonts w:hint="eastAsia"/>
        </w:rPr>
        <w:t>собственной</w:t>
      </w:r>
      <w:r>
        <w:t xml:space="preserve"> </w:t>
      </w:r>
      <w:r>
        <w:rPr>
          <w:rFonts w:hint="eastAsia"/>
        </w:rPr>
        <w:t>прочности</w:t>
      </w:r>
      <w:r>
        <w:t xml:space="preserve"> </w:t>
      </w:r>
      <w:r>
        <w:rPr>
          <w:rFonts w:hint="eastAsia"/>
        </w:rPr>
        <w:t>волокон</w:t>
      </w:r>
      <w:r>
        <w:tab/>
        <w:t xml:space="preserve"> 45</w:t>
      </w:r>
    </w:p>
    <w:p w14:paraId="53505FAF" w14:textId="77777777" w:rsidR="004735CC" w:rsidRDefault="004735CC" w:rsidP="004735CC">
      <w:r>
        <w:t>2.9</w:t>
      </w:r>
      <w:r>
        <w:tab/>
      </w:r>
      <w:r>
        <w:rPr>
          <w:rFonts w:hint="eastAsia"/>
        </w:rPr>
        <w:t>Определение</w:t>
      </w:r>
      <w:r>
        <w:t xml:space="preserve"> </w:t>
      </w:r>
      <w:r>
        <w:rPr>
          <w:rFonts w:hint="eastAsia"/>
        </w:rPr>
        <w:t>вязкости</w:t>
      </w:r>
      <w:r>
        <w:t xml:space="preserve"> </w:t>
      </w:r>
      <w:r>
        <w:rPr>
          <w:rFonts w:hint="eastAsia"/>
        </w:rPr>
        <w:t>разрушения</w:t>
      </w:r>
      <w:r>
        <w:t xml:space="preserve"> </w:t>
      </w:r>
      <w:r>
        <w:rPr>
          <w:rFonts w:hint="eastAsia"/>
        </w:rPr>
        <w:t>образцов</w:t>
      </w:r>
      <w:r>
        <w:t xml:space="preserve"> </w:t>
      </w:r>
      <w:r>
        <w:rPr>
          <w:rFonts w:hint="eastAsia"/>
        </w:rPr>
        <w:t>полуфабрикатов</w:t>
      </w:r>
      <w:r>
        <w:tab/>
        <w:t xml:space="preserve"> 46</w:t>
      </w:r>
    </w:p>
    <w:p w14:paraId="4D738EEB" w14:textId="77777777" w:rsidR="004735CC" w:rsidRDefault="004735CC" w:rsidP="004735CC">
      <w:r>
        <w:t>2.10</w:t>
      </w:r>
      <w:r>
        <w:tab/>
      </w:r>
      <w:r>
        <w:rPr>
          <w:rFonts w:hint="eastAsia"/>
        </w:rPr>
        <w:t>Метрологические</w:t>
      </w:r>
      <w:r>
        <w:t xml:space="preserve"> </w:t>
      </w:r>
      <w:r>
        <w:rPr>
          <w:rFonts w:hint="eastAsia"/>
        </w:rPr>
        <w:t>характеристики</w:t>
      </w:r>
      <w:r>
        <w:t xml:space="preserve"> </w:t>
      </w:r>
      <w:r>
        <w:rPr>
          <w:rFonts w:hint="eastAsia"/>
        </w:rPr>
        <w:t>лабораторного</w:t>
      </w:r>
      <w:r>
        <w:t xml:space="preserve"> </w:t>
      </w:r>
      <w:r>
        <w:rPr>
          <w:rFonts w:hint="eastAsia"/>
        </w:rPr>
        <w:t>оборудования</w:t>
      </w:r>
      <w:r>
        <w:tab/>
        <w:t xml:space="preserve"> 46</w:t>
      </w:r>
    </w:p>
    <w:p w14:paraId="653EBF1C" w14:textId="77777777" w:rsidR="004735CC" w:rsidRDefault="004735CC" w:rsidP="004735CC">
      <w:r>
        <w:t>2.11</w:t>
      </w:r>
      <w:r>
        <w:tab/>
      </w:r>
      <w:r>
        <w:rPr>
          <w:rFonts w:hint="eastAsia"/>
        </w:rPr>
        <w:t>Статистическая</w:t>
      </w:r>
      <w:r>
        <w:t xml:space="preserve"> </w:t>
      </w:r>
      <w:r>
        <w:rPr>
          <w:rFonts w:hint="eastAsia"/>
        </w:rPr>
        <w:t>обработка</w:t>
      </w:r>
      <w:r>
        <w:t xml:space="preserve"> </w:t>
      </w:r>
      <w:r>
        <w:rPr>
          <w:rFonts w:hint="eastAsia"/>
        </w:rPr>
        <w:t>результатов</w:t>
      </w:r>
      <w:r>
        <w:t xml:space="preserve"> </w:t>
      </w:r>
      <w:r>
        <w:rPr>
          <w:rFonts w:hint="eastAsia"/>
        </w:rPr>
        <w:t>исследований</w:t>
      </w:r>
      <w:r>
        <w:tab/>
        <w:t xml:space="preserve"> 47</w:t>
      </w:r>
    </w:p>
    <w:p w14:paraId="33368B09" w14:textId="77777777" w:rsidR="004735CC" w:rsidRDefault="004735CC" w:rsidP="004735CC">
      <w:r>
        <w:t>3</w:t>
      </w:r>
      <w:r>
        <w:tab/>
      </w:r>
      <w:r>
        <w:rPr>
          <w:rFonts w:hint="eastAsia"/>
        </w:rPr>
        <w:t>ЭКСПЕРИМЕНТАЛЬНАЯ</w:t>
      </w:r>
      <w:r>
        <w:t xml:space="preserve"> </w:t>
      </w:r>
      <w:r>
        <w:rPr>
          <w:rFonts w:hint="eastAsia"/>
        </w:rPr>
        <w:t>ЧАСТЬ</w:t>
      </w:r>
      <w:r>
        <w:tab/>
        <w:t xml:space="preserve"> 48</w:t>
      </w:r>
    </w:p>
    <w:p w14:paraId="4E80A765" w14:textId="77777777" w:rsidR="004735CC" w:rsidRDefault="004735CC" w:rsidP="004735CC">
      <w:r>
        <w:t>3.1</w:t>
      </w:r>
      <w:r>
        <w:tab/>
      </w:r>
      <w:r>
        <w:rPr>
          <w:rFonts w:hint="eastAsia"/>
        </w:rPr>
        <w:t>Исследование</w:t>
      </w:r>
      <w:r>
        <w:t xml:space="preserve"> </w:t>
      </w:r>
      <w:r>
        <w:rPr>
          <w:rFonts w:hint="eastAsia"/>
        </w:rPr>
        <w:t>прочности</w:t>
      </w:r>
      <w:r>
        <w:t xml:space="preserve"> </w:t>
      </w:r>
      <w:r>
        <w:rPr>
          <w:rFonts w:hint="eastAsia"/>
        </w:rPr>
        <w:t>волокон</w:t>
      </w:r>
      <w:r>
        <w:t xml:space="preserve"> </w:t>
      </w:r>
      <w:r>
        <w:rPr>
          <w:rFonts w:hint="eastAsia"/>
        </w:rPr>
        <w:t>и</w:t>
      </w:r>
      <w:r>
        <w:t xml:space="preserve"> </w:t>
      </w:r>
      <w:r>
        <w:rPr>
          <w:rFonts w:hint="eastAsia"/>
        </w:rPr>
        <w:t>межволоконных</w:t>
      </w:r>
      <w:r>
        <w:t xml:space="preserve"> </w:t>
      </w:r>
      <w:r>
        <w:rPr>
          <w:rFonts w:hint="eastAsia"/>
        </w:rPr>
        <w:t>взаимодействий</w:t>
      </w:r>
      <w:r>
        <w:t xml:space="preserve"> </w:t>
      </w:r>
      <w:r>
        <w:rPr>
          <w:rFonts w:hint="eastAsia"/>
        </w:rPr>
        <w:t>в</w:t>
      </w:r>
    </w:p>
    <w:p w14:paraId="38A2A057" w14:textId="77777777" w:rsidR="004735CC" w:rsidRDefault="004735CC" w:rsidP="004735CC">
      <w:r>
        <w:rPr>
          <w:rFonts w:hint="eastAsia"/>
        </w:rPr>
        <w:t>структуре</w:t>
      </w:r>
      <w:r>
        <w:t xml:space="preserve"> </w:t>
      </w:r>
      <w:r>
        <w:rPr>
          <w:rFonts w:hint="eastAsia"/>
        </w:rPr>
        <w:t>целлюлозных</w:t>
      </w:r>
      <w:r>
        <w:t xml:space="preserve"> </w:t>
      </w:r>
      <w:r>
        <w:rPr>
          <w:rFonts w:hint="eastAsia"/>
        </w:rPr>
        <w:t>материалов</w:t>
      </w:r>
      <w:r>
        <w:t xml:space="preserve"> </w:t>
      </w:r>
      <w:r>
        <w:rPr>
          <w:rFonts w:hint="eastAsia"/>
        </w:rPr>
        <w:t>из</w:t>
      </w:r>
      <w:r>
        <w:t xml:space="preserve"> </w:t>
      </w:r>
      <w:r>
        <w:rPr>
          <w:rFonts w:hint="eastAsia"/>
        </w:rPr>
        <w:t>различных</w:t>
      </w:r>
      <w:r>
        <w:t xml:space="preserve"> </w:t>
      </w:r>
      <w:r>
        <w:rPr>
          <w:rFonts w:hint="eastAsia"/>
        </w:rPr>
        <w:t>полуфабрикатов</w:t>
      </w:r>
      <w:r>
        <w:tab/>
        <w:t xml:space="preserve"> 48</w:t>
      </w:r>
    </w:p>
    <w:p w14:paraId="51EDEA7E" w14:textId="77777777" w:rsidR="004735CC" w:rsidRDefault="004735CC" w:rsidP="004735CC">
      <w:r>
        <w:t>3.2</w:t>
      </w:r>
      <w:r>
        <w:tab/>
      </w:r>
      <w:r>
        <w:rPr>
          <w:rFonts w:hint="eastAsia"/>
        </w:rPr>
        <w:t>Оценка</w:t>
      </w:r>
      <w:r>
        <w:t xml:space="preserve"> </w:t>
      </w:r>
      <w:r>
        <w:rPr>
          <w:rFonts w:hint="eastAsia"/>
        </w:rPr>
        <w:t>и</w:t>
      </w:r>
      <w:r>
        <w:t xml:space="preserve"> </w:t>
      </w:r>
      <w:r>
        <w:rPr>
          <w:rFonts w:hint="eastAsia"/>
        </w:rPr>
        <w:t>взаимосвязь</w:t>
      </w:r>
      <w:r>
        <w:t xml:space="preserve"> </w:t>
      </w:r>
      <w:r>
        <w:rPr>
          <w:rFonts w:hint="eastAsia"/>
        </w:rPr>
        <w:t>свойств</w:t>
      </w:r>
      <w:r>
        <w:t xml:space="preserve"> </w:t>
      </w:r>
      <w:r>
        <w:rPr>
          <w:rFonts w:hint="eastAsia"/>
        </w:rPr>
        <w:t>волокон</w:t>
      </w:r>
      <w:r>
        <w:t xml:space="preserve"> </w:t>
      </w:r>
      <w:r>
        <w:rPr>
          <w:rFonts w:hint="eastAsia"/>
        </w:rPr>
        <w:t>в</w:t>
      </w:r>
      <w:r>
        <w:t xml:space="preserve"> </w:t>
      </w:r>
      <w:r>
        <w:rPr>
          <w:rFonts w:hint="eastAsia"/>
        </w:rPr>
        <w:t>структурированном</w:t>
      </w:r>
      <w:r>
        <w:t xml:space="preserve"> </w:t>
      </w:r>
      <w:r>
        <w:rPr>
          <w:rFonts w:hint="eastAsia"/>
        </w:rPr>
        <w:t>и</w:t>
      </w:r>
    </w:p>
    <w:p w14:paraId="2F49C927" w14:textId="77777777" w:rsidR="004735CC" w:rsidRDefault="004735CC" w:rsidP="004735CC">
      <w:r>
        <w:rPr>
          <w:rFonts w:hint="eastAsia"/>
        </w:rPr>
        <w:t>неструктурированном</w:t>
      </w:r>
      <w:r>
        <w:t xml:space="preserve"> </w:t>
      </w:r>
      <w:r>
        <w:rPr>
          <w:rFonts w:hint="eastAsia"/>
        </w:rPr>
        <w:t>состояниях</w:t>
      </w:r>
      <w:r>
        <w:tab/>
        <w:t xml:space="preserve"> 57 </w:t>
      </w:r>
    </w:p>
    <w:p w14:paraId="3CB6ADCB" w14:textId="77777777" w:rsidR="004735CC" w:rsidRDefault="004735CC" w:rsidP="004735CC">
      <w:r>
        <w:rPr>
          <w:rFonts w:hint="eastAsia"/>
        </w:rPr>
        <w:t>з</w:t>
      </w:r>
    </w:p>
    <w:p w14:paraId="4736094E" w14:textId="77777777" w:rsidR="004735CC" w:rsidRDefault="004735CC" w:rsidP="004735CC">
      <w:r>
        <w:t>3.3</w:t>
      </w:r>
      <w:r>
        <w:tab/>
      </w:r>
      <w:r>
        <w:rPr>
          <w:rFonts w:hint="eastAsia"/>
        </w:rPr>
        <w:t>Взаимосвязь</w:t>
      </w:r>
      <w:r>
        <w:t xml:space="preserve"> </w:t>
      </w:r>
      <w:r>
        <w:rPr>
          <w:rFonts w:hint="eastAsia"/>
        </w:rPr>
        <w:t>свойств</w:t>
      </w:r>
      <w:r>
        <w:t xml:space="preserve"> </w:t>
      </w:r>
      <w:r>
        <w:rPr>
          <w:rFonts w:hint="eastAsia"/>
        </w:rPr>
        <w:t>волокон</w:t>
      </w:r>
      <w:r>
        <w:t xml:space="preserve"> </w:t>
      </w:r>
      <w:r>
        <w:rPr>
          <w:rFonts w:hint="eastAsia"/>
        </w:rPr>
        <w:t>в</w:t>
      </w:r>
      <w:r>
        <w:t xml:space="preserve"> </w:t>
      </w:r>
      <w:r>
        <w:rPr>
          <w:rFonts w:hint="eastAsia"/>
        </w:rPr>
        <w:t>структуре</w:t>
      </w:r>
      <w:r>
        <w:t xml:space="preserve"> </w:t>
      </w:r>
      <w:r>
        <w:rPr>
          <w:rFonts w:hint="eastAsia"/>
        </w:rPr>
        <w:t>с</w:t>
      </w:r>
      <w:r>
        <w:t xml:space="preserve"> </w:t>
      </w:r>
      <w:r>
        <w:rPr>
          <w:rFonts w:hint="eastAsia"/>
        </w:rPr>
        <w:t>физико</w:t>
      </w:r>
      <w:r>
        <w:t>-</w:t>
      </w:r>
      <w:r>
        <w:rPr>
          <w:rFonts w:hint="eastAsia"/>
        </w:rPr>
        <w:t>механическими</w:t>
      </w:r>
    </w:p>
    <w:p w14:paraId="7F0FD6E4" w14:textId="77777777" w:rsidR="004735CC" w:rsidRDefault="004735CC" w:rsidP="004735CC">
      <w:r>
        <w:rPr>
          <w:rFonts w:hint="eastAsia"/>
        </w:rPr>
        <w:t>характеристиками</w:t>
      </w:r>
      <w:r>
        <w:t xml:space="preserve"> </w:t>
      </w:r>
      <w:r>
        <w:rPr>
          <w:rFonts w:hint="eastAsia"/>
        </w:rPr>
        <w:t>целлюлозных</w:t>
      </w:r>
      <w:r>
        <w:t xml:space="preserve"> </w:t>
      </w:r>
      <w:r>
        <w:rPr>
          <w:rFonts w:hint="eastAsia"/>
        </w:rPr>
        <w:t>материалов</w:t>
      </w:r>
      <w:r>
        <w:tab/>
        <w:t xml:space="preserve"> 69</w:t>
      </w:r>
    </w:p>
    <w:p w14:paraId="1DB3D5B4" w14:textId="77777777" w:rsidR="004735CC" w:rsidRDefault="004735CC" w:rsidP="004735CC">
      <w:r>
        <w:t>3.4</w:t>
      </w:r>
      <w:r>
        <w:tab/>
      </w:r>
      <w:r>
        <w:rPr>
          <w:rFonts w:hint="eastAsia"/>
        </w:rPr>
        <w:t>Влияние</w:t>
      </w:r>
      <w:r>
        <w:t xml:space="preserve"> </w:t>
      </w:r>
      <w:r>
        <w:rPr>
          <w:rFonts w:hint="eastAsia"/>
        </w:rPr>
        <w:t>длины</w:t>
      </w:r>
      <w:r>
        <w:t xml:space="preserve"> </w:t>
      </w:r>
      <w:r>
        <w:rPr>
          <w:rFonts w:hint="eastAsia"/>
        </w:rPr>
        <w:t>волокон</w:t>
      </w:r>
      <w:r>
        <w:t xml:space="preserve"> </w:t>
      </w:r>
      <w:r>
        <w:rPr>
          <w:rFonts w:hint="eastAsia"/>
        </w:rPr>
        <w:t>на</w:t>
      </w:r>
      <w:r>
        <w:t xml:space="preserve"> </w:t>
      </w:r>
      <w:r>
        <w:rPr>
          <w:rFonts w:hint="eastAsia"/>
        </w:rPr>
        <w:t>формирование</w:t>
      </w:r>
      <w:r>
        <w:t xml:space="preserve"> </w:t>
      </w:r>
      <w:r>
        <w:rPr>
          <w:rFonts w:hint="eastAsia"/>
        </w:rPr>
        <w:t>структуры</w:t>
      </w:r>
      <w:r>
        <w:t xml:space="preserve"> </w:t>
      </w:r>
      <w:r>
        <w:rPr>
          <w:rFonts w:hint="eastAsia"/>
        </w:rPr>
        <w:t>и</w:t>
      </w:r>
      <w:r>
        <w:t xml:space="preserve"> </w:t>
      </w:r>
      <w:r>
        <w:rPr>
          <w:rFonts w:hint="eastAsia"/>
        </w:rPr>
        <w:t>физико</w:t>
      </w:r>
      <w:r>
        <w:rPr>
          <w:rFonts w:hint="eastAsia"/>
        </w:rPr>
        <w:t>¬</w:t>
      </w:r>
      <w:r>
        <w:rPr>
          <w:rFonts w:hint="eastAsia"/>
        </w:rPr>
        <w:t>механические</w:t>
      </w:r>
      <w:r>
        <w:t xml:space="preserve"> </w:t>
      </w:r>
      <w:r>
        <w:rPr>
          <w:rFonts w:hint="eastAsia"/>
        </w:rPr>
        <w:t>характеристики</w:t>
      </w:r>
      <w:r>
        <w:t xml:space="preserve"> </w:t>
      </w:r>
      <w:r>
        <w:rPr>
          <w:rFonts w:hint="eastAsia"/>
        </w:rPr>
        <w:t>целлюлозных</w:t>
      </w:r>
      <w:r>
        <w:t xml:space="preserve"> </w:t>
      </w:r>
      <w:r>
        <w:rPr>
          <w:rFonts w:hint="eastAsia"/>
        </w:rPr>
        <w:t>материалов</w:t>
      </w:r>
      <w:r>
        <w:tab/>
        <w:t xml:space="preserve"> 77</w:t>
      </w:r>
    </w:p>
    <w:p w14:paraId="171A0B06" w14:textId="77777777" w:rsidR="004735CC" w:rsidRDefault="004735CC" w:rsidP="004735CC">
      <w:r>
        <w:t>3.5</w:t>
      </w:r>
      <w:r>
        <w:tab/>
      </w:r>
      <w:r>
        <w:rPr>
          <w:rFonts w:hint="eastAsia"/>
        </w:rPr>
        <w:t>Анализ</w:t>
      </w:r>
      <w:r>
        <w:t xml:space="preserve"> </w:t>
      </w:r>
      <w:r>
        <w:rPr>
          <w:rFonts w:hint="eastAsia"/>
        </w:rPr>
        <w:t>изменения</w:t>
      </w:r>
      <w:r>
        <w:t xml:space="preserve"> </w:t>
      </w:r>
      <w:r>
        <w:rPr>
          <w:rFonts w:hint="eastAsia"/>
        </w:rPr>
        <w:t>свойств</w:t>
      </w:r>
      <w:r>
        <w:t xml:space="preserve"> </w:t>
      </w:r>
      <w:r>
        <w:rPr>
          <w:rFonts w:hint="eastAsia"/>
        </w:rPr>
        <w:t>волокон</w:t>
      </w:r>
      <w:r>
        <w:t xml:space="preserve"> </w:t>
      </w:r>
      <w:r>
        <w:rPr>
          <w:rFonts w:hint="eastAsia"/>
        </w:rPr>
        <w:t>в</w:t>
      </w:r>
      <w:r>
        <w:t xml:space="preserve"> </w:t>
      </w:r>
      <w:r>
        <w:rPr>
          <w:rFonts w:hint="eastAsia"/>
        </w:rPr>
        <w:t>структур</w:t>
      </w:r>
      <w:r>
        <w:rPr>
          <w:rFonts w:hint="eastAsia"/>
        </w:rPr>
        <w:lastRenderedPageBreak/>
        <w:t>е</w:t>
      </w:r>
      <w:r>
        <w:t xml:space="preserve"> </w:t>
      </w:r>
      <w:r>
        <w:rPr>
          <w:rFonts w:hint="eastAsia"/>
        </w:rPr>
        <w:t>целлюлозного</w:t>
      </w:r>
      <w:r>
        <w:t xml:space="preserve"> </w:t>
      </w:r>
      <w:r>
        <w:rPr>
          <w:rFonts w:hint="eastAsia"/>
        </w:rPr>
        <w:t>материала</w:t>
      </w:r>
      <w:r>
        <w:t xml:space="preserve"> </w:t>
      </w:r>
      <w:r>
        <w:rPr>
          <w:rFonts w:hint="eastAsia"/>
        </w:rPr>
        <w:t>с</w:t>
      </w:r>
    </w:p>
    <w:p w14:paraId="5D25943C" w14:textId="77777777" w:rsidR="004735CC" w:rsidRDefault="004735CC" w:rsidP="004735CC">
      <w:r>
        <w:rPr>
          <w:rFonts w:hint="eastAsia"/>
        </w:rPr>
        <w:t>позиций</w:t>
      </w:r>
      <w:r>
        <w:t xml:space="preserve"> </w:t>
      </w:r>
      <w:r>
        <w:rPr>
          <w:rFonts w:hint="eastAsia"/>
        </w:rPr>
        <w:t>контроля</w:t>
      </w:r>
      <w:r>
        <w:t xml:space="preserve"> </w:t>
      </w:r>
      <w:r>
        <w:rPr>
          <w:rFonts w:hint="eastAsia"/>
        </w:rPr>
        <w:t>технологического</w:t>
      </w:r>
      <w:r>
        <w:t xml:space="preserve"> </w:t>
      </w:r>
      <w:r>
        <w:rPr>
          <w:rFonts w:hint="eastAsia"/>
        </w:rPr>
        <w:t>процесса</w:t>
      </w:r>
      <w:r>
        <w:tab/>
        <w:t xml:space="preserve"> 85</w:t>
      </w:r>
    </w:p>
    <w:p w14:paraId="05B49E56" w14:textId="77777777" w:rsidR="004735CC" w:rsidRDefault="004735CC" w:rsidP="004735CC">
      <w:r>
        <w:t>3.5.1</w:t>
      </w:r>
      <w:r>
        <w:tab/>
      </w:r>
      <w:r>
        <w:rPr>
          <w:rFonts w:hint="eastAsia"/>
        </w:rPr>
        <w:t>Общие</w:t>
      </w:r>
      <w:r>
        <w:t xml:space="preserve"> </w:t>
      </w:r>
      <w:r>
        <w:rPr>
          <w:rFonts w:hint="eastAsia"/>
        </w:rPr>
        <w:t>положения</w:t>
      </w:r>
      <w:r>
        <w:tab/>
        <w:t xml:space="preserve"> 85</w:t>
      </w:r>
    </w:p>
    <w:p w14:paraId="7D2B093A" w14:textId="77777777" w:rsidR="004735CC" w:rsidRDefault="004735CC" w:rsidP="004735CC">
      <w:r>
        <w:t>3.5.2</w:t>
      </w:r>
      <w:r>
        <w:tab/>
      </w:r>
      <w:r>
        <w:rPr>
          <w:rFonts w:hint="eastAsia"/>
        </w:rPr>
        <w:t>Влияние</w:t>
      </w:r>
      <w:r>
        <w:t xml:space="preserve"> </w:t>
      </w:r>
      <w:r>
        <w:rPr>
          <w:rFonts w:hint="eastAsia"/>
        </w:rPr>
        <w:t>технологических</w:t>
      </w:r>
      <w:r>
        <w:t xml:space="preserve"> </w:t>
      </w:r>
      <w:r>
        <w:rPr>
          <w:rFonts w:hint="eastAsia"/>
        </w:rPr>
        <w:t>процессов</w:t>
      </w:r>
      <w:r>
        <w:t xml:space="preserve"> </w:t>
      </w:r>
      <w:r>
        <w:rPr>
          <w:rFonts w:hint="eastAsia"/>
        </w:rPr>
        <w:t>на</w:t>
      </w:r>
      <w:r>
        <w:t xml:space="preserve"> </w:t>
      </w:r>
      <w:r>
        <w:rPr>
          <w:rFonts w:hint="eastAsia"/>
        </w:rPr>
        <w:t>комплекс</w:t>
      </w:r>
      <w:r>
        <w:t xml:space="preserve"> </w:t>
      </w:r>
      <w:r>
        <w:rPr>
          <w:rFonts w:hint="eastAsia"/>
        </w:rPr>
        <w:t>свойств</w:t>
      </w:r>
      <w:r>
        <w:t xml:space="preserve"> </w:t>
      </w:r>
      <w:r>
        <w:rPr>
          <w:rFonts w:hint="eastAsia"/>
        </w:rPr>
        <w:t>волокон</w:t>
      </w:r>
    </w:p>
    <w:p w14:paraId="770DFAEA" w14:textId="77777777" w:rsidR="004735CC" w:rsidRDefault="004735CC" w:rsidP="004735CC">
      <w:r>
        <w:rPr>
          <w:rFonts w:hint="eastAsia"/>
        </w:rPr>
        <w:t>лиственной</w:t>
      </w:r>
      <w:r>
        <w:t xml:space="preserve"> </w:t>
      </w:r>
      <w:r>
        <w:rPr>
          <w:rFonts w:hint="eastAsia"/>
        </w:rPr>
        <w:t>сульфатной</w:t>
      </w:r>
      <w:r>
        <w:t xml:space="preserve"> </w:t>
      </w:r>
      <w:r>
        <w:rPr>
          <w:rFonts w:hint="eastAsia"/>
        </w:rPr>
        <w:t>беленой</w:t>
      </w:r>
      <w:r>
        <w:t xml:space="preserve"> </w:t>
      </w:r>
      <w:r>
        <w:rPr>
          <w:rFonts w:hint="eastAsia"/>
        </w:rPr>
        <w:t>целлюлозы</w:t>
      </w:r>
      <w:r>
        <w:tab/>
        <w:t xml:space="preserve"> 88</w:t>
      </w:r>
    </w:p>
    <w:p w14:paraId="6E5FE528" w14:textId="77777777" w:rsidR="004735CC" w:rsidRDefault="004735CC" w:rsidP="004735CC">
      <w:r>
        <w:t>3.5.3</w:t>
      </w:r>
      <w:r>
        <w:tab/>
      </w:r>
      <w:r>
        <w:rPr>
          <w:rFonts w:hint="eastAsia"/>
        </w:rPr>
        <w:t>Влияние</w:t>
      </w:r>
      <w:r>
        <w:t xml:space="preserve"> </w:t>
      </w:r>
      <w:r>
        <w:rPr>
          <w:rFonts w:hint="eastAsia"/>
        </w:rPr>
        <w:t>технологических</w:t>
      </w:r>
      <w:r>
        <w:t xml:space="preserve"> </w:t>
      </w:r>
      <w:r>
        <w:rPr>
          <w:rFonts w:hint="eastAsia"/>
        </w:rPr>
        <w:t>процессов</w:t>
      </w:r>
      <w:r>
        <w:t xml:space="preserve"> </w:t>
      </w:r>
      <w:r>
        <w:rPr>
          <w:rFonts w:hint="eastAsia"/>
        </w:rPr>
        <w:t>на</w:t>
      </w:r>
      <w:r>
        <w:t xml:space="preserve"> </w:t>
      </w:r>
      <w:r>
        <w:rPr>
          <w:rFonts w:hint="eastAsia"/>
        </w:rPr>
        <w:t>комплекс</w:t>
      </w:r>
      <w:r>
        <w:t xml:space="preserve"> </w:t>
      </w:r>
      <w:r>
        <w:rPr>
          <w:rFonts w:hint="eastAsia"/>
        </w:rPr>
        <w:t>свойств</w:t>
      </w:r>
      <w:r>
        <w:t xml:space="preserve"> </w:t>
      </w:r>
      <w:r>
        <w:rPr>
          <w:rFonts w:hint="eastAsia"/>
        </w:rPr>
        <w:t>волокон</w:t>
      </w:r>
    </w:p>
    <w:p w14:paraId="6FE71D00" w14:textId="77777777" w:rsidR="004735CC" w:rsidRDefault="004735CC" w:rsidP="004735CC">
      <w:r>
        <w:rPr>
          <w:rFonts w:hint="eastAsia"/>
        </w:rPr>
        <w:t>хвойной</w:t>
      </w:r>
      <w:r>
        <w:t xml:space="preserve"> </w:t>
      </w:r>
      <w:r>
        <w:rPr>
          <w:rFonts w:hint="eastAsia"/>
        </w:rPr>
        <w:t>беленой</w:t>
      </w:r>
      <w:r>
        <w:t xml:space="preserve"> </w:t>
      </w:r>
      <w:r>
        <w:rPr>
          <w:rFonts w:hint="eastAsia"/>
        </w:rPr>
        <w:t>целлюлозы</w:t>
      </w:r>
      <w:r>
        <w:tab/>
        <w:t xml:space="preserve"> 100</w:t>
      </w:r>
    </w:p>
    <w:p w14:paraId="10507161" w14:textId="77777777" w:rsidR="004735CC" w:rsidRDefault="004735CC" w:rsidP="004735CC">
      <w:r>
        <w:t>4</w:t>
      </w:r>
      <w:r>
        <w:tab/>
      </w:r>
      <w:r>
        <w:rPr>
          <w:rFonts w:hint="eastAsia"/>
        </w:rPr>
        <w:t>ОБЩИЕ</w:t>
      </w:r>
      <w:r>
        <w:t xml:space="preserve"> </w:t>
      </w:r>
      <w:r>
        <w:rPr>
          <w:rFonts w:hint="eastAsia"/>
        </w:rPr>
        <w:t>ВЫВОДЫ</w:t>
      </w:r>
      <w:r>
        <w:tab/>
        <w:t xml:space="preserve"> 112</w:t>
      </w:r>
    </w:p>
    <w:p w14:paraId="791A4AC3" w14:textId="77777777" w:rsidR="004735CC" w:rsidRDefault="004735CC" w:rsidP="004735CC">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r>
        <w:tab/>
        <w:t xml:space="preserve"> 113</w:t>
      </w:r>
    </w:p>
    <w:p w14:paraId="00B30159" w14:textId="77777777" w:rsidR="004735CC" w:rsidRDefault="004735CC" w:rsidP="004735CC">
      <w:r>
        <w:rPr>
          <w:rFonts w:hint="eastAsia"/>
        </w:rPr>
        <w:t>СПИСОК</w:t>
      </w:r>
      <w:r>
        <w:t xml:space="preserve"> </w:t>
      </w:r>
      <w:r>
        <w:rPr>
          <w:rFonts w:hint="eastAsia"/>
        </w:rPr>
        <w:t>ЛИТЕРАТУРЫ</w:t>
      </w:r>
      <w:r>
        <w:tab/>
        <w:t xml:space="preserve"> 115</w:t>
      </w:r>
    </w:p>
    <w:p w14:paraId="6E475306" w14:textId="77777777" w:rsidR="004735CC" w:rsidRDefault="004735CC" w:rsidP="004735CC">
      <w:r>
        <w:rPr>
          <w:rFonts w:hint="eastAsia"/>
        </w:rPr>
        <w:t>ПРИЛОЖЕНИЕ</w:t>
      </w:r>
      <w:r>
        <w:tab/>
        <w:t xml:space="preserve"> 133 </w:t>
      </w:r>
    </w:p>
    <w:p w14:paraId="72DB65CA" w14:textId="726302EE" w:rsidR="00705FA7" w:rsidRDefault="00705FA7" w:rsidP="004735CC"/>
    <w:p w14:paraId="2D06A2F0" w14:textId="77777777" w:rsidR="004735CC" w:rsidRDefault="004735CC" w:rsidP="004735CC"/>
    <w:p w14:paraId="578829C2" w14:textId="77777777" w:rsidR="004735CC" w:rsidRDefault="004735CC" w:rsidP="004735CC"/>
    <w:p w14:paraId="6209E7F7" w14:textId="77777777" w:rsidR="004735CC" w:rsidRDefault="004735CC" w:rsidP="004735CC">
      <w:r>
        <w:rPr>
          <w:rFonts w:hint="eastAsia"/>
        </w:rPr>
        <w:t>ОБЩИЕ</w:t>
      </w:r>
      <w:r>
        <w:t xml:space="preserve"> </w:t>
      </w:r>
      <w:r>
        <w:rPr>
          <w:rFonts w:hint="eastAsia"/>
        </w:rPr>
        <w:t>ВЫВОДЫ</w:t>
      </w:r>
    </w:p>
    <w:p w14:paraId="3114E485" w14:textId="77777777" w:rsidR="004735CC" w:rsidRDefault="004735CC" w:rsidP="004735CC">
      <w:r>
        <w:t>1.</w:t>
      </w:r>
      <w:r>
        <w:tab/>
      </w:r>
      <w:r>
        <w:rPr>
          <w:rFonts w:hint="eastAsia"/>
        </w:rPr>
        <w:t>На</w:t>
      </w:r>
      <w:r>
        <w:t xml:space="preserve"> </w:t>
      </w:r>
      <w:r>
        <w:rPr>
          <w:rFonts w:hint="eastAsia"/>
        </w:rPr>
        <w:t>основе</w:t>
      </w:r>
      <w:r>
        <w:t xml:space="preserve"> </w:t>
      </w:r>
      <w:r>
        <w:rPr>
          <w:rFonts w:hint="eastAsia"/>
        </w:rPr>
        <w:t>метода</w:t>
      </w:r>
      <w:r>
        <w:t xml:space="preserve"> </w:t>
      </w:r>
      <w:r>
        <w:rPr>
          <w:rFonts w:hint="eastAsia"/>
        </w:rPr>
        <w:t>измерения</w:t>
      </w:r>
      <w:r>
        <w:t xml:space="preserve"> </w:t>
      </w:r>
      <w:r>
        <w:rPr>
          <w:rFonts w:hint="eastAsia"/>
        </w:rPr>
        <w:t>прочности</w:t>
      </w:r>
      <w:r>
        <w:t xml:space="preserve"> </w:t>
      </w:r>
      <w:r>
        <w:rPr>
          <w:rFonts w:hint="eastAsia"/>
        </w:rPr>
        <w:t>при</w:t>
      </w:r>
      <w:r>
        <w:t xml:space="preserve"> </w:t>
      </w:r>
      <w:r>
        <w:rPr>
          <w:rFonts w:hint="eastAsia"/>
        </w:rPr>
        <w:t>растяжении</w:t>
      </w:r>
      <w:r>
        <w:t xml:space="preserve"> </w:t>
      </w:r>
      <w:r>
        <w:rPr>
          <w:rFonts w:hint="eastAsia"/>
        </w:rPr>
        <w:t>воздушно</w:t>
      </w:r>
      <w:r>
        <w:t>-</w:t>
      </w:r>
      <w:r>
        <w:rPr>
          <w:rFonts w:hint="eastAsia"/>
        </w:rPr>
        <w:t>сухих</w:t>
      </w:r>
      <w:r>
        <w:t xml:space="preserve"> </w:t>
      </w:r>
      <w:r>
        <w:rPr>
          <w:rFonts w:hint="eastAsia"/>
        </w:rPr>
        <w:t>и</w:t>
      </w:r>
      <w:r>
        <w:t xml:space="preserve"> </w:t>
      </w:r>
      <w:r>
        <w:rPr>
          <w:rFonts w:hint="eastAsia"/>
        </w:rPr>
        <w:t>увлажненных</w:t>
      </w:r>
      <w:r>
        <w:t xml:space="preserve"> </w:t>
      </w:r>
      <w:r>
        <w:rPr>
          <w:rFonts w:hint="eastAsia"/>
        </w:rPr>
        <w:t>образцов</w:t>
      </w:r>
      <w:r>
        <w:t xml:space="preserve"> </w:t>
      </w:r>
      <w:r>
        <w:rPr>
          <w:rFonts w:hint="eastAsia"/>
        </w:rPr>
        <w:t>при</w:t>
      </w:r>
      <w:r>
        <w:t xml:space="preserve"> </w:t>
      </w:r>
      <w:r>
        <w:rPr>
          <w:rFonts w:hint="eastAsia"/>
        </w:rPr>
        <w:t>нулевой</w:t>
      </w:r>
      <w:r>
        <w:t xml:space="preserve"> </w:t>
      </w:r>
      <w:r>
        <w:rPr>
          <w:rFonts w:hint="eastAsia"/>
        </w:rPr>
        <w:t>и</w:t>
      </w:r>
      <w:r>
        <w:t xml:space="preserve"> </w:t>
      </w:r>
      <w:r>
        <w:rPr>
          <w:rFonts w:hint="eastAsia"/>
        </w:rPr>
        <w:t>малой</w:t>
      </w:r>
      <w:r>
        <w:t xml:space="preserve"> </w:t>
      </w:r>
      <w:r>
        <w:rPr>
          <w:rFonts w:hint="eastAsia"/>
        </w:rPr>
        <w:t>базе</w:t>
      </w:r>
      <w:r>
        <w:t xml:space="preserve"> </w:t>
      </w:r>
      <w:r>
        <w:rPr>
          <w:rFonts w:hint="eastAsia"/>
        </w:rPr>
        <w:t>испытаний</w:t>
      </w:r>
      <w:r>
        <w:t xml:space="preserve"> </w:t>
      </w:r>
      <w:r>
        <w:rPr>
          <w:rFonts w:hint="eastAsia"/>
        </w:rPr>
        <w:t>получены</w:t>
      </w:r>
      <w:r>
        <w:t xml:space="preserve"> </w:t>
      </w:r>
      <w:r>
        <w:rPr>
          <w:rFonts w:hint="eastAsia"/>
        </w:rPr>
        <w:t>новые</w:t>
      </w:r>
      <w:r>
        <w:t xml:space="preserve"> </w:t>
      </w:r>
      <w:r>
        <w:rPr>
          <w:rFonts w:hint="eastAsia"/>
        </w:rPr>
        <w:t>экспериментальные</w:t>
      </w:r>
      <w:r>
        <w:t xml:space="preserve"> </w:t>
      </w:r>
      <w:r>
        <w:rPr>
          <w:rFonts w:hint="eastAsia"/>
        </w:rPr>
        <w:t>данные</w:t>
      </w:r>
      <w:r>
        <w:t xml:space="preserve"> </w:t>
      </w:r>
      <w:r>
        <w:rPr>
          <w:rFonts w:hint="eastAsia"/>
        </w:rPr>
        <w:t>о</w:t>
      </w:r>
      <w:r>
        <w:t xml:space="preserve"> </w:t>
      </w:r>
      <w:r>
        <w:rPr>
          <w:rFonts w:hint="eastAsia"/>
        </w:rPr>
        <w:t>значениях</w:t>
      </w:r>
      <w:r>
        <w:t xml:space="preserve"> </w:t>
      </w:r>
      <w:r>
        <w:rPr>
          <w:rFonts w:hint="eastAsia"/>
        </w:rPr>
        <w:t>параметров</w:t>
      </w:r>
      <w:r>
        <w:t xml:space="preserve">, </w:t>
      </w:r>
      <w:r>
        <w:rPr>
          <w:rFonts w:hint="eastAsia"/>
        </w:rPr>
        <w:t>характеризующих</w:t>
      </w:r>
      <w:r>
        <w:t xml:space="preserve"> </w:t>
      </w:r>
      <w:r>
        <w:rPr>
          <w:rFonts w:hint="eastAsia"/>
        </w:rPr>
        <w:t>прочность</w:t>
      </w:r>
      <w:r>
        <w:t xml:space="preserve"> FSf, </w:t>
      </w:r>
      <w:r>
        <w:rPr>
          <w:rFonts w:hint="eastAsia"/>
        </w:rPr>
        <w:t>размеры</w:t>
      </w:r>
      <w:r>
        <w:t xml:space="preserve"> </w:t>
      </w:r>
      <w:r>
        <w:rPr>
          <w:rFonts w:hint="eastAsia"/>
        </w:rPr>
        <w:t>волокон</w:t>
      </w:r>
      <w:r>
        <w:t xml:space="preserve"> L/ </w:t>
      </w:r>
      <w:r>
        <w:rPr>
          <w:rFonts w:hint="eastAsia"/>
        </w:rPr>
        <w:t>и</w:t>
      </w:r>
      <w:r>
        <w:t xml:space="preserve"> </w:t>
      </w:r>
      <w:r>
        <w:rPr>
          <w:rFonts w:hint="eastAsia"/>
        </w:rPr>
        <w:t>межволоконные</w:t>
      </w:r>
      <w:r>
        <w:t xml:space="preserve"> </w:t>
      </w:r>
      <w:r>
        <w:rPr>
          <w:rFonts w:hint="eastAsia"/>
        </w:rPr>
        <w:t>взаимодействия</w:t>
      </w:r>
      <w:r>
        <w:t xml:space="preserve"> Bf </w:t>
      </w:r>
      <w:r>
        <w:rPr>
          <w:rFonts w:hint="eastAsia"/>
        </w:rPr>
        <w:t>непосредственно</w:t>
      </w:r>
      <w:r>
        <w:t xml:space="preserve"> </w:t>
      </w:r>
      <w:r>
        <w:rPr>
          <w:rFonts w:hint="eastAsia"/>
        </w:rPr>
        <w:t>в</w:t>
      </w:r>
      <w:r>
        <w:t xml:space="preserve"> </w:t>
      </w:r>
      <w:r>
        <w:rPr>
          <w:rFonts w:hint="eastAsia"/>
        </w:rPr>
        <w:t>структуре</w:t>
      </w:r>
      <w:r>
        <w:t xml:space="preserve"> </w:t>
      </w:r>
      <w:r>
        <w:rPr>
          <w:rFonts w:hint="eastAsia"/>
        </w:rPr>
        <w:t>целлюлозных</w:t>
      </w:r>
      <w:r>
        <w:t xml:space="preserve"> </w:t>
      </w:r>
      <w:r>
        <w:rPr>
          <w:rFonts w:hint="eastAsia"/>
        </w:rPr>
        <w:t>материалов</w:t>
      </w:r>
      <w:r>
        <w:t>.</w:t>
      </w:r>
    </w:p>
    <w:p w14:paraId="098F8A7A" w14:textId="77777777" w:rsidR="004735CC" w:rsidRDefault="004735CC" w:rsidP="004735CC">
      <w:r>
        <w:t>2.</w:t>
      </w:r>
      <w:r>
        <w:tab/>
      </w:r>
      <w:r>
        <w:rPr>
          <w:rFonts w:hint="eastAsia"/>
        </w:rPr>
        <w:t>Доказано</w:t>
      </w:r>
      <w:r>
        <w:t xml:space="preserve">, </w:t>
      </w:r>
      <w:r>
        <w:rPr>
          <w:rFonts w:hint="eastAsia"/>
        </w:rPr>
        <w:t>что</w:t>
      </w:r>
      <w:r>
        <w:t xml:space="preserve"> </w:t>
      </w:r>
      <w:r>
        <w:rPr>
          <w:rFonts w:hint="eastAsia"/>
        </w:rPr>
        <w:t>измерение</w:t>
      </w:r>
      <w:r>
        <w:t xml:space="preserve"> </w:t>
      </w:r>
      <w:r>
        <w:rPr>
          <w:rFonts w:hint="eastAsia"/>
        </w:rPr>
        <w:t>прочности</w:t>
      </w:r>
      <w:r>
        <w:t xml:space="preserve"> </w:t>
      </w:r>
      <w:r>
        <w:rPr>
          <w:rFonts w:hint="eastAsia"/>
        </w:rPr>
        <w:t>волокон</w:t>
      </w:r>
      <w:r>
        <w:t xml:space="preserve"> </w:t>
      </w:r>
      <w:r>
        <w:rPr>
          <w:rFonts w:hint="eastAsia"/>
        </w:rPr>
        <w:t>в</w:t>
      </w:r>
      <w:r>
        <w:t xml:space="preserve"> </w:t>
      </w:r>
      <w:r>
        <w:rPr>
          <w:rFonts w:hint="eastAsia"/>
        </w:rPr>
        <w:t>структуре</w:t>
      </w:r>
      <w:r>
        <w:t xml:space="preserve"> </w:t>
      </w:r>
      <w:r>
        <w:rPr>
          <w:rFonts w:hint="eastAsia"/>
        </w:rPr>
        <w:t>целлюлозного</w:t>
      </w:r>
      <w:r>
        <w:t xml:space="preserve"> </w:t>
      </w:r>
      <w:r>
        <w:rPr>
          <w:rFonts w:hint="eastAsia"/>
        </w:rPr>
        <w:t>материала</w:t>
      </w:r>
      <w:r>
        <w:t xml:space="preserve"> </w:t>
      </w:r>
      <w:r>
        <w:rPr>
          <w:rFonts w:hint="eastAsia"/>
        </w:rPr>
        <w:t>необходимо</w:t>
      </w:r>
      <w:r>
        <w:t xml:space="preserve"> </w:t>
      </w:r>
      <w:r>
        <w:rPr>
          <w:rFonts w:hint="eastAsia"/>
        </w:rPr>
        <w:t>проводить</w:t>
      </w:r>
      <w:r>
        <w:t xml:space="preserve"> </w:t>
      </w:r>
      <w:r>
        <w:rPr>
          <w:rFonts w:hint="eastAsia"/>
        </w:rPr>
        <w:t>с</w:t>
      </w:r>
      <w:r>
        <w:t xml:space="preserve"> </w:t>
      </w:r>
      <w:r>
        <w:rPr>
          <w:rFonts w:hint="eastAsia"/>
        </w:rPr>
        <w:t>использованием</w:t>
      </w:r>
      <w:r>
        <w:t xml:space="preserve"> </w:t>
      </w:r>
      <w:r>
        <w:rPr>
          <w:rFonts w:hint="eastAsia"/>
        </w:rPr>
        <w:t>влажных</w:t>
      </w:r>
      <w:r>
        <w:t xml:space="preserve"> </w:t>
      </w:r>
      <w:r>
        <w:rPr>
          <w:rFonts w:hint="eastAsia"/>
        </w:rPr>
        <w:t>образцов</w:t>
      </w:r>
      <w:r>
        <w:t xml:space="preserve"> </w:t>
      </w:r>
      <w:r>
        <w:rPr>
          <w:rFonts w:hint="eastAsia"/>
        </w:rPr>
        <w:t>при</w:t>
      </w:r>
      <w:r>
        <w:t xml:space="preserve"> </w:t>
      </w:r>
      <w:r>
        <w:rPr>
          <w:rFonts w:hint="eastAsia"/>
        </w:rPr>
        <w:t>нулевой</w:t>
      </w:r>
      <w:r>
        <w:t xml:space="preserve"> </w:t>
      </w:r>
      <w:r>
        <w:rPr>
          <w:rFonts w:hint="eastAsia"/>
        </w:rPr>
        <w:t>базе</w:t>
      </w:r>
      <w:r>
        <w:t xml:space="preserve"> </w:t>
      </w:r>
      <w:r>
        <w:rPr>
          <w:rFonts w:hint="eastAsia"/>
        </w:rPr>
        <w:t>испытания</w:t>
      </w:r>
      <w:r>
        <w:t xml:space="preserve"> </w:t>
      </w:r>
      <w:r>
        <w:rPr>
          <w:rFonts w:hint="eastAsia"/>
        </w:rPr>
        <w:t>на</w:t>
      </w:r>
      <w:r>
        <w:t xml:space="preserve"> </w:t>
      </w:r>
      <w:r>
        <w:rPr>
          <w:rFonts w:hint="eastAsia"/>
        </w:rPr>
        <w:t>растяжение</w:t>
      </w:r>
      <w:r>
        <w:t>.</w:t>
      </w:r>
    </w:p>
    <w:p w14:paraId="62C01AB9" w14:textId="77777777" w:rsidR="004735CC" w:rsidRDefault="004735CC" w:rsidP="004735CC">
      <w:r>
        <w:t>3.</w:t>
      </w:r>
      <w:r>
        <w:tab/>
      </w:r>
      <w:r>
        <w:rPr>
          <w:rFonts w:hint="eastAsia"/>
        </w:rPr>
        <w:t>При</w:t>
      </w:r>
      <w:r>
        <w:t xml:space="preserve"> </w:t>
      </w:r>
      <w:r>
        <w:rPr>
          <w:rFonts w:hint="eastAsia"/>
        </w:rPr>
        <w:t>ранжировании</w:t>
      </w:r>
      <w:r>
        <w:t xml:space="preserve"> </w:t>
      </w:r>
      <w:r>
        <w:rPr>
          <w:rFonts w:hint="eastAsia"/>
        </w:rPr>
        <w:t>основных</w:t>
      </w:r>
      <w:r>
        <w:t xml:space="preserve"> </w:t>
      </w:r>
      <w:r>
        <w:rPr>
          <w:rFonts w:hint="eastAsia"/>
        </w:rPr>
        <w:t>полуфабрикатов</w:t>
      </w:r>
      <w:r>
        <w:t xml:space="preserve"> </w:t>
      </w:r>
      <w:r>
        <w:rPr>
          <w:rFonts w:hint="eastAsia"/>
        </w:rPr>
        <w:t>для</w:t>
      </w:r>
      <w:r>
        <w:t xml:space="preserve"> </w:t>
      </w:r>
      <w:r>
        <w:rPr>
          <w:rFonts w:hint="eastAsia"/>
        </w:rPr>
        <w:t>массовых</w:t>
      </w:r>
      <w:r>
        <w:t xml:space="preserve"> </w:t>
      </w:r>
      <w:r>
        <w:rPr>
          <w:rFonts w:hint="eastAsia"/>
        </w:rPr>
        <w:t>видов</w:t>
      </w:r>
      <w:r>
        <w:t xml:space="preserve"> </w:t>
      </w:r>
      <w:r>
        <w:rPr>
          <w:rFonts w:hint="eastAsia"/>
        </w:rPr>
        <w:t>бумаги</w:t>
      </w:r>
      <w:r>
        <w:t xml:space="preserve"> </w:t>
      </w:r>
      <w:r>
        <w:rPr>
          <w:rFonts w:hint="eastAsia"/>
        </w:rPr>
        <w:t>и</w:t>
      </w:r>
      <w:r>
        <w:t xml:space="preserve"> </w:t>
      </w:r>
      <w:r>
        <w:rPr>
          <w:rFonts w:hint="eastAsia"/>
        </w:rPr>
        <w:t>картона</w:t>
      </w:r>
      <w:r>
        <w:t xml:space="preserve"> </w:t>
      </w:r>
      <w:r>
        <w:rPr>
          <w:rFonts w:hint="eastAsia"/>
        </w:rPr>
        <w:t>определен</w:t>
      </w:r>
      <w:r>
        <w:t xml:space="preserve"> </w:t>
      </w:r>
      <w:r>
        <w:rPr>
          <w:rFonts w:hint="eastAsia"/>
        </w:rPr>
        <w:t>диапазон</w:t>
      </w:r>
      <w:r>
        <w:t xml:space="preserve"> </w:t>
      </w:r>
      <w:r>
        <w:rPr>
          <w:rFonts w:hint="eastAsia"/>
        </w:rPr>
        <w:t>варьирования</w:t>
      </w:r>
      <w:r>
        <w:t xml:space="preserve"> </w:t>
      </w:r>
      <w:r>
        <w:rPr>
          <w:rFonts w:hint="eastAsia"/>
        </w:rPr>
        <w:t>прочности</w:t>
      </w:r>
      <w:r>
        <w:t xml:space="preserve"> </w:t>
      </w:r>
      <w:r>
        <w:rPr>
          <w:rFonts w:hint="eastAsia"/>
        </w:rPr>
        <w:t>волокон</w:t>
      </w:r>
      <w:r>
        <w:t xml:space="preserve"> </w:t>
      </w:r>
      <w:r>
        <w:rPr>
          <w:rFonts w:hint="eastAsia"/>
        </w:rPr>
        <w:t>в</w:t>
      </w:r>
      <w:r>
        <w:t xml:space="preserve"> </w:t>
      </w:r>
      <w:r>
        <w:rPr>
          <w:rFonts w:hint="eastAsia"/>
        </w:rPr>
        <w:t>структуре</w:t>
      </w:r>
      <w:r>
        <w:t xml:space="preserve"> </w:t>
      </w:r>
      <w:r>
        <w:rPr>
          <w:rFonts w:hint="eastAsia"/>
        </w:rPr>
        <w:t>материала</w:t>
      </w:r>
      <w:r>
        <w:t xml:space="preserve"> (FS/=50...100 </w:t>
      </w:r>
      <w:r>
        <w:rPr>
          <w:rFonts w:hint="eastAsia"/>
        </w:rPr>
        <w:t>Н</w:t>
      </w:r>
      <w:r>
        <w:t>/</w:t>
      </w:r>
      <w:r>
        <w:rPr>
          <w:rFonts w:hint="eastAsia"/>
        </w:rPr>
        <w:t>см</w:t>
      </w:r>
      <w:r>
        <w:t xml:space="preserve">) </w:t>
      </w:r>
      <w:r>
        <w:rPr>
          <w:rFonts w:hint="eastAsia"/>
        </w:rPr>
        <w:t>и</w:t>
      </w:r>
      <w:r>
        <w:t xml:space="preserve"> </w:t>
      </w:r>
      <w:r>
        <w:rPr>
          <w:rFonts w:hint="eastAsia"/>
        </w:rPr>
        <w:t>установлено</w:t>
      </w:r>
      <w:r>
        <w:t xml:space="preserve">, </w:t>
      </w:r>
      <w:r>
        <w:rPr>
          <w:rFonts w:hint="eastAsia"/>
        </w:rPr>
        <w:t>что</w:t>
      </w:r>
      <w:r>
        <w:t xml:space="preserve"> </w:t>
      </w:r>
      <w:r>
        <w:rPr>
          <w:rFonts w:hint="eastAsia"/>
        </w:rPr>
        <w:t>наибольшую</w:t>
      </w:r>
      <w:r>
        <w:t xml:space="preserve"> </w:t>
      </w:r>
      <w:r>
        <w:rPr>
          <w:rFonts w:hint="eastAsia"/>
        </w:rPr>
        <w:t>базовую</w:t>
      </w:r>
      <w:r>
        <w:t xml:space="preserve"> </w:t>
      </w:r>
      <w:r>
        <w:rPr>
          <w:rFonts w:hint="eastAsia"/>
        </w:rPr>
        <w:t>прочность</w:t>
      </w:r>
      <w:r>
        <w:t xml:space="preserve"> </w:t>
      </w:r>
      <w:r>
        <w:rPr>
          <w:rFonts w:hint="eastAsia"/>
        </w:rPr>
        <w:t>с</w:t>
      </w:r>
      <w:r>
        <w:t xml:space="preserve"> </w:t>
      </w:r>
      <w:r>
        <w:rPr>
          <w:rFonts w:hint="eastAsia"/>
        </w:rPr>
        <w:t>позиций</w:t>
      </w:r>
      <w:r>
        <w:t xml:space="preserve"> </w:t>
      </w:r>
      <w:r>
        <w:rPr>
          <w:rFonts w:hint="eastAsia"/>
        </w:rPr>
        <w:t>формирования</w:t>
      </w:r>
      <w:r>
        <w:t xml:space="preserve"> </w:t>
      </w:r>
      <w:r>
        <w:rPr>
          <w:rFonts w:hint="eastAsia"/>
        </w:rPr>
        <w:t>структуры</w:t>
      </w:r>
      <w:r>
        <w:t xml:space="preserve"> </w:t>
      </w:r>
      <w:r>
        <w:rPr>
          <w:rFonts w:hint="eastAsia"/>
        </w:rPr>
        <w:t>материала</w:t>
      </w:r>
      <w:r>
        <w:t xml:space="preserve"> </w:t>
      </w:r>
      <w:r>
        <w:rPr>
          <w:rFonts w:hint="eastAsia"/>
        </w:rPr>
        <w:t>проявляют</w:t>
      </w:r>
      <w:r>
        <w:t xml:space="preserve"> </w:t>
      </w:r>
      <w:r>
        <w:rPr>
          <w:rFonts w:hint="eastAsia"/>
        </w:rPr>
        <w:t>волокна</w:t>
      </w:r>
      <w:r>
        <w:t xml:space="preserve"> </w:t>
      </w:r>
      <w:r>
        <w:rPr>
          <w:rFonts w:hint="eastAsia"/>
        </w:rPr>
        <w:t>сульфатной</w:t>
      </w:r>
      <w:r>
        <w:t xml:space="preserve"> </w:t>
      </w:r>
      <w:r>
        <w:rPr>
          <w:rFonts w:hint="eastAsia"/>
        </w:rPr>
        <w:t>лиственной</w:t>
      </w:r>
      <w:r>
        <w:t xml:space="preserve"> </w:t>
      </w:r>
      <w:r>
        <w:rPr>
          <w:rFonts w:hint="eastAsia"/>
        </w:rPr>
        <w:t>небеленой</w:t>
      </w:r>
      <w:r>
        <w:t xml:space="preserve"> </w:t>
      </w:r>
      <w:r>
        <w:rPr>
          <w:rFonts w:hint="eastAsia"/>
        </w:rPr>
        <w:t>целлюлозы</w:t>
      </w:r>
      <w:r>
        <w:t xml:space="preserve"> (FSf-99,8 </w:t>
      </w:r>
      <w:r>
        <w:rPr>
          <w:rFonts w:hint="eastAsia"/>
        </w:rPr>
        <w:t>Н</w:t>
      </w:r>
      <w:r>
        <w:t>/</w:t>
      </w:r>
      <w:r>
        <w:rPr>
          <w:rFonts w:hint="eastAsia"/>
        </w:rPr>
        <w:t>см</w:t>
      </w:r>
      <w:r>
        <w:t>).</w:t>
      </w:r>
    </w:p>
    <w:p w14:paraId="7ECE1214" w14:textId="77777777" w:rsidR="004735CC" w:rsidRDefault="004735CC" w:rsidP="004735CC">
      <w:r>
        <w:t>4.</w:t>
      </w:r>
      <w:r>
        <w:tab/>
      </w:r>
      <w:r>
        <w:rPr>
          <w:rFonts w:hint="eastAsia"/>
        </w:rPr>
        <w:t>Экспериментально</w:t>
      </w:r>
      <w:r>
        <w:t xml:space="preserve"> </w:t>
      </w:r>
      <w:r>
        <w:rPr>
          <w:rFonts w:hint="eastAsia"/>
        </w:rPr>
        <w:t>установлены</w:t>
      </w:r>
      <w:r>
        <w:t xml:space="preserve"> </w:t>
      </w:r>
      <w:r>
        <w:rPr>
          <w:rFonts w:hint="eastAsia"/>
        </w:rPr>
        <w:t>корреляционные</w:t>
      </w:r>
      <w:r>
        <w:t xml:space="preserve"> </w:t>
      </w:r>
      <w:r>
        <w:rPr>
          <w:rFonts w:hint="eastAsia"/>
        </w:rPr>
        <w:t>взаимосвязи</w:t>
      </w:r>
      <w:r>
        <w:t xml:space="preserve"> </w:t>
      </w:r>
      <w:r>
        <w:rPr>
          <w:rFonts w:hint="eastAsia"/>
        </w:rPr>
        <w:t>между</w:t>
      </w:r>
      <w:r>
        <w:t xml:space="preserve"> </w:t>
      </w:r>
      <w:r>
        <w:rPr>
          <w:rFonts w:hint="eastAsia"/>
        </w:rPr>
        <w:t>структурно</w:t>
      </w:r>
      <w:r>
        <w:t>-</w:t>
      </w:r>
      <w:r>
        <w:rPr>
          <w:rFonts w:hint="eastAsia"/>
        </w:rPr>
        <w:t>морфологическим</w:t>
      </w:r>
      <w:r>
        <w:rPr>
          <w:rFonts w:hint="eastAsia"/>
        </w:rPr>
        <w:lastRenderedPageBreak/>
        <w:t>и</w:t>
      </w:r>
      <w:r>
        <w:t xml:space="preserve"> </w:t>
      </w:r>
      <w:r>
        <w:rPr>
          <w:rFonts w:hint="eastAsia"/>
        </w:rPr>
        <w:t>характеристиками</w:t>
      </w:r>
      <w:r>
        <w:t xml:space="preserve"> </w:t>
      </w:r>
      <w:r>
        <w:rPr>
          <w:rFonts w:hint="eastAsia"/>
        </w:rPr>
        <w:t>волокон</w:t>
      </w:r>
      <w:r>
        <w:t xml:space="preserve">, </w:t>
      </w:r>
      <w:r>
        <w:rPr>
          <w:rFonts w:hint="eastAsia"/>
        </w:rPr>
        <w:t>находящихся</w:t>
      </w:r>
      <w:r>
        <w:t xml:space="preserve"> </w:t>
      </w:r>
      <w:r>
        <w:rPr>
          <w:rFonts w:hint="eastAsia"/>
        </w:rPr>
        <w:t>в</w:t>
      </w:r>
      <w:r>
        <w:t xml:space="preserve"> </w:t>
      </w:r>
      <w:r>
        <w:rPr>
          <w:rFonts w:hint="eastAsia"/>
        </w:rPr>
        <w:t>разбавленной</w:t>
      </w:r>
      <w:r>
        <w:t xml:space="preserve"> </w:t>
      </w:r>
      <w:r>
        <w:rPr>
          <w:rFonts w:hint="eastAsia"/>
        </w:rPr>
        <w:t>целлюлозной</w:t>
      </w:r>
      <w:r>
        <w:t xml:space="preserve"> </w:t>
      </w:r>
      <w:r>
        <w:rPr>
          <w:rFonts w:hint="eastAsia"/>
        </w:rPr>
        <w:t>суспензии</w:t>
      </w:r>
      <w:r>
        <w:t xml:space="preserve">, </w:t>
      </w:r>
      <w:r>
        <w:rPr>
          <w:rFonts w:hint="eastAsia"/>
        </w:rPr>
        <w:t>и</w:t>
      </w:r>
      <w:r>
        <w:t xml:space="preserve"> </w:t>
      </w:r>
      <w:r>
        <w:rPr>
          <w:rFonts w:hint="eastAsia"/>
        </w:rPr>
        <w:t>свойствами</w:t>
      </w:r>
      <w:r>
        <w:t xml:space="preserve"> </w:t>
      </w:r>
      <w:r>
        <w:rPr>
          <w:rFonts w:hint="eastAsia"/>
        </w:rPr>
        <w:t>волокон</w:t>
      </w:r>
      <w:r>
        <w:t xml:space="preserve"> </w:t>
      </w:r>
      <w:r>
        <w:rPr>
          <w:rFonts w:hint="eastAsia"/>
        </w:rPr>
        <w:t>непосредственно</w:t>
      </w:r>
      <w:r>
        <w:t xml:space="preserve"> </w:t>
      </w:r>
      <w:r>
        <w:rPr>
          <w:rFonts w:hint="eastAsia"/>
        </w:rPr>
        <w:t>в</w:t>
      </w:r>
      <w:r>
        <w:t xml:space="preserve"> </w:t>
      </w:r>
      <w:r>
        <w:rPr>
          <w:rFonts w:hint="eastAsia"/>
        </w:rPr>
        <w:t>структуре</w:t>
      </w:r>
      <w:r>
        <w:t xml:space="preserve"> </w:t>
      </w:r>
      <w:r>
        <w:rPr>
          <w:rFonts w:hint="eastAsia"/>
        </w:rPr>
        <w:t>целлюлозных</w:t>
      </w:r>
      <w:r>
        <w:t xml:space="preserve"> </w:t>
      </w:r>
      <w:r>
        <w:rPr>
          <w:rFonts w:hint="eastAsia"/>
        </w:rPr>
        <w:t>материалов</w:t>
      </w:r>
      <w:r>
        <w:t>.</w:t>
      </w:r>
    </w:p>
    <w:p w14:paraId="42989887" w14:textId="77777777" w:rsidR="004735CC" w:rsidRDefault="004735CC" w:rsidP="004735CC">
      <w:r>
        <w:t>5.</w:t>
      </w:r>
      <w:r>
        <w:tab/>
      </w:r>
      <w:r>
        <w:rPr>
          <w:rFonts w:hint="eastAsia"/>
        </w:rPr>
        <w:t>Установлена</w:t>
      </w:r>
      <w:r>
        <w:t xml:space="preserve"> </w:t>
      </w:r>
      <w:r>
        <w:rPr>
          <w:rFonts w:hint="eastAsia"/>
        </w:rPr>
        <w:t>избирательность</w:t>
      </w:r>
      <w:r>
        <w:t xml:space="preserve"> </w:t>
      </w:r>
      <w:r>
        <w:rPr>
          <w:rFonts w:hint="eastAsia"/>
        </w:rPr>
        <w:t>влияния</w:t>
      </w:r>
      <w:r>
        <w:t xml:space="preserve"> </w:t>
      </w:r>
      <w:r>
        <w:rPr>
          <w:rFonts w:hint="eastAsia"/>
        </w:rPr>
        <w:t>исследованных</w:t>
      </w:r>
      <w:r>
        <w:t xml:space="preserve"> </w:t>
      </w:r>
      <w:r>
        <w:rPr>
          <w:rFonts w:hint="eastAsia"/>
        </w:rPr>
        <w:t>бумагообразующих</w:t>
      </w:r>
      <w:r>
        <w:t xml:space="preserve"> </w:t>
      </w:r>
      <w:r>
        <w:rPr>
          <w:rFonts w:hint="eastAsia"/>
        </w:rPr>
        <w:t>свойств</w:t>
      </w:r>
      <w:r>
        <w:t xml:space="preserve"> </w:t>
      </w:r>
      <w:r>
        <w:rPr>
          <w:rFonts w:hint="eastAsia"/>
        </w:rPr>
        <w:t>волокон</w:t>
      </w:r>
      <w:r>
        <w:t xml:space="preserve"> </w:t>
      </w:r>
      <w:r>
        <w:rPr>
          <w:rFonts w:hint="eastAsia"/>
        </w:rPr>
        <w:t>в</w:t>
      </w:r>
      <w:r>
        <w:t xml:space="preserve"> </w:t>
      </w:r>
      <w:r>
        <w:rPr>
          <w:rFonts w:hint="eastAsia"/>
        </w:rPr>
        <w:t>структуре</w:t>
      </w:r>
      <w:r>
        <w:t xml:space="preserve"> </w:t>
      </w:r>
      <w:r>
        <w:rPr>
          <w:rFonts w:hint="eastAsia"/>
        </w:rPr>
        <w:t>материалов</w:t>
      </w:r>
      <w:r>
        <w:t xml:space="preserve"> </w:t>
      </w:r>
      <w:r>
        <w:rPr>
          <w:rFonts w:hint="eastAsia"/>
        </w:rPr>
        <w:t>на</w:t>
      </w:r>
      <w:r>
        <w:t xml:space="preserve"> </w:t>
      </w:r>
      <w:r>
        <w:rPr>
          <w:rFonts w:hint="eastAsia"/>
        </w:rPr>
        <w:t>прочность</w:t>
      </w:r>
      <w:r>
        <w:t xml:space="preserve"> </w:t>
      </w:r>
      <w:r>
        <w:rPr>
          <w:rFonts w:hint="eastAsia"/>
        </w:rPr>
        <w:t>целлюлозных</w:t>
      </w:r>
      <w:r>
        <w:t xml:space="preserve"> </w:t>
      </w:r>
      <w:r>
        <w:rPr>
          <w:rFonts w:hint="eastAsia"/>
        </w:rPr>
        <w:t>полуфабрикатов</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их</w:t>
      </w:r>
      <w:r>
        <w:t xml:space="preserve"> </w:t>
      </w:r>
      <w:r>
        <w:rPr>
          <w:rFonts w:hint="eastAsia"/>
        </w:rPr>
        <w:t>вида</w:t>
      </w:r>
      <w:r>
        <w:t xml:space="preserve"> </w:t>
      </w:r>
      <w:r>
        <w:rPr>
          <w:rFonts w:hint="eastAsia"/>
        </w:rPr>
        <w:t>и</w:t>
      </w:r>
      <w:r>
        <w:t xml:space="preserve"> </w:t>
      </w:r>
      <w:r>
        <w:rPr>
          <w:rFonts w:hint="eastAsia"/>
        </w:rPr>
        <w:t>технологических</w:t>
      </w:r>
      <w:r>
        <w:t xml:space="preserve"> </w:t>
      </w:r>
      <w:r>
        <w:rPr>
          <w:rFonts w:hint="eastAsia"/>
        </w:rPr>
        <w:t>особенностей</w:t>
      </w:r>
      <w:r>
        <w:t xml:space="preserve"> </w:t>
      </w:r>
      <w:r>
        <w:rPr>
          <w:rFonts w:hint="eastAsia"/>
        </w:rPr>
        <w:t>получения</w:t>
      </w:r>
      <w:r>
        <w:t>.</w:t>
      </w:r>
    </w:p>
    <w:p w14:paraId="0BE486F1" w14:textId="73205845" w:rsidR="004735CC" w:rsidRPr="004735CC" w:rsidRDefault="004735CC" w:rsidP="004735CC">
      <w:r>
        <w:t>6.</w:t>
      </w:r>
      <w:r>
        <w:tab/>
      </w:r>
      <w:r>
        <w:rPr>
          <w:rFonts w:hint="eastAsia"/>
        </w:rPr>
        <w:t>В</w:t>
      </w:r>
      <w:r>
        <w:t xml:space="preserve"> </w:t>
      </w:r>
      <w:r>
        <w:rPr>
          <w:rFonts w:hint="eastAsia"/>
        </w:rPr>
        <w:t>результате</w:t>
      </w:r>
      <w:r>
        <w:t xml:space="preserve"> </w:t>
      </w:r>
      <w:r>
        <w:rPr>
          <w:rFonts w:hint="eastAsia"/>
        </w:rPr>
        <w:t>производственных</w:t>
      </w:r>
      <w:r>
        <w:t xml:space="preserve"> </w:t>
      </w:r>
      <w:r>
        <w:rPr>
          <w:rFonts w:hint="eastAsia"/>
        </w:rPr>
        <w:t>испытаний</w:t>
      </w:r>
      <w:r>
        <w:t xml:space="preserve"> </w:t>
      </w:r>
      <w:r>
        <w:rPr>
          <w:rFonts w:hint="eastAsia"/>
        </w:rPr>
        <w:t>доказано</w:t>
      </w:r>
      <w:r>
        <w:t xml:space="preserve"> </w:t>
      </w:r>
      <w:r>
        <w:rPr>
          <w:rFonts w:hint="eastAsia"/>
        </w:rPr>
        <w:t>существование</w:t>
      </w:r>
      <w:r>
        <w:t xml:space="preserve"> </w:t>
      </w:r>
      <w:r>
        <w:rPr>
          <w:rFonts w:hint="eastAsia"/>
        </w:rPr>
        <w:t>статистически</w:t>
      </w:r>
      <w:r>
        <w:t xml:space="preserve"> </w:t>
      </w:r>
      <w:r>
        <w:rPr>
          <w:rFonts w:hint="eastAsia"/>
        </w:rPr>
        <w:t>достоверных</w:t>
      </w:r>
      <w:r>
        <w:t xml:space="preserve"> </w:t>
      </w:r>
      <w:r>
        <w:rPr>
          <w:rFonts w:hint="eastAsia"/>
        </w:rPr>
        <w:t>взаимосвязей</w:t>
      </w:r>
      <w:r>
        <w:t xml:space="preserve"> </w:t>
      </w:r>
      <w:r>
        <w:rPr>
          <w:rFonts w:hint="eastAsia"/>
        </w:rPr>
        <w:t>между</w:t>
      </w:r>
      <w:r>
        <w:t xml:space="preserve"> </w:t>
      </w:r>
      <w:r>
        <w:rPr>
          <w:rFonts w:hint="eastAsia"/>
        </w:rPr>
        <w:t>свойствами</w:t>
      </w:r>
      <w:r>
        <w:t xml:space="preserve"> </w:t>
      </w:r>
      <w:r>
        <w:rPr>
          <w:rFonts w:hint="eastAsia"/>
        </w:rPr>
        <w:t>волокон</w:t>
      </w:r>
      <w:r>
        <w:t xml:space="preserve"> </w:t>
      </w:r>
      <w:r>
        <w:rPr>
          <w:rFonts w:hint="eastAsia"/>
        </w:rPr>
        <w:t>в</w:t>
      </w:r>
      <w:r>
        <w:t xml:space="preserve"> </w:t>
      </w:r>
      <w:r>
        <w:rPr>
          <w:rFonts w:hint="eastAsia"/>
        </w:rPr>
        <w:t>структуре</w:t>
      </w:r>
      <w:r>
        <w:t xml:space="preserve"> </w:t>
      </w:r>
      <w:r>
        <w:rPr>
          <w:rFonts w:hint="eastAsia"/>
        </w:rPr>
        <w:t>образцов</w:t>
      </w:r>
      <w:r>
        <w:t xml:space="preserve"> </w:t>
      </w:r>
      <w:r>
        <w:rPr>
          <w:rFonts w:hint="eastAsia"/>
        </w:rPr>
        <w:t>и</w:t>
      </w:r>
      <w:r>
        <w:t xml:space="preserve"> </w:t>
      </w:r>
      <w:r>
        <w:rPr>
          <w:rFonts w:hint="eastAsia"/>
        </w:rPr>
        <w:t>числом</w:t>
      </w:r>
      <w:r>
        <w:t xml:space="preserve"> </w:t>
      </w:r>
      <w:r>
        <w:rPr>
          <w:rFonts w:hint="eastAsia"/>
        </w:rPr>
        <w:t>Каппа</w:t>
      </w:r>
      <w:r>
        <w:t xml:space="preserve"> </w:t>
      </w:r>
      <w:r>
        <w:rPr>
          <w:rFonts w:hint="eastAsia"/>
        </w:rPr>
        <w:t>как</w:t>
      </w:r>
      <w:r>
        <w:t xml:space="preserve"> </w:t>
      </w:r>
      <w:r>
        <w:rPr>
          <w:rFonts w:hint="eastAsia"/>
        </w:rPr>
        <w:t>традиционной</w:t>
      </w:r>
      <w:r>
        <w:t xml:space="preserve"> </w:t>
      </w:r>
      <w:r>
        <w:rPr>
          <w:rFonts w:hint="eastAsia"/>
        </w:rPr>
        <w:t>характеристикой</w:t>
      </w:r>
      <w:r>
        <w:t xml:space="preserve"> </w:t>
      </w:r>
      <w:r>
        <w:rPr>
          <w:rFonts w:hint="eastAsia"/>
        </w:rPr>
        <w:t>контроля</w:t>
      </w:r>
      <w:r>
        <w:t xml:space="preserve"> </w:t>
      </w:r>
      <w:r>
        <w:rPr>
          <w:rFonts w:hint="eastAsia"/>
        </w:rPr>
        <w:t>процесса</w:t>
      </w:r>
      <w:r>
        <w:t xml:space="preserve"> </w:t>
      </w:r>
      <w:r>
        <w:rPr>
          <w:rFonts w:hint="eastAsia"/>
        </w:rPr>
        <w:t>получения</w:t>
      </w:r>
      <w:r>
        <w:t xml:space="preserve"> </w:t>
      </w:r>
      <w:r>
        <w:rPr>
          <w:rFonts w:hint="eastAsia"/>
        </w:rPr>
        <w:t>лиственной</w:t>
      </w:r>
      <w:r>
        <w:t xml:space="preserve"> </w:t>
      </w:r>
      <w:r>
        <w:rPr>
          <w:rFonts w:hint="eastAsia"/>
        </w:rPr>
        <w:t>и</w:t>
      </w:r>
      <w:r>
        <w:t xml:space="preserve"> </w:t>
      </w:r>
      <w:r>
        <w:rPr>
          <w:rFonts w:hint="eastAsia"/>
        </w:rPr>
        <w:t>хвойной</w:t>
      </w:r>
      <w:r>
        <w:t xml:space="preserve"> </w:t>
      </w:r>
      <w:r>
        <w:rPr>
          <w:rFonts w:hint="eastAsia"/>
        </w:rPr>
        <w:t>беленой</w:t>
      </w:r>
      <w:r>
        <w:t xml:space="preserve"> </w:t>
      </w:r>
      <w:r>
        <w:rPr>
          <w:rFonts w:hint="eastAsia"/>
        </w:rPr>
        <w:t>целлюлозы</w:t>
      </w:r>
      <w:r>
        <w:t>.</w:t>
      </w:r>
    </w:p>
    <w:sectPr w:rsidR="004735CC" w:rsidRPr="004735CC" w:rsidSect="00E966F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7D040" w14:textId="77777777" w:rsidR="00E966FD" w:rsidRDefault="00E966FD">
      <w:pPr>
        <w:spacing w:after="0" w:line="240" w:lineRule="auto"/>
      </w:pPr>
      <w:r>
        <w:separator/>
      </w:r>
    </w:p>
  </w:endnote>
  <w:endnote w:type="continuationSeparator" w:id="0">
    <w:p w14:paraId="212029B6" w14:textId="77777777" w:rsidR="00E966FD" w:rsidRDefault="00E96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CA09B" w14:textId="77777777" w:rsidR="00E966FD" w:rsidRDefault="00E966FD"/>
    <w:p w14:paraId="42BA222B" w14:textId="77777777" w:rsidR="00E966FD" w:rsidRDefault="00E966FD"/>
    <w:p w14:paraId="79BD9203" w14:textId="77777777" w:rsidR="00E966FD" w:rsidRDefault="00E966FD"/>
    <w:p w14:paraId="7897830F" w14:textId="77777777" w:rsidR="00E966FD" w:rsidRDefault="00E966FD"/>
    <w:p w14:paraId="678BCDF5" w14:textId="77777777" w:rsidR="00E966FD" w:rsidRDefault="00E966FD"/>
    <w:p w14:paraId="7969256A" w14:textId="77777777" w:rsidR="00E966FD" w:rsidRDefault="00E966FD"/>
    <w:p w14:paraId="51CD458C" w14:textId="77777777" w:rsidR="00E966FD" w:rsidRDefault="00E966F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9DABF1" wp14:editId="27DA1A4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9EC4A" w14:textId="77777777" w:rsidR="00E966FD" w:rsidRDefault="00E966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9DABF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39EC4A" w14:textId="77777777" w:rsidR="00E966FD" w:rsidRDefault="00E966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F1F762" w14:textId="77777777" w:rsidR="00E966FD" w:rsidRDefault="00E966FD"/>
    <w:p w14:paraId="3FAC372E" w14:textId="77777777" w:rsidR="00E966FD" w:rsidRDefault="00E966FD"/>
    <w:p w14:paraId="4CCDAB9D" w14:textId="77777777" w:rsidR="00E966FD" w:rsidRDefault="00E966F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2F4546" wp14:editId="318177B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106E0" w14:textId="77777777" w:rsidR="00E966FD" w:rsidRDefault="00E966FD"/>
                          <w:p w14:paraId="45E1BF21" w14:textId="77777777" w:rsidR="00E966FD" w:rsidRDefault="00E966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2F454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A3106E0" w14:textId="77777777" w:rsidR="00E966FD" w:rsidRDefault="00E966FD"/>
                    <w:p w14:paraId="45E1BF21" w14:textId="77777777" w:rsidR="00E966FD" w:rsidRDefault="00E966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3D7FF4" w14:textId="77777777" w:rsidR="00E966FD" w:rsidRDefault="00E966FD"/>
    <w:p w14:paraId="176265EC" w14:textId="77777777" w:rsidR="00E966FD" w:rsidRDefault="00E966FD">
      <w:pPr>
        <w:rPr>
          <w:sz w:val="2"/>
          <w:szCs w:val="2"/>
        </w:rPr>
      </w:pPr>
    </w:p>
    <w:p w14:paraId="34ECBDA4" w14:textId="77777777" w:rsidR="00E966FD" w:rsidRDefault="00E966FD"/>
    <w:p w14:paraId="79340B2D" w14:textId="77777777" w:rsidR="00E966FD" w:rsidRDefault="00E966FD">
      <w:pPr>
        <w:spacing w:after="0" w:line="240" w:lineRule="auto"/>
      </w:pPr>
    </w:p>
  </w:footnote>
  <w:footnote w:type="continuationSeparator" w:id="0">
    <w:p w14:paraId="1F917166" w14:textId="77777777" w:rsidR="00E966FD" w:rsidRDefault="00E96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FD"/>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5551</TotalTime>
  <Pages>4</Pages>
  <Words>624</Words>
  <Characters>3557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724</cp:revision>
  <cp:lastPrinted>2009-02-06T05:36:00Z</cp:lastPrinted>
  <dcterms:created xsi:type="dcterms:W3CDTF">2024-04-09T10:20:00Z</dcterms:created>
  <dcterms:modified xsi:type="dcterms:W3CDTF">2024-04-17T17:56:00Z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