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6655E" w14:textId="5CAD51E1" w:rsidR="0006034E" w:rsidRDefault="0050051C" w:rsidP="0050051C">
      <w:pPr>
        <w:rPr>
          <w:lang w:val="en-US"/>
        </w:rPr>
      </w:pPr>
      <w:r w:rsidRPr="0050051C">
        <w:rPr>
          <w:rFonts w:hint="eastAsia"/>
        </w:rPr>
        <w:t>Хирургическое</w:t>
      </w:r>
      <w:r w:rsidRPr="0050051C">
        <w:t xml:space="preserve"> </w:t>
      </w:r>
      <w:r w:rsidRPr="0050051C">
        <w:rPr>
          <w:rFonts w:hint="eastAsia"/>
        </w:rPr>
        <w:t>лечение</w:t>
      </w:r>
      <w:r w:rsidRPr="0050051C">
        <w:t xml:space="preserve"> </w:t>
      </w:r>
      <w:r w:rsidRPr="0050051C">
        <w:rPr>
          <w:rFonts w:hint="eastAsia"/>
        </w:rPr>
        <w:t>аневризм</w:t>
      </w:r>
      <w:r w:rsidRPr="0050051C">
        <w:t xml:space="preserve"> </w:t>
      </w:r>
      <w:r w:rsidRPr="0050051C">
        <w:rPr>
          <w:rFonts w:hint="eastAsia"/>
        </w:rPr>
        <w:t>восходящего</w:t>
      </w:r>
      <w:r w:rsidRPr="0050051C">
        <w:t xml:space="preserve"> </w:t>
      </w:r>
      <w:r w:rsidRPr="0050051C">
        <w:rPr>
          <w:rFonts w:hint="eastAsia"/>
        </w:rPr>
        <w:t>отдела</w:t>
      </w:r>
      <w:r w:rsidRPr="0050051C">
        <w:t xml:space="preserve"> </w:t>
      </w:r>
      <w:r w:rsidRPr="0050051C">
        <w:rPr>
          <w:rFonts w:hint="eastAsia"/>
        </w:rPr>
        <w:t>и</w:t>
      </w:r>
      <w:r w:rsidRPr="0050051C">
        <w:t xml:space="preserve"> </w:t>
      </w:r>
      <w:r w:rsidRPr="0050051C">
        <w:rPr>
          <w:rFonts w:hint="eastAsia"/>
        </w:rPr>
        <w:t>дуги</w:t>
      </w:r>
      <w:r w:rsidRPr="0050051C">
        <w:t xml:space="preserve"> </w:t>
      </w:r>
      <w:r w:rsidRPr="0050051C">
        <w:rPr>
          <w:rFonts w:hint="eastAsia"/>
        </w:rPr>
        <w:t>аорты</w:t>
      </w:r>
      <w:r w:rsidRPr="0050051C">
        <w:t xml:space="preserve"> </w:t>
      </w:r>
      <w:r w:rsidRPr="0050051C">
        <w:rPr>
          <w:rFonts w:hint="eastAsia"/>
        </w:rPr>
        <w:t>в</w:t>
      </w:r>
      <w:r w:rsidRPr="0050051C">
        <w:t xml:space="preserve"> </w:t>
      </w:r>
      <w:r w:rsidRPr="0050051C">
        <w:rPr>
          <w:rFonts w:hint="eastAsia"/>
        </w:rPr>
        <w:t>условиях</w:t>
      </w:r>
      <w:r w:rsidRPr="0050051C">
        <w:t xml:space="preserve"> </w:t>
      </w:r>
      <w:r w:rsidRPr="0050051C">
        <w:rPr>
          <w:rFonts w:hint="eastAsia"/>
        </w:rPr>
        <w:t>антеградной</w:t>
      </w:r>
      <w:r w:rsidRPr="0050051C">
        <w:t xml:space="preserve"> </w:t>
      </w:r>
      <w:r w:rsidRPr="0050051C">
        <w:rPr>
          <w:rFonts w:hint="eastAsia"/>
        </w:rPr>
        <w:t>перфузии</w:t>
      </w:r>
      <w:r w:rsidRPr="0050051C">
        <w:t xml:space="preserve"> </w:t>
      </w:r>
      <w:r w:rsidRPr="0050051C">
        <w:rPr>
          <w:rFonts w:hint="eastAsia"/>
        </w:rPr>
        <w:t>головного</w:t>
      </w:r>
      <w:r w:rsidRPr="0050051C">
        <w:t xml:space="preserve"> </w:t>
      </w:r>
      <w:r w:rsidRPr="0050051C">
        <w:rPr>
          <w:rFonts w:hint="eastAsia"/>
        </w:rPr>
        <w:t>мозга</w:t>
      </w:r>
      <w:r>
        <w:rPr>
          <w:lang w:val="en-US"/>
        </w:rPr>
        <w:t xml:space="preserve"> </w:t>
      </w:r>
      <w:r w:rsidRPr="0050051C">
        <w:rPr>
          <w:rFonts w:hint="eastAsia"/>
          <w:lang w:val="en-US"/>
        </w:rPr>
        <w:t>Гарманов</w:t>
      </w:r>
      <w:r w:rsidRPr="0050051C">
        <w:rPr>
          <w:lang w:val="en-US"/>
        </w:rPr>
        <w:t xml:space="preserve"> </w:t>
      </w:r>
      <w:r w:rsidRPr="0050051C">
        <w:rPr>
          <w:rFonts w:hint="eastAsia"/>
          <w:lang w:val="en-US"/>
        </w:rPr>
        <w:t>Сергей</w:t>
      </w:r>
      <w:r w:rsidRPr="0050051C">
        <w:rPr>
          <w:lang w:val="en-US"/>
        </w:rPr>
        <w:t xml:space="preserve"> </w:t>
      </w:r>
      <w:r w:rsidRPr="0050051C">
        <w:rPr>
          <w:rFonts w:hint="eastAsia"/>
          <w:lang w:val="en-US"/>
        </w:rPr>
        <w:t>Владимирович</w:t>
      </w:r>
    </w:p>
    <w:p w14:paraId="1BD835DE" w14:textId="77777777" w:rsidR="0050051C" w:rsidRPr="0050051C" w:rsidRDefault="0050051C" w:rsidP="0050051C">
      <w:pPr>
        <w:rPr>
          <w:lang w:val="en-US"/>
        </w:rPr>
      </w:pPr>
      <w:r w:rsidRPr="0050051C">
        <w:rPr>
          <w:rFonts w:hint="eastAsia"/>
          <w:lang w:val="en-US"/>
        </w:rPr>
        <w:t>ОГЛАВЛЕНИЕ</w:t>
      </w:r>
      <w:r w:rsidRPr="0050051C">
        <w:rPr>
          <w:lang w:val="en-US"/>
        </w:rPr>
        <w:t xml:space="preserve"> </w:t>
      </w:r>
      <w:r w:rsidRPr="0050051C">
        <w:rPr>
          <w:rFonts w:hint="eastAsia"/>
          <w:lang w:val="en-US"/>
        </w:rPr>
        <w:t>ДИССЕРТАЦИИ</w:t>
      </w:r>
    </w:p>
    <w:p w14:paraId="50973E5E" w14:textId="77777777" w:rsidR="0050051C" w:rsidRPr="0050051C" w:rsidRDefault="0050051C" w:rsidP="0050051C">
      <w:pPr>
        <w:rPr>
          <w:lang w:val="en-US"/>
        </w:rPr>
      </w:pPr>
      <w:r w:rsidRPr="0050051C">
        <w:rPr>
          <w:rFonts w:hint="eastAsia"/>
          <w:lang w:val="en-US"/>
        </w:rPr>
        <w:t>кандидат</w:t>
      </w:r>
      <w:r w:rsidRPr="0050051C">
        <w:rPr>
          <w:lang w:val="en-US"/>
        </w:rPr>
        <w:t xml:space="preserve"> </w:t>
      </w:r>
      <w:r w:rsidRPr="0050051C">
        <w:rPr>
          <w:rFonts w:hint="eastAsia"/>
          <w:lang w:val="en-US"/>
        </w:rPr>
        <w:t>наук</w:t>
      </w:r>
      <w:r w:rsidRPr="0050051C">
        <w:rPr>
          <w:lang w:val="en-US"/>
        </w:rPr>
        <w:t xml:space="preserve"> </w:t>
      </w:r>
      <w:r w:rsidRPr="0050051C">
        <w:rPr>
          <w:rFonts w:hint="eastAsia"/>
          <w:lang w:val="en-US"/>
        </w:rPr>
        <w:t>Гарманов</w:t>
      </w:r>
      <w:r w:rsidRPr="0050051C">
        <w:rPr>
          <w:lang w:val="en-US"/>
        </w:rPr>
        <w:t xml:space="preserve"> </w:t>
      </w:r>
      <w:r w:rsidRPr="0050051C">
        <w:rPr>
          <w:rFonts w:hint="eastAsia"/>
          <w:lang w:val="en-US"/>
        </w:rPr>
        <w:t>Сергей</w:t>
      </w:r>
      <w:r w:rsidRPr="0050051C">
        <w:rPr>
          <w:lang w:val="en-US"/>
        </w:rPr>
        <w:t xml:space="preserve"> </w:t>
      </w:r>
      <w:r w:rsidRPr="0050051C">
        <w:rPr>
          <w:rFonts w:hint="eastAsia"/>
          <w:lang w:val="en-US"/>
        </w:rPr>
        <w:t>Владимирович</w:t>
      </w:r>
    </w:p>
    <w:p w14:paraId="5540893E" w14:textId="77777777" w:rsidR="0050051C" w:rsidRPr="0050051C" w:rsidRDefault="0050051C" w:rsidP="0050051C">
      <w:pPr>
        <w:rPr>
          <w:lang w:val="en-US"/>
        </w:rPr>
      </w:pPr>
      <w:r w:rsidRPr="0050051C">
        <w:rPr>
          <w:rFonts w:hint="eastAsia"/>
          <w:lang w:val="en-US"/>
        </w:rPr>
        <w:t>Список</w:t>
      </w:r>
      <w:r w:rsidRPr="0050051C">
        <w:rPr>
          <w:lang w:val="en-US"/>
        </w:rPr>
        <w:t xml:space="preserve"> </w:t>
      </w:r>
      <w:r w:rsidRPr="0050051C">
        <w:rPr>
          <w:rFonts w:hint="eastAsia"/>
          <w:lang w:val="en-US"/>
        </w:rPr>
        <w:t>принятых</w:t>
      </w:r>
      <w:r w:rsidRPr="0050051C">
        <w:rPr>
          <w:lang w:val="en-US"/>
        </w:rPr>
        <w:t xml:space="preserve"> </w:t>
      </w:r>
      <w:r w:rsidRPr="0050051C">
        <w:rPr>
          <w:rFonts w:hint="eastAsia"/>
          <w:lang w:val="en-US"/>
        </w:rPr>
        <w:t>сокращений</w:t>
      </w:r>
    </w:p>
    <w:p w14:paraId="27DDFB59" w14:textId="77777777" w:rsidR="0050051C" w:rsidRPr="0050051C" w:rsidRDefault="0050051C" w:rsidP="0050051C">
      <w:pPr>
        <w:rPr>
          <w:lang w:val="en-US"/>
        </w:rPr>
      </w:pPr>
    </w:p>
    <w:p w14:paraId="0A00476C" w14:textId="77777777" w:rsidR="0050051C" w:rsidRPr="0050051C" w:rsidRDefault="0050051C" w:rsidP="0050051C">
      <w:pPr>
        <w:rPr>
          <w:lang w:val="en-US"/>
        </w:rPr>
      </w:pPr>
      <w:r w:rsidRPr="0050051C">
        <w:rPr>
          <w:rFonts w:hint="eastAsia"/>
          <w:lang w:val="en-US"/>
        </w:rPr>
        <w:t>Введение</w:t>
      </w:r>
    </w:p>
    <w:p w14:paraId="47C0B5A7" w14:textId="77777777" w:rsidR="0050051C" w:rsidRPr="0050051C" w:rsidRDefault="0050051C" w:rsidP="0050051C">
      <w:pPr>
        <w:rPr>
          <w:lang w:val="en-US"/>
        </w:rPr>
      </w:pPr>
    </w:p>
    <w:p w14:paraId="4705A315" w14:textId="77777777" w:rsidR="0050051C" w:rsidRPr="0050051C" w:rsidRDefault="0050051C" w:rsidP="0050051C">
      <w:pPr>
        <w:rPr>
          <w:lang w:val="en-US"/>
        </w:rPr>
      </w:pPr>
      <w:r w:rsidRPr="0050051C">
        <w:rPr>
          <w:rFonts w:hint="eastAsia"/>
          <w:lang w:val="en-US"/>
        </w:rPr>
        <w:t>Глава</w:t>
      </w:r>
      <w:r w:rsidRPr="0050051C">
        <w:rPr>
          <w:lang w:val="en-US"/>
        </w:rPr>
        <w:t xml:space="preserve"> 1. </w:t>
      </w:r>
      <w:r w:rsidRPr="0050051C">
        <w:rPr>
          <w:rFonts w:hint="eastAsia"/>
          <w:lang w:val="en-US"/>
        </w:rPr>
        <w:t>Обзор</w:t>
      </w:r>
      <w:r w:rsidRPr="0050051C">
        <w:rPr>
          <w:lang w:val="en-US"/>
        </w:rPr>
        <w:t xml:space="preserve"> </w:t>
      </w:r>
      <w:r w:rsidRPr="0050051C">
        <w:rPr>
          <w:rFonts w:hint="eastAsia"/>
          <w:lang w:val="en-US"/>
        </w:rPr>
        <w:t>литературы</w:t>
      </w:r>
    </w:p>
    <w:p w14:paraId="3E4E272F" w14:textId="77777777" w:rsidR="0050051C" w:rsidRPr="0050051C" w:rsidRDefault="0050051C" w:rsidP="0050051C">
      <w:pPr>
        <w:rPr>
          <w:lang w:val="en-US"/>
        </w:rPr>
      </w:pPr>
    </w:p>
    <w:p w14:paraId="574205A6" w14:textId="77777777" w:rsidR="0050051C" w:rsidRPr="0050051C" w:rsidRDefault="0050051C" w:rsidP="0050051C">
      <w:pPr>
        <w:rPr>
          <w:lang w:val="en-US"/>
        </w:rPr>
      </w:pPr>
      <w:r w:rsidRPr="0050051C">
        <w:rPr>
          <w:lang w:val="en-US"/>
        </w:rPr>
        <w:t xml:space="preserve">1.1 </w:t>
      </w:r>
      <w:r w:rsidRPr="0050051C">
        <w:rPr>
          <w:rFonts w:hint="eastAsia"/>
          <w:lang w:val="en-US"/>
        </w:rPr>
        <w:t>Варианты</w:t>
      </w:r>
      <w:r w:rsidRPr="0050051C">
        <w:rPr>
          <w:lang w:val="en-US"/>
        </w:rPr>
        <w:t xml:space="preserve"> </w:t>
      </w:r>
      <w:r w:rsidRPr="0050051C">
        <w:rPr>
          <w:rFonts w:hint="eastAsia"/>
          <w:lang w:val="en-US"/>
        </w:rPr>
        <w:t>оперативного</w:t>
      </w:r>
      <w:r w:rsidRPr="0050051C">
        <w:rPr>
          <w:lang w:val="en-US"/>
        </w:rPr>
        <w:t xml:space="preserve"> </w:t>
      </w:r>
      <w:r w:rsidRPr="0050051C">
        <w:rPr>
          <w:rFonts w:hint="eastAsia"/>
          <w:lang w:val="en-US"/>
        </w:rPr>
        <w:t>вмешательства</w:t>
      </w:r>
      <w:r w:rsidRPr="0050051C">
        <w:rPr>
          <w:lang w:val="en-US"/>
        </w:rPr>
        <w:t xml:space="preserve"> </w:t>
      </w:r>
      <w:r w:rsidRPr="0050051C">
        <w:rPr>
          <w:rFonts w:hint="eastAsia"/>
          <w:lang w:val="en-US"/>
        </w:rPr>
        <w:t>на</w:t>
      </w:r>
      <w:r w:rsidRPr="0050051C">
        <w:rPr>
          <w:lang w:val="en-US"/>
        </w:rPr>
        <w:t xml:space="preserve"> </w:t>
      </w:r>
      <w:r w:rsidRPr="0050051C">
        <w:rPr>
          <w:rFonts w:hint="eastAsia"/>
          <w:lang w:val="en-US"/>
        </w:rPr>
        <w:t>восходящем</w:t>
      </w:r>
      <w:r w:rsidRPr="0050051C">
        <w:rPr>
          <w:lang w:val="en-US"/>
        </w:rPr>
        <w:t xml:space="preserve"> </w:t>
      </w:r>
      <w:r w:rsidRPr="0050051C">
        <w:rPr>
          <w:rFonts w:hint="eastAsia"/>
          <w:lang w:val="en-US"/>
        </w:rPr>
        <w:t>отделе</w:t>
      </w:r>
    </w:p>
    <w:p w14:paraId="1ADF8766" w14:textId="77777777" w:rsidR="0050051C" w:rsidRPr="0050051C" w:rsidRDefault="0050051C" w:rsidP="0050051C">
      <w:pPr>
        <w:rPr>
          <w:lang w:val="en-US"/>
        </w:rPr>
      </w:pPr>
    </w:p>
    <w:p w14:paraId="0C5A2295" w14:textId="77777777" w:rsidR="0050051C" w:rsidRPr="0050051C" w:rsidRDefault="0050051C" w:rsidP="0050051C">
      <w:pPr>
        <w:rPr>
          <w:lang w:val="en-US"/>
        </w:rPr>
      </w:pPr>
      <w:r w:rsidRPr="0050051C">
        <w:rPr>
          <w:rFonts w:hint="eastAsia"/>
          <w:lang w:val="en-US"/>
        </w:rPr>
        <w:t>и</w:t>
      </w:r>
      <w:r w:rsidRPr="0050051C">
        <w:rPr>
          <w:lang w:val="en-US"/>
        </w:rPr>
        <w:t xml:space="preserve"> </w:t>
      </w:r>
      <w:r w:rsidRPr="0050051C">
        <w:rPr>
          <w:rFonts w:hint="eastAsia"/>
          <w:lang w:val="en-US"/>
        </w:rPr>
        <w:t>дуге</w:t>
      </w:r>
      <w:r w:rsidRPr="0050051C">
        <w:rPr>
          <w:lang w:val="en-US"/>
        </w:rPr>
        <w:t xml:space="preserve"> </w:t>
      </w:r>
      <w:r w:rsidRPr="0050051C">
        <w:rPr>
          <w:rFonts w:hint="eastAsia"/>
          <w:lang w:val="en-US"/>
        </w:rPr>
        <w:t>аорты</w:t>
      </w:r>
    </w:p>
    <w:p w14:paraId="78ED6F63" w14:textId="77777777" w:rsidR="0050051C" w:rsidRPr="0050051C" w:rsidRDefault="0050051C" w:rsidP="0050051C">
      <w:pPr>
        <w:rPr>
          <w:lang w:val="en-US"/>
        </w:rPr>
      </w:pPr>
    </w:p>
    <w:p w14:paraId="47D7312F" w14:textId="77777777" w:rsidR="0050051C" w:rsidRPr="0050051C" w:rsidRDefault="0050051C" w:rsidP="0050051C">
      <w:pPr>
        <w:rPr>
          <w:lang w:val="en-US"/>
        </w:rPr>
      </w:pPr>
      <w:r w:rsidRPr="0050051C">
        <w:rPr>
          <w:lang w:val="en-US"/>
        </w:rPr>
        <w:t xml:space="preserve">1.2 </w:t>
      </w:r>
      <w:r w:rsidRPr="0050051C">
        <w:rPr>
          <w:rFonts w:hint="eastAsia"/>
          <w:lang w:val="en-US"/>
        </w:rPr>
        <w:t>Методы</w:t>
      </w:r>
      <w:r w:rsidRPr="0050051C">
        <w:rPr>
          <w:lang w:val="en-US"/>
        </w:rPr>
        <w:t xml:space="preserve"> </w:t>
      </w:r>
      <w:r w:rsidRPr="0050051C">
        <w:rPr>
          <w:rFonts w:hint="eastAsia"/>
          <w:lang w:val="en-US"/>
        </w:rPr>
        <w:t>защиты</w:t>
      </w:r>
      <w:r w:rsidRPr="0050051C">
        <w:rPr>
          <w:lang w:val="en-US"/>
        </w:rPr>
        <w:t xml:space="preserve"> </w:t>
      </w:r>
      <w:r w:rsidRPr="0050051C">
        <w:rPr>
          <w:rFonts w:hint="eastAsia"/>
          <w:lang w:val="en-US"/>
        </w:rPr>
        <w:t>головного</w:t>
      </w:r>
      <w:r w:rsidRPr="0050051C">
        <w:rPr>
          <w:lang w:val="en-US"/>
        </w:rPr>
        <w:t xml:space="preserve"> </w:t>
      </w:r>
      <w:r w:rsidRPr="0050051C">
        <w:rPr>
          <w:rFonts w:hint="eastAsia"/>
          <w:lang w:val="en-US"/>
        </w:rPr>
        <w:t>мозга</w:t>
      </w:r>
      <w:r w:rsidRPr="0050051C">
        <w:rPr>
          <w:lang w:val="en-US"/>
        </w:rPr>
        <w:t xml:space="preserve"> </w:t>
      </w:r>
      <w:r w:rsidRPr="0050051C">
        <w:rPr>
          <w:rFonts w:hint="eastAsia"/>
          <w:lang w:val="en-US"/>
        </w:rPr>
        <w:t>при</w:t>
      </w:r>
      <w:r w:rsidRPr="0050051C">
        <w:rPr>
          <w:lang w:val="en-US"/>
        </w:rPr>
        <w:t xml:space="preserve"> </w:t>
      </w:r>
      <w:r w:rsidRPr="0050051C">
        <w:rPr>
          <w:rFonts w:hint="eastAsia"/>
          <w:lang w:val="en-US"/>
        </w:rPr>
        <w:t>операциях</w:t>
      </w:r>
      <w:r w:rsidRPr="0050051C">
        <w:rPr>
          <w:lang w:val="en-US"/>
        </w:rPr>
        <w:t xml:space="preserve"> </w:t>
      </w:r>
      <w:r w:rsidRPr="0050051C">
        <w:rPr>
          <w:rFonts w:hint="eastAsia"/>
          <w:lang w:val="en-US"/>
        </w:rPr>
        <w:t>на</w:t>
      </w:r>
      <w:r w:rsidRPr="0050051C">
        <w:rPr>
          <w:lang w:val="en-US"/>
        </w:rPr>
        <w:t xml:space="preserve"> </w:t>
      </w:r>
      <w:r w:rsidRPr="0050051C">
        <w:rPr>
          <w:rFonts w:hint="eastAsia"/>
          <w:lang w:val="en-US"/>
        </w:rPr>
        <w:t>дуге</w:t>
      </w:r>
      <w:r w:rsidRPr="0050051C">
        <w:rPr>
          <w:lang w:val="en-US"/>
        </w:rPr>
        <w:t xml:space="preserve"> </w:t>
      </w:r>
      <w:r w:rsidRPr="0050051C">
        <w:rPr>
          <w:rFonts w:hint="eastAsia"/>
          <w:lang w:val="en-US"/>
        </w:rPr>
        <w:t>аорты</w:t>
      </w:r>
      <w:r w:rsidRPr="0050051C">
        <w:rPr>
          <w:lang w:val="en-US"/>
        </w:rPr>
        <w:t xml:space="preserve">.. 21 </w:t>
      </w:r>
      <w:r w:rsidRPr="0050051C">
        <w:rPr>
          <w:rFonts w:hint="eastAsia"/>
          <w:lang w:val="en-US"/>
        </w:rPr>
        <w:t>Глава</w:t>
      </w:r>
      <w:r w:rsidRPr="0050051C">
        <w:rPr>
          <w:lang w:val="en-US"/>
        </w:rPr>
        <w:t xml:space="preserve"> 2. </w:t>
      </w:r>
      <w:r w:rsidRPr="0050051C">
        <w:rPr>
          <w:rFonts w:hint="eastAsia"/>
          <w:lang w:val="en-US"/>
        </w:rPr>
        <w:t>Материал</w:t>
      </w:r>
      <w:r w:rsidRPr="0050051C">
        <w:rPr>
          <w:lang w:val="en-US"/>
        </w:rPr>
        <w:t xml:space="preserve"> </w:t>
      </w:r>
      <w:r w:rsidRPr="0050051C">
        <w:rPr>
          <w:rFonts w:hint="eastAsia"/>
          <w:lang w:val="en-US"/>
        </w:rPr>
        <w:t>и</w:t>
      </w:r>
      <w:r w:rsidRPr="0050051C">
        <w:rPr>
          <w:lang w:val="en-US"/>
        </w:rPr>
        <w:t xml:space="preserve"> </w:t>
      </w:r>
      <w:r w:rsidRPr="0050051C">
        <w:rPr>
          <w:rFonts w:hint="eastAsia"/>
          <w:lang w:val="en-US"/>
        </w:rPr>
        <w:t>методы</w:t>
      </w:r>
    </w:p>
    <w:p w14:paraId="2586BA9B" w14:textId="77777777" w:rsidR="0050051C" w:rsidRPr="0050051C" w:rsidRDefault="0050051C" w:rsidP="0050051C">
      <w:pPr>
        <w:rPr>
          <w:lang w:val="en-US"/>
        </w:rPr>
      </w:pPr>
    </w:p>
    <w:p w14:paraId="3CB1A0AE" w14:textId="77777777" w:rsidR="0050051C" w:rsidRPr="0050051C" w:rsidRDefault="0050051C" w:rsidP="0050051C">
      <w:pPr>
        <w:rPr>
          <w:lang w:val="en-US"/>
        </w:rPr>
      </w:pPr>
      <w:r w:rsidRPr="0050051C">
        <w:rPr>
          <w:lang w:val="en-US"/>
        </w:rPr>
        <w:t xml:space="preserve">2.1 </w:t>
      </w:r>
      <w:r w:rsidRPr="0050051C">
        <w:rPr>
          <w:rFonts w:hint="eastAsia"/>
          <w:lang w:val="en-US"/>
        </w:rPr>
        <w:t>Дизайн</w:t>
      </w:r>
      <w:r w:rsidRPr="0050051C">
        <w:rPr>
          <w:lang w:val="en-US"/>
        </w:rPr>
        <w:t xml:space="preserve"> </w:t>
      </w:r>
      <w:r w:rsidRPr="0050051C">
        <w:rPr>
          <w:rFonts w:hint="eastAsia"/>
          <w:lang w:val="en-US"/>
        </w:rPr>
        <w:t>исследования</w:t>
      </w:r>
      <w:r w:rsidRPr="0050051C">
        <w:rPr>
          <w:lang w:val="en-US"/>
        </w:rPr>
        <w:t xml:space="preserve"> </w:t>
      </w:r>
      <w:r w:rsidRPr="0050051C">
        <w:rPr>
          <w:rFonts w:hint="eastAsia"/>
          <w:lang w:val="en-US"/>
        </w:rPr>
        <w:t>и</w:t>
      </w:r>
      <w:r w:rsidRPr="0050051C">
        <w:rPr>
          <w:lang w:val="en-US"/>
        </w:rPr>
        <w:t xml:space="preserve"> </w:t>
      </w:r>
      <w:r w:rsidRPr="0050051C">
        <w:rPr>
          <w:rFonts w:hint="eastAsia"/>
          <w:lang w:val="en-US"/>
        </w:rPr>
        <w:t>критерии</w:t>
      </w:r>
      <w:r w:rsidRPr="0050051C">
        <w:rPr>
          <w:lang w:val="en-US"/>
        </w:rPr>
        <w:t xml:space="preserve"> </w:t>
      </w:r>
      <w:r w:rsidRPr="0050051C">
        <w:rPr>
          <w:rFonts w:hint="eastAsia"/>
          <w:lang w:val="en-US"/>
        </w:rPr>
        <w:t>включения</w:t>
      </w:r>
      <w:r w:rsidRPr="0050051C">
        <w:rPr>
          <w:lang w:val="en-US"/>
        </w:rPr>
        <w:t xml:space="preserve"> </w:t>
      </w:r>
      <w:r w:rsidRPr="0050051C">
        <w:rPr>
          <w:rFonts w:hint="eastAsia"/>
          <w:lang w:val="en-US"/>
        </w:rPr>
        <w:t>больных</w:t>
      </w:r>
    </w:p>
    <w:p w14:paraId="056DFAEC" w14:textId="77777777" w:rsidR="0050051C" w:rsidRPr="0050051C" w:rsidRDefault="0050051C" w:rsidP="0050051C">
      <w:pPr>
        <w:rPr>
          <w:lang w:val="en-US"/>
        </w:rPr>
      </w:pPr>
    </w:p>
    <w:p w14:paraId="673FDCB0" w14:textId="77777777" w:rsidR="0050051C" w:rsidRPr="0050051C" w:rsidRDefault="0050051C" w:rsidP="0050051C">
      <w:pPr>
        <w:rPr>
          <w:lang w:val="en-US"/>
        </w:rPr>
      </w:pPr>
      <w:r w:rsidRPr="0050051C">
        <w:rPr>
          <w:lang w:val="en-US"/>
        </w:rPr>
        <w:t xml:space="preserve">2.2 </w:t>
      </w:r>
      <w:r w:rsidRPr="0050051C">
        <w:rPr>
          <w:rFonts w:hint="eastAsia"/>
          <w:lang w:val="en-US"/>
        </w:rPr>
        <w:t>Методы</w:t>
      </w:r>
      <w:r w:rsidRPr="0050051C">
        <w:rPr>
          <w:lang w:val="en-US"/>
        </w:rPr>
        <w:t xml:space="preserve"> </w:t>
      </w:r>
      <w:r w:rsidRPr="0050051C">
        <w:rPr>
          <w:rFonts w:hint="eastAsia"/>
          <w:lang w:val="en-US"/>
        </w:rPr>
        <w:t>обследования</w:t>
      </w:r>
      <w:r w:rsidRPr="0050051C">
        <w:rPr>
          <w:lang w:val="en-US"/>
        </w:rPr>
        <w:t xml:space="preserve"> </w:t>
      </w:r>
      <w:r w:rsidRPr="0050051C">
        <w:rPr>
          <w:rFonts w:hint="eastAsia"/>
          <w:lang w:val="en-US"/>
        </w:rPr>
        <w:t>пациентов</w:t>
      </w:r>
    </w:p>
    <w:p w14:paraId="18024B8B" w14:textId="77777777" w:rsidR="0050051C" w:rsidRPr="0050051C" w:rsidRDefault="0050051C" w:rsidP="0050051C">
      <w:pPr>
        <w:rPr>
          <w:lang w:val="en-US"/>
        </w:rPr>
      </w:pPr>
    </w:p>
    <w:p w14:paraId="2B18D3C9" w14:textId="77777777" w:rsidR="0050051C" w:rsidRPr="0050051C" w:rsidRDefault="0050051C" w:rsidP="0050051C">
      <w:pPr>
        <w:rPr>
          <w:lang w:val="en-US"/>
        </w:rPr>
      </w:pPr>
      <w:r w:rsidRPr="0050051C">
        <w:rPr>
          <w:lang w:val="en-US"/>
        </w:rPr>
        <w:t xml:space="preserve">2.3 </w:t>
      </w:r>
      <w:r w:rsidRPr="0050051C">
        <w:rPr>
          <w:rFonts w:hint="eastAsia"/>
          <w:lang w:val="en-US"/>
        </w:rPr>
        <w:t>Интраоперационные</w:t>
      </w:r>
      <w:r w:rsidRPr="0050051C">
        <w:rPr>
          <w:lang w:val="en-US"/>
        </w:rPr>
        <w:t xml:space="preserve"> </w:t>
      </w:r>
      <w:r w:rsidRPr="0050051C">
        <w:rPr>
          <w:rFonts w:hint="eastAsia"/>
          <w:lang w:val="en-US"/>
        </w:rPr>
        <w:t>методы</w:t>
      </w:r>
      <w:r w:rsidRPr="0050051C">
        <w:rPr>
          <w:lang w:val="en-US"/>
        </w:rPr>
        <w:t xml:space="preserve"> </w:t>
      </w:r>
      <w:r w:rsidRPr="0050051C">
        <w:rPr>
          <w:rFonts w:hint="eastAsia"/>
          <w:lang w:val="en-US"/>
        </w:rPr>
        <w:t>исследования</w:t>
      </w:r>
    </w:p>
    <w:p w14:paraId="72819A03" w14:textId="77777777" w:rsidR="0050051C" w:rsidRPr="0050051C" w:rsidRDefault="0050051C" w:rsidP="0050051C">
      <w:pPr>
        <w:rPr>
          <w:lang w:val="en-US"/>
        </w:rPr>
      </w:pPr>
    </w:p>
    <w:p w14:paraId="70FE56AE" w14:textId="77777777" w:rsidR="0050051C" w:rsidRPr="0050051C" w:rsidRDefault="0050051C" w:rsidP="0050051C">
      <w:pPr>
        <w:rPr>
          <w:lang w:val="en-US"/>
        </w:rPr>
      </w:pPr>
      <w:r w:rsidRPr="0050051C">
        <w:rPr>
          <w:lang w:val="en-US"/>
        </w:rPr>
        <w:t xml:space="preserve">2.4 </w:t>
      </w:r>
      <w:r w:rsidRPr="0050051C">
        <w:rPr>
          <w:rFonts w:hint="eastAsia"/>
          <w:lang w:val="en-US"/>
        </w:rPr>
        <w:t>Техника</w:t>
      </w:r>
      <w:r w:rsidRPr="0050051C">
        <w:rPr>
          <w:lang w:val="en-US"/>
        </w:rPr>
        <w:t xml:space="preserve"> </w:t>
      </w:r>
      <w:r w:rsidRPr="0050051C">
        <w:rPr>
          <w:rFonts w:hint="eastAsia"/>
          <w:lang w:val="en-US"/>
        </w:rPr>
        <w:t>хирургического</w:t>
      </w:r>
      <w:r w:rsidRPr="0050051C">
        <w:rPr>
          <w:lang w:val="en-US"/>
        </w:rPr>
        <w:t xml:space="preserve"> </w:t>
      </w:r>
      <w:r w:rsidRPr="0050051C">
        <w:rPr>
          <w:rFonts w:hint="eastAsia"/>
          <w:lang w:val="en-US"/>
        </w:rPr>
        <w:t>лечения</w:t>
      </w:r>
      <w:r w:rsidRPr="0050051C">
        <w:rPr>
          <w:lang w:val="en-US"/>
        </w:rPr>
        <w:t xml:space="preserve"> </w:t>
      </w:r>
      <w:r w:rsidRPr="0050051C">
        <w:rPr>
          <w:rFonts w:hint="eastAsia"/>
          <w:lang w:val="en-US"/>
        </w:rPr>
        <w:t>аневризм</w:t>
      </w:r>
      <w:r w:rsidRPr="0050051C">
        <w:rPr>
          <w:lang w:val="en-US"/>
        </w:rPr>
        <w:t xml:space="preserve"> </w:t>
      </w:r>
      <w:r w:rsidRPr="0050051C">
        <w:rPr>
          <w:rFonts w:hint="eastAsia"/>
          <w:lang w:val="en-US"/>
        </w:rPr>
        <w:t>восходящей</w:t>
      </w:r>
    </w:p>
    <w:p w14:paraId="68503922" w14:textId="77777777" w:rsidR="0050051C" w:rsidRPr="0050051C" w:rsidRDefault="0050051C" w:rsidP="0050051C">
      <w:pPr>
        <w:rPr>
          <w:lang w:val="en-US"/>
        </w:rPr>
      </w:pPr>
    </w:p>
    <w:p w14:paraId="68ACCB27" w14:textId="77777777" w:rsidR="0050051C" w:rsidRPr="0050051C" w:rsidRDefault="0050051C" w:rsidP="0050051C">
      <w:pPr>
        <w:rPr>
          <w:lang w:val="en-US"/>
        </w:rPr>
      </w:pPr>
      <w:r w:rsidRPr="0050051C">
        <w:rPr>
          <w:rFonts w:hint="eastAsia"/>
          <w:lang w:val="en-US"/>
        </w:rPr>
        <w:t>аорты</w:t>
      </w:r>
      <w:r w:rsidRPr="0050051C">
        <w:rPr>
          <w:lang w:val="en-US"/>
        </w:rPr>
        <w:t xml:space="preserve"> </w:t>
      </w:r>
      <w:r w:rsidRPr="0050051C">
        <w:rPr>
          <w:rFonts w:hint="eastAsia"/>
          <w:lang w:val="en-US"/>
        </w:rPr>
        <w:t>и</w:t>
      </w:r>
      <w:r w:rsidRPr="0050051C">
        <w:rPr>
          <w:lang w:val="en-US"/>
        </w:rPr>
        <w:t xml:space="preserve"> </w:t>
      </w:r>
      <w:r w:rsidRPr="0050051C">
        <w:rPr>
          <w:rFonts w:hint="eastAsia"/>
          <w:lang w:val="en-US"/>
        </w:rPr>
        <w:t>дуги</w:t>
      </w:r>
    </w:p>
    <w:p w14:paraId="47FA9665" w14:textId="77777777" w:rsidR="0050051C" w:rsidRPr="0050051C" w:rsidRDefault="0050051C" w:rsidP="0050051C">
      <w:pPr>
        <w:rPr>
          <w:lang w:val="en-US"/>
        </w:rPr>
      </w:pPr>
    </w:p>
    <w:p w14:paraId="73688ADD" w14:textId="77777777" w:rsidR="0050051C" w:rsidRPr="0050051C" w:rsidRDefault="0050051C" w:rsidP="0050051C">
      <w:pPr>
        <w:rPr>
          <w:lang w:val="en-US"/>
        </w:rPr>
      </w:pPr>
      <w:r w:rsidRPr="0050051C">
        <w:rPr>
          <w:lang w:val="en-US"/>
        </w:rPr>
        <w:t xml:space="preserve">2.5 </w:t>
      </w:r>
      <w:r w:rsidRPr="0050051C">
        <w:rPr>
          <w:rFonts w:hint="eastAsia"/>
          <w:lang w:val="en-US"/>
        </w:rPr>
        <w:t>Клиническая</w:t>
      </w:r>
      <w:r w:rsidRPr="0050051C">
        <w:rPr>
          <w:lang w:val="en-US"/>
        </w:rPr>
        <w:t xml:space="preserve"> </w:t>
      </w:r>
      <w:r w:rsidRPr="0050051C">
        <w:rPr>
          <w:rFonts w:hint="eastAsia"/>
          <w:lang w:val="en-US"/>
        </w:rPr>
        <w:t>характеристика</w:t>
      </w:r>
      <w:r w:rsidRPr="0050051C">
        <w:rPr>
          <w:lang w:val="en-US"/>
        </w:rPr>
        <w:t xml:space="preserve"> </w:t>
      </w:r>
      <w:r w:rsidRPr="0050051C">
        <w:rPr>
          <w:rFonts w:hint="eastAsia"/>
          <w:lang w:val="en-US"/>
        </w:rPr>
        <w:t>больных</w:t>
      </w:r>
    </w:p>
    <w:p w14:paraId="0CA428E3" w14:textId="77777777" w:rsidR="0050051C" w:rsidRPr="0050051C" w:rsidRDefault="0050051C" w:rsidP="0050051C">
      <w:pPr>
        <w:rPr>
          <w:lang w:val="en-US"/>
        </w:rPr>
      </w:pPr>
    </w:p>
    <w:p w14:paraId="10C155D3" w14:textId="77777777" w:rsidR="0050051C" w:rsidRPr="0050051C" w:rsidRDefault="0050051C" w:rsidP="0050051C">
      <w:pPr>
        <w:rPr>
          <w:lang w:val="en-US"/>
        </w:rPr>
      </w:pPr>
      <w:r w:rsidRPr="0050051C">
        <w:rPr>
          <w:lang w:val="en-US"/>
        </w:rPr>
        <w:t xml:space="preserve">2.6 </w:t>
      </w:r>
      <w:r w:rsidRPr="0050051C">
        <w:rPr>
          <w:rFonts w:hint="eastAsia"/>
          <w:lang w:val="en-US"/>
        </w:rPr>
        <w:t>Статистический</w:t>
      </w:r>
      <w:r w:rsidRPr="0050051C">
        <w:rPr>
          <w:lang w:val="en-US"/>
        </w:rPr>
        <w:t xml:space="preserve"> </w:t>
      </w:r>
      <w:r w:rsidRPr="0050051C">
        <w:rPr>
          <w:rFonts w:hint="eastAsia"/>
          <w:lang w:val="en-US"/>
        </w:rPr>
        <w:t>анализ</w:t>
      </w:r>
    </w:p>
    <w:p w14:paraId="64062C75" w14:textId="77777777" w:rsidR="0050051C" w:rsidRPr="0050051C" w:rsidRDefault="0050051C" w:rsidP="0050051C">
      <w:pPr>
        <w:rPr>
          <w:lang w:val="en-US"/>
        </w:rPr>
      </w:pPr>
    </w:p>
    <w:p w14:paraId="5BE4762B" w14:textId="77777777" w:rsidR="0050051C" w:rsidRPr="0050051C" w:rsidRDefault="0050051C" w:rsidP="0050051C">
      <w:pPr>
        <w:rPr>
          <w:lang w:val="en-US"/>
        </w:rPr>
      </w:pPr>
      <w:r w:rsidRPr="0050051C">
        <w:rPr>
          <w:rFonts w:hint="eastAsia"/>
          <w:lang w:val="en-US"/>
        </w:rPr>
        <w:t>Глава</w:t>
      </w:r>
      <w:r w:rsidRPr="0050051C">
        <w:rPr>
          <w:lang w:val="en-US"/>
        </w:rPr>
        <w:t xml:space="preserve"> 3. </w:t>
      </w:r>
      <w:r w:rsidRPr="0050051C">
        <w:rPr>
          <w:rFonts w:hint="eastAsia"/>
          <w:lang w:val="en-US"/>
        </w:rPr>
        <w:t>Собственные</w:t>
      </w:r>
      <w:r w:rsidRPr="0050051C">
        <w:rPr>
          <w:lang w:val="en-US"/>
        </w:rPr>
        <w:t xml:space="preserve"> </w:t>
      </w:r>
      <w:r w:rsidRPr="0050051C">
        <w:rPr>
          <w:rFonts w:hint="eastAsia"/>
          <w:lang w:val="en-US"/>
        </w:rPr>
        <w:t>результаты</w:t>
      </w:r>
    </w:p>
    <w:p w14:paraId="66963E83" w14:textId="77777777" w:rsidR="0050051C" w:rsidRPr="0050051C" w:rsidRDefault="0050051C" w:rsidP="0050051C">
      <w:pPr>
        <w:rPr>
          <w:lang w:val="en-US"/>
        </w:rPr>
      </w:pPr>
    </w:p>
    <w:p w14:paraId="2CE92133" w14:textId="77777777" w:rsidR="0050051C" w:rsidRPr="0050051C" w:rsidRDefault="0050051C" w:rsidP="0050051C">
      <w:pPr>
        <w:rPr>
          <w:lang w:val="en-US"/>
        </w:rPr>
      </w:pPr>
      <w:r w:rsidRPr="0050051C">
        <w:rPr>
          <w:lang w:val="en-US"/>
        </w:rPr>
        <w:t xml:space="preserve">3.1 </w:t>
      </w:r>
      <w:r w:rsidRPr="0050051C">
        <w:rPr>
          <w:rFonts w:hint="eastAsia"/>
          <w:lang w:val="en-US"/>
        </w:rPr>
        <w:t>Характеристика</w:t>
      </w:r>
      <w:r w:rsidRPr="0050051C">
        <w:rPr>
          <w:lang w:val="en-US"/>
        </w:rPr>
        <w:t xml:space="preserve"> </w:t>
      </w:r>
      <w:r w:rsidRPr="0050051C">
        <w:rPr>
          <w:rFonts w:hint="eastAsia"/>
          <w:lang w:val="en-US"/>
        </w:rPr>
        <w:t>интраоперационных</w:t>
      </w:r>
      <w:r w:rsidRPr="0050051C">
        <w:rPr>
          <w:lang w:val="en-US"/>
        </w:rPr>
        <w:t xml:space="preserve"> </w:t>
      </w:r>
      <w:r w:rsidRPr="0050051C">
        <w:rPr>
          <w:rFonts w:hint="eastAsia"/>
          <w:lang w:val="en-US"/>
        </w:rPr>
        <w:t>показателей</w:t>
      </w:r>
    </w:p>
    <w:p w14:paraId="06AB73CD" w14:textId="77777777" w:rsidR="0050051C" w:rsidRPr="0050051C" w:rsidRDefault="0050051C" w:rsidP="0050051C">
      <w:pPr>
        <w:rPr>
          <w:lang w:val="en-US"/>
        </w:rPr>
      </w:pPr>
    </w:p>
    <w:p w14:paraId="7A8643E1" w14:textId="77777777" w:rsidR="0050051C" w:rsidRPr="0050051C" w:rsidRDefault="0050051C" w:rsidP="0050051C">
      <w:pPr>
        <w:rPr>
          <w:lang w:val="en-US"/>
        </w:rPr>
      </w:pPr>
      <w:r w:rsidRPr="0050051C">
        <w:rPr>
          <w:lang w:val="en-US"/>
        </w:rPr>
        <w:t xml:space="preserve">3.2 </w:t>
      </w:r>
      <w:r w:rsidRPr="0050051C">
        <w:rPr>
          <w:rFonts w:hint="eastAsia"/>
          <w:lang w:val="en-US"/>
        </w:rPr>
        <w:t>Оценка</w:t>
      </w:r>
      <w:r w:rsidRPr="0050051C">
        <w:rPr>
          <w:lang w:val="en-US"/>
        </w:rPr>
        <w:t xml:space="preserve"> </w:t>
      </w:r>
      <w:r w:rsidRPr="0050051C">
        <w:rPr>
          <w:rFonts w:hint="eastAsia"/>
          <w:lang w:val="en-US"/>
        </w:rPr>
        <w:t>объемной</w:t>
      </w:r>
      <w:r w:rsidRPr="0050051C">
        <w:rPr>
          <w:lang w:val="en-US"/>
        </w:rPr>
        <w:t xml:space="preserve"> </w:t>
      </w:r>
      <w:r w:rsidRPr="0050051C">
        <w:rPr>
          <w:rFonts w:hint="eastAsia"/>
          <w:lang w:val="en-US"/>
        </w:rPr>
        <w:t>скорости</w:t>
      </w:r>
      <w:r w:rsidRPr="0050051C">
        <w:rPr>
          <w:lang w:val="en-US"/>
        </w:rPr>
        <w:t xml:space="preserve"> </w:t>
      </w:r>
      <w:r w:rsidRPr="0050051C">
        <w:rPr>
          <w:rFonts w:hint="eastAsia"/>
          <w:lang w:val="en-US"/>
        </w:rPr>
        <w:t>при</w:t>
      </w:r>
      <w:r w:rsidRPr="0050051C">
        <w:rPr>
          <w:lang w:val="en-US"/>
        </w:rPr>
        <w:t xml:space="preserve"> </w:t>
      </w:r>
      <w:r w:rsidRPr="0050051C">
        <w:rPr>
          <w:rFonts w:hint="eastAsia"/>
          <w:lang w:val="en-US"/>
        </w:rPr>
        <w:t>АПГМ</w:t>
      </w:r>
    </w:p>
    <w:p w14:paraId="0BE708BA" w14:textId="77777777" w:rsidR="0050051C" w:rsidRPr="0050051C" w:rsidRDefault="0050051C" w:rsidP="0050051C">
      <w:pPr>
        <w:rPr>
          <w:lang w:val="en-US"/>
        </w:rPr>
      </w:pPr>
    </w:p>
    <w:p w14:paraId="39466FF5" w14:textId="77777777" w:rsidR="0050051C" w:rsidRPr="0050051C" w:rsidRDefault="0050051C" w:rsidP="0050051C">
      <w:pPr>
        <w:rPr>
          <w:lang w:val="en-US"/>
        </w:rPr>
      </w:pPr>
      <w:r w:rsidRPr="0050051C">
        <w:rPr>
          <w:lang w:val="en-US"/>
        </w:rPr>
        <w:t xml:space="preserve">3.3 </w:t>
      </w:r>
      <w:r w:rsidRPr="0050051C">
        <w:rPr>
          <w:rFonts w:hint="eastAsia"/>
          <w:lang w:val="en-US"/>
        </w:rPr>
        <w:t>Оценка</w:t>
      </w:r>
      <w:r w:rsidRPr="0050051C">
        <w:rPr>
          <w:lang w:val="en-US"/>
        </w:rPr>
        <w:t xml:space="preserve"> </w:t>
      </w:r>
      <w:r w:rsidRPr="0050051C">
        <w:rPr>
          <w:rFonts w:hint="eastAsia"/>
          <w:lang w:val="en-US"/>
        </w:rPr>
        <w:t>ликворного</w:t>
      </w:r>
      <w:r w:rsidRPr="0050051C">
        <w:rPr>
          <w:lang w:val="en-US"/>
        </w:rPr>
        <w:t xml:space="preserve"> </w:t>
      </w:r>
      <w:r w:rsidRPr="0050051C">
        <w:rPr>
          <w:rFonts w:hint="eastAsia"/>
          <w:lang w:val="en-US"/>
        </w:rPr>
        <w:t>давления</w:t>
      </w:r>
    </w:p>
    <w:p w14:paraId="5E41E02B" w14:textId="77777777" w:rsidR="0050051C" w:rsidRPr="0050051C" w:rsidRDefault="0050051C" w:rsidP="0050051C">
      <w:pPr>
        <w:rPr>
          <w:lang w:val="en-US"/>
        </w:rPr>
      </w:pPr>
    </w:p>
    <w:p w14:paraId="2041CD7B" w14:textId="77777777" w:rsidR="0050051C" w:rsidRPr="0050051C" w:rsidRDefault="0050051C" w:rsidP="0050051C">
      <w:pPr>
        <w:rPr>
          <w:lang w:val="en-US"/>
        </w:rPr>
      </w:pPr>
      <w:r w:rsidRPr="0050051C">
        <w:rPr>
          <w:lang w:val="en-US"/>
        </w:rPr>
        <w:t xml:space="preserve">3.4 </w:t>
      </w:r>
      <w:r w:rsidRPr="0050051C">
        <w:rPr>
          <w:rFonts w:hint="eastAsia"/>
          <w:lang w:val="en-US"/>
        </w:rPr>
        <w:t>Анализ</w:t>
      </w:r>
      <w:r w:rsidRPr="0050051C">
        <w:rPr>
          <w:lang w:val="en-US"/>
        </w:rPr>
        <w:t xml:space="preserve"> </w:t>
      </w:r>
      <w:r w:rsidRPr="0050051C">
        <w:rPr>
          <w:rFonts w:hint="eastAsia"/>
          <w:lang w:val="en-US"/>
        </w:rPr>
        <w:t>динамики</w:t>
      </w:r>
      <w:r w:rsidRPr="0050051C">
        <w:rPr>
          <w:lang w:val="en-US"/>
        </w:rPr>
        <w:t xml:space="preserve"> </w:t>
      </w:r>
      <w:r w:rsidRPr="0050051C">
        <w:rPr>
          <w:rFonts w:hint="eastAsia"/>
          <w:lang w:val="en-US"/>
        </w:rPr>
        <w:t>КЩС</w:t>
      </w:r>
      <w:r w:rsidRPr="0050051C">
        <w:rPr>
          <w:lang w:val="en-US"/>
        </w:rPr>
        <w:t xml:space="preserve"> </w:t>
      </w:r>
      <w:r w:rsidRPr="0050051C">
        <w:rPr>
          <w:rFonts w:hint="eastAsia"/>
          <w:lang w:val="en-US"/>
        </w:rPr>
        <w:t>во</w:t>
      </w:r>
      <w:r w:rsidRPr="0050051C">
        <w:rPr>
          <w:lang w:val="en-US"/>
        </w:rPr>
        <w:t xml:space="preserve"> </w:t>
      </w:r>
      <w:r w:rsidRPr="0050051C">
        <w:rPr>
          <w:rFonts w:hint="eastAsia"/>
          <w:lang w:val="en-US"/>
        </w:rPr>
        <w:t>время</w:t>
      </w:r>
      <w:r w:rsidRPr="0050051C">
        <w:rPr>
          <w:lang w:val="en-US"/>
        </w:rPr>
        <w:t xml:space="preserve"> </w:t>
      </w:r>
      <w:r w:rsidRPr="0050051C">
        <w:rPr>
          <w:rFonts w:hint="eastAsia"/>
          <w:lang w:val="en-US"/>
        </w:rPr>
        <w:t>АПГМ</w:t>
      </w:r>
    </w:p>
    <w:p w14:paraId="1774A4D4" w14:textId="77777777" w:rsidR="0050051C" w:rsidRPr="0050051C" w:rsidRDefault="0050051C" w:rsidP="0050051C">
      <w:pPr>
        <w:rPr>
          <w:lang w:val="en-US"/>
        </w:rPr>
      </w:pPr>
    </w:p>
    <w:p w14:paraId="70E414E1" w14:textId="77777777" w:rsidR="0050051C" w:rsidRPr="0050051C" w:rsidRDefault="0050051C" w:rsidP="0050051C">
      <w:pPr>
        <w:rPr>
          <w:lang w:val="en-US"/>
        </w:rPr>
      </w:pPr>
      <w:r w:rsidRPr="0050051C">
        <w:rPr>
          <w:lang w:val="en-US"/>
        </w:rPr>
        <w:t xml:space="preserve">3.5 </w:t>
      </w:r>
      <w:r w:rsidRPr="0050051C">
        <w:rPr>
          <w:rFonts w:hint="eastAsia"/>
          <w:lang w:val="en-US"/>
        </w:rPr>
        <w:t>Динамика</w:t>
      </w:r>
      <w:r w:rsidRPr="0050051C">
        <w:rPr>
          <w:lang w:val="en-US"/>
        </w:rPr>
        <w:t xml:space="preserve"> </w:t>
      </w:r>
      <w:r w:rsidRPr="0050051C">
        <w:rPr>
          <w:rFonts w:hint="eastAsia"/>
          <w:lang w:val="en-US"/>
        </w:rPr>
        <w:t>коэффициента</w:t>
      </w:r>
      <w:r w:rsidRPr="0050051C">
        <w:rPr>
          <w:lang w:val="en-US"/>
        </w:rPr>
        <w:t xml:space="preserve"> </w:t>
      </w:r>
      <w:r w:rsidRPr="0050051C">
        <w:rPr>
          <w:rFonts w:hint="eastAsia"/>
          <w:lang w:val="en-US"/>
        </w:rPr>
        <w:t>экстракции</w:t>
      </w:r>
      <w:r w:rsidRPr="0050051C">
        <w:rPr>
          <w:lang w:val="en-US"/>
        </w:rPr>
        <w:t xml:space="preserve"> </w:t>
      </w:r>
      <w:r w:rsidRPr="0050051C">
        <w:rPr>
          <w:rFonts w:hint="eastAsia"/>
          <w:lang w:val="en-US"/>
        </w:rPr>
        <w:t>кислорода</w:t>
      </w:r>
      <w:r w:rsidRPr="0050051C">
        <w:rPr>
          <w:lang w:val="en-US"/>
        </w:rPr>
        <w:t xml:space="preserve"> </w:t>
      </w:r>
      <w:r w:rsidRPr="0050051C">
        <w:rPr>
          <w:rFonts w:hint="eastAsia"/>
          <w:lang w:val="en-US"/>
        </w:rPr>
        <w:t>во</w:t>
      </w:r>
      <w:r w:rsidRPr="0050051C">
        <w:rPr>
          <w:lang w:val="en-US"/>
        </w:rPr>
        <w:t xml:space="preserve"> </w:t>
      </w:r>
      <w:r w:rsidRPr="0050051C">
        <w:rPr>
          <w:rFonts w:hint="eastAsia"/>
          <w:lang w:val="en-US"/>
        </w:rPr>
        <w:t>время</w:t>
      </w:r>
      <w:r w:rsidRPr="0050051C">
        <w:rPr>
          <w:lang w:val="en-US"/>
        </w:rPr>
        <w:t xml:space="preserve"> </w:t>
      </w:r>
      <w:r w:rsidRPr="0050051C">
        <w:rPr>
          <w:rFonts w:hint="eastAsia"/>
          <w:lang w:val="en-US"/>
        </w:rPr>
        <w:t>церебральной</w:t>
      </w:r>
      <w:r w:rsidRPr="0050051C">
        <w:rPr>
          <w:lang w:val="en-US"/>
        </w:rPr>
        <w:t xml:space="preserve"> </w:t>
      </w:r>
      <w:r w:rsidRPr="0050051C">
        <w:rPr>
          <w:rFonts w:hint="eastAsia"/>
          <w:lang w:val="en-US"/>
        </w:rPr>
        <w:t>перфузии</w:t>
      </w:r>
    </w:p>
    <w:p w14:paraId="790200F5" w14:textId="77777777" w:rsidR="0050051C" w:rsidRPr="0050051C" w:rsidRDefault="0050051C" w:rsidP="0050051C">
      <w:pPr>
        <w:rPr>
          <w:lang w:val="en-US"/>
        </w:rPr>
      </w:pPr>
    </w:p>
    <w:p w14:paraId="5CEBB5B5" w14:textId="77777777" w:rsidR="0050051C" w:rsidRPr="0050051C" w:rsidRDefault="0050051C" w:rsidP="0050051C">
      <w:pPr>
        <w:rPr>
          <w:lang w:val="en-US"/>
        </w:rPr>
      </w:pPr>
      <w:r w:rsidRPr="0050051C">
        <w:rPr>
          <w:lang w:val="en-US"/>
        </w:rPr>
        <w:t xml:space="preserve">3.6 </w:t>
      </w:r>
      <w:r w:rsidRPr="0050051C">
        <w:rPr>
          <w:rFonts w:hint="eastAsia"/>
          <w:lang w:val="en-US"/>
        </w:rPr>
        <w:t>Динамика</w:t>
      </w:r>
      <w:r w:rsidRPr="0050051C">
        <w:rPr>
          <w:lang w:val="en-US"/>
        </w:rPr>
        <w:t xml:space="preserve"> </w:t>
      </w:r>
      <w:r w:rsidRPr="0050051C">
        <w:rPr>
          <w:rFonts w:hint="eastAsia"/>
          <w:lang w:val="en-US"/>
        </w:rPr>
        <w:t>уровня</w:t>
      </w:r>
      <w:r w:rsidRPr="0050051C">
        <w:rPr>
          <w:lang w:val="en-US"/>
        </w:rPr>
        <w:t xml:space="preserve"> </w:t>
      </w:r>
      <w:r w:rsidRPr="0050051C">
        <w:rPr>
          <w:rFonts w:hint="eastAsia"/>
          <w:lang w:val="en-US"/>
        </w:rPr>
        <w:t>метаболитов</w:t>
      </w:r>
      <w:r w:rsidRPr="0050051C">
        <w:rPr>
          <w:lang w:val="en-US"/>
        </w:rPr>
        <w:t xml:space="preserve"> (</w:t>
      </w:r>
      <w:r w:rsidRPr="0050051C">
        <w:rPr>
          <w:rFonts w:hint="eastAsia"/>
          <w:lang w:val="en-US"/>
        </w:rPr>
        <w:t>глюкозы</w:t>
      </w:r>
      <w:r w:rsidRPr="0050051C">
        <w:rPr>
          <w:lang w:val="en-US"/>
        </w:rPr>
        <w:t xml:space="preserve">, </w:t>
      </w:r>
      <w:r w:rsidRPr="0050051C">
        <w:rPr>
          <w:rFonts w:hint="eastAsia"/>
          <w:lang w:val="en-US"/>
        </w:rPr>
        <w:t>лактата</w:t>
      </w:r>
      <w:r w:rsidRPr="0050051C">
        <w:rPr>
          <w:lang w:val="en-US"/>
        </w:rPr>
        <w:t>)</w:t>
      </w:r>
    </w:p>
    <w:p w14:paraId="59A6C096" w14:textId="77777777" w:rsidR="0050051C" w:rsidRPr="0050051C" w:rsidRDefault="0050051C" w:rsidP="0050051C">
      <w:pPr>
        <w:rPr>
          <w:lang w:val="en-US"/>
        </w:rPr>
      </w:pPr>
    </w:p>
    <w:p w14:paraId="6D37208B" w14:textId="77777777" w:rsidR="0050051C" w:rsidRPr="0050051C" w:rsidRDefault="0050051C" w:rsidP="0050051C">
      <w:pPr>
        <w:rPr>
          <w:lang w:val="en-US"/>
        </w:rPr>
      </w:pPr>
      <w:r w:rsidRPr="0050051C">
        <w:rPr>
          <w:rFonts w:hint="eastAsia"/>
          <w:lang w:val="en-US"/>
        </w:rPr>
        <w:t>во</w:t>
      </w:r>
      <w:r w:rsidRPr="0050051C">
        <w:rPr>
          <w:lang w:val="en-US"/>
        </w:rPr>
        <w:t xml:space="preserve"> </w:t>
      </w:r>
      <w:r w:rsidRPr="0050051C">
        <w:rPr>
          <w:rFonts w:hint="eastAsia"/>
          <w:lang w:val="en-US"/>
        </w:rPr>
        <w:t>время</w:t>
      </w:r>
      <w:r w:rsidRPr="0050051C">
        <w:rPr>
          <w:lang w:val="en-US"/>
        </w:rPr>
        <w:t xml:space="preserve"> </w:t>
      </w:r>
      <w:r w:rsidRPr="0050051C">
        <w:rPr>
          <w:rFonts w:hint="eastAsia"/>
          <w:lang w:val="en-US"/>
        </w:rPr>
        <w:t>исследования</w:t>
      </w:r>
    </w:p>
    <w:p w14:paraId="76E85D78" w14:textId="77777777" w:rsidR="0050051C" w:rsidRPr="0050051C" w:rsidRDefault="0050051C" w:rsidP="0050051C">
      <w:pPr>
        <w:rPr>
          <w:lang w:val="en-US"/>
        </w:rPr>
      </w:pPr>
    </w:p>
    <w:p w14:paraId="4B56B0DD" w14:textId="77777777" w:rsidR="0050051C" w:rsidRPr="0050051C" w:rsidRDefault="0050051C" w:rsidP="0050051C">
      <w:pPr>
        <w:rPr>
          <w:lang w:val="en-US"/>
        </w:rPr>
      </w:pPr>
      <w:r w:rsidRPr="0050051C">
        <w:rPr>
          <w:lang w:val="en-US"/>
        </w:rPr>
        <w:t xml:space="preserve">3.7 </w:t>
      </w:r>
      <w:r w:rsidRPr="0050051C">
        <w:rPr>
          <w:rFonts w:hint="eastAsia"/>
          <w:lang w:val="en-US"/>
        </w:rPr>
        <w:t>Результаты</w:t>
      </w:r>
      <w:r w:rsidRPr="0050051C">
        <w:rPr>
          <w:lang w:val="en-US"/>
        </w:rPr>
        <w:t xml:space="preserve"> </w:t>
      </w:r>
      <w:r w:rsidRPr="0050051C">
        <w:rPr>
          <w:rFonts w:hint="eastAsia"/>
          <w:lang w:val="en-US"/>
        </w:rPr>
        <w:t>транскраниальной</w:t>
      </w:r>
      <w:r w:rsidRPr="0050051C">
        <w:rPr>
          <w:lang w:val="en-US"/>
        </w:rPr>
        <w:t xml:space="preserve"> </w:t>
      </w:r>
      <w:r w:rsidRPr="0050051C">
        <w:rPr>
          <w:rFonts w:hint="eastAsia"/>
          <w:lang w:val="en-US"/>
        </w:rPr>
        <w:t>допплерографии</w:t>
      </w:r>
    </w:p>
    <w:p w14:paraId="57CBFA41" w14:textId="77777777" w:rsidR="0050051C" w:rsidRPr="0050051C" w:rsidRDefault="0050051C" w:rsidP="0050051C">
      <w:pPr>
        <w:rPr>
          <w:lang w:val="en-US"/>
        </w:rPr>
      </w:pPr>
    </w:p>
    <w:p w14:paraId="474C8600" w14:textId="77777777" w:rsidR="0050051C" w:rsidRPr="0050051C" w:rsidRDefault="0050051C" w:rsidP="0050051C">
      <w:pPr>
        <w:rPr>
          <w:lang w:val="en-US"/>
        </w:rPr>
      </w:pPr>
      <w:r w:rsidRPr="0050051C">
        <w:rPr>
          <w:lang w:val="en-US"/>
        </w:rPr>
        <w:t xml:space="preserve">3.8 </w:t>
      </w:r>
      <w:r w:rsidRPr="0050051C">
        <w:rPr>
          <w:rFonts w:hint="eastAsia"/>
          <w:lang w:val="en-US"/>
        </w:rPr>
        <w:t>Оценка</w:t>
      </w:r>
      <w:r w:rsidRPr="0050051C">
        <w:rPr>
          <w:lang w:val="en-US"/>
        </w:rPr>
        <w:t xml:space="preserve"> </w:t>
      </w:r>
      <w:r w:rsidRPr="0050051C">
        <w:rPr>
          <w:rFonts w:hint="eastAsia"/>
          <w:lang w:val="en-US"/>
        </w:rPr>
        <w:t>данных</w:t>
      </w:r>
      <w:r w:rsidRPr="0050051C">
        <w:rPr>
          <w:lang w:val="en-US"/>
        </w:rPr>
        <w:t xml:space="preserve"> </w:t>
      </w:r>
      <w:r w:rsidRPr="0050051C">
        <w:rPr>
          <w:rFonts w:hint="eastAsia"/>
          <w:lang w:val="en-US"/>
        </w:rPr>
        <w:t>интраоперационной</w:t>
      </w:r>
      <w:r w:rsidRPr="0050051C">
        <w:rPr>
          <w:lang w:val="en-US"/>
        </w:rPr>
        <w:t xml:space="preserve"> </w:t>
      </w:r>
      <w:r w:rsidRPr="0050051C">
        <w:rPr>
          <w:rFonts w:hint="eastAsia"/>
          <w:lang w:val="en-US"/>
        </w:rPr>
        <w:t>оксиметрии</w:t>
      </w:r>
      <w:r w:rsidRPr="0050051C">
        <w:rPr>
          <w:lang w:val="en-US"/>
        </w:rPr>
        <w:t xml:space="preserve"> </w:t>
      </w:r>
      <w:r w:rsidRPr="0050051C">
        <w:rPr>
          <w:rFonts w:hint="eastAsia"/>
          <w:lang w:val="en-US"/>
        </w:rPr>
        <w:t>головного</w:t>
      </w:r>
      <w:r w:rsidRPr="0050051C">
        <w:rPr>
          <w:lang w:val="en-US"/>
        </w:rPr>
        <w:t xml:space="preserve"> </w:t>
      </w:r>
      <w:r w:rsidRPr="0050051C">
        <w:rPr>
          <w:rFonts w:hint="eastAsia"/>
          <w:lang w:val="en-US"/>
        </w:rPr>
        <w:t>мозга</w:t>
      </w:r>
    </w:p>
    <w:p w14:paraId="5DBD878A" w14:textId="77777777" w:rsidR="0050051C" w:rsidRPr="0050051C" w:rsidRDefault="0050051C" w:rsidP="0050051C">
      <w:pPr>
        <w:rPr>
          <w:lang w:val="en-US"/>
        </w:rPr>
      </w:pPr>
    </w:p>
    <w:p w14:paraId="4B05954B" w14:textId="77777777" w:rsidR="0050051C" w:rsidRPr="0050051C" w:rsidRDefault="0050051C" w:rsidP="0050051C">
      <w:pPr>
        <w:rPr>
          <w:lang w:val="en-US"/>
        </w:rPr>
      </w:pPr>
      <w:r w:rsidRPr="0050051C">
        <w:rPr>
          <w:lang w:val="en-US"/>
        </w:rPr>
        <w:t xml:space="preserve">3.9 </w:t>
      </w:r>
      <w:r w:rsidRPr="0050051C">
        <w:rPr>
          <w:rFonts w:hint="eastAsia"/>
          <w:lang w:val="en-US"/>
        </w:rPr>
        <w:t>Оценка</w:t>
      </w:r>
      <w:r w:rsidRPr="0050051C">
        <w:rPr>
          <w:lang w:val="en-US"/>
        </w:rPr>
        <w:t xml:space="preserve"> </w:t>
      </w:r>
      <w:r w:rsidRPr="0050051C">
        <w:rPr>
          <w:rFonts w:hint="eastAsia"/>
          <w:lang w:val="en-US"/>
        </w:rPr>
        <w:t>интраоперационного</w:t>
      </w:r>
      <w:r w:rsidRPr="0050051C">
        <w:rPr>
          <w:lang w:val="en-US"/>
        </w:rPr>
        <w:t xml:space="preserve"> </w:t>
      </w:r>
      <w:r w:rsidRPr="0050051C">
        <w:rPr>
          <w:rFonts w:hint="eastAsia"/>
          <w:lang w:val="en-US"/>
        </w:rPr>
        <w:t>кровотечения</w:t>
      </w:r>
    </w:p>
    <w:p w14:paraId="303D481F" w14:textId="77777777" w:rsidR="0050051C" w:rsidRPr="0050051C" w:rsidRDefault="0050051C" w:rsidP="0050051C">
      <w:pPr>
        <w:rPr>
          <w:lang w:val="en-US"/>
        </w:rPr>
      </w:pPr>
    </w:p>
    <w:p w14:paraId="3A0499FD" w14:textId="77777777" w:rsidR="0050051C" w:rsidRPr="0050051C" w:rsidRDefault="0050051C" w:rsidP="0050051C">
      <w:pPr>
        <w:rPr>
          <w:lang w:val="en-US"/>
        </w:rPr>
      </w:pPr>
      <w:r w:rsidRPr="0050051C">
        <w:rPr>
          <w:lang w:val="en-US"/>
        </w:rPr>
        <w:t xml:space="preserve">3.10 </w:t>
      </w:r>
      <w:r w:rsidRPr="0050051C">
        <w:rPr>
          <w:rFonts w:hint="eastAsia"/>
          <w:lang w:val="en-US"/>
        </w:rPr>
        <w:t>Госпитальная</w:t>
      </w:r>
      <w:r w:rsidRPr="0050051C">
        <w:rPr>
          <w:lang w:val="en-US"/>
        </w:rPr>
        <w:t xml:space="preserve"> </w:t>
      </w:r>
      <w:r w:rsidRPr="0050051C">
        <w:rPr>
          <w:rFonts w:hint="eastAsia"/>
          <w:lang w:val="en-US"/>
        </w:rPr>
        <w:t>летальность</w:t>
      </w:r>
      <w:r w:rsidRPr="0050051C">
        <w:rPr>
          <w:lang w:val="en-US"/>
        </w:rPr>
        <w:t xml:space="preserve">, </w:t>
      </w:r>
      <w:r w:rsidRPr="0050051C">
        <w:rPr>
          <w:rFonts w:hint="eastAsia"/>
          <w:lang w:val="en-US"/>
        </w:rPr>
        <w:t>причины</w:t>
      </w:r>
    </w:p>
    <w:p w14:paraId="5D9458BF" w14:textId="77777777" w:rsidR="0050051C" w:rsidRPr="0050051C" w:rsidRDefault="0050051C" w:rsidP="0050051C">
      <w:pPr>
        <w:rPr>
          <w:lang w:val="en-US"/>
        </w:rPr>
      </w:pPr>
    </w:p>
    <w:p w14:paraId="1F1D8F6D" w14:textId="77777777" w:rsidR="0050051C" w:rsidRPr="0050051C" w:rsidRDefault="0050051C" w:rsidP="0050051C">
      <w:pPr>
        <w:rPr>
          <w:lang w:val="en-US"/>
        </w:rPr>
      </w:pPr>
      <w:r w:rsidRPr="0050051C">
        <w:rPr>
          <w:lang w:val="en-US"/>
        </w:rPr>
        <w:t xml:space="preserve">3.11 </w:t>
      </w:r>
      <w:r w:rsidRPr="0050051C">
        <w:rPr>
          <w:rFonts w:hint="eastAsia"/>
          <w:lang w:val="en-US"/>
        </w:rPr>
        <w:t>Частота</w:t>
      </w:r>
      <w:r w:rsidRPr="0050051C">
        <w:rPr>
          <w:lang w:val="en-US"/>
        </w:rPr>
        <w:t xml:space="preserve"> </w:t>
      </w:r>
      <w:r w:rsidRPr="0050051C">
        <w:rPr>
          <w:rFonts w:hint="eastAsia"/>
          <w:lang w:val="en-US"/>
        </w:rPr>
        <w:t>возникновения</w:t>
      </w:r>
      <w:r w:rsidRPr="0050051C">
        <w:rPr>
          <w:lang w:val="en-US"/>
        </w:rPr>
        <w:t xml:space="preserve"> </w:t>
      </w:r>
      <w:r w:rsidRPr="0050051C">
        <w:rPr>
          <w:rFonts w:hint="eastAsia"/>
          <w:lang w:val="en-US"/>
        </w:rPr>
        <w:t>нелетальных</w:t>
      </w:r>
      <w:r w:rsidRPr="0050051C">
        <w:rPr>
          <w:lang w:val="en-US"/>
        </w:rPr>
        <w:t xml:space="preserve"> </w:t>
      </w:r>
      <w:r w:rsidRPr="0050051C">
        <w:rPr>
          <w:rFonts w:hint="eastAsia"/>
          <w:lang w:val="en-US"/>
        </w:rPr>
        <w:t>осложнений</w:t>
      </w:r>
    </w:p>
    <w:p w14:paraId="4C13FBA0" w14:textId="77777777" w:rsidR="0050051C" w:rsidRPr="0050051C" w:rsidRDefault="0050051C" w:rsidP="0050051C">
      <w:pPr>
        <w:rPr>
          <w:lang w:val="en-US"/>
        </w:rPr>
      </w:pPr>
    </w:p>
    <w:p w14:paraId="35A8F75A" w14:textId="77777777" w:rsidR="0050051C" w:rsidRPr="0050051C" w:rsidRDefault="0050051C" w:rsidP="0050051C">
      <w:pPr>
        <w:rPr>
          <w:lang w:val="en-US"/>
        </w:rPr>
      </w:pPr>
      <w:r w:rsidRPr="0050051C">
        <w:rPr>
          <w:lang w:val="en-US"/>
        </w:rPr>
        <w:t xml:space="preserve">3.12 </w:t>
      </w:r>
      <w:r w:rsidRPr="0050051C">
        <w:rPr>
          <w:rFonts w:hint="eastAsia"/>
          <w:lang w:val="en-US"/>
        </w:rPr>
        <w:t>Динамика</w:t>
      </w:r>
      <w:r w:rsidRPr="0050051C">
        <w:rPr>
          <w:lang w:val="en-US"/>
        </w:rPr>
        <w:t xml:space="preserve"> </w:t>
      </w:r>
      <w:r w:rsidRPr="0050051C">
        <w:rPr>
          <w:rFonts w:hint="eastAsia"/>
          <w:lang w:val="en-US"/>
        </w:rPr>
        <w:t>уровня</w:t>
      </w:r>
      <w:r w:rsidRPr="0050051C">
        <w:rPr>
          <w:lang w:val="en-US"/>
        </w:rPr>
        <w:t xml:space="preserve"> </w:t>
      </w:r>
      <w:r w:rsidRPr="0050051C">
        <w:rPr>
          <w:rFonts w:hint="eastAsia"/>
          <w:lang w:val="en-US"/>
        </w:rPr>
        <w:t>глюкозы</w:t>
      </w:r>
      <w:r w:rsidRPr="0050051C">
        <w:rPr>
          <w:lang w:val="en-US"/>
        </w:rPr>
        <w:t xml:space="preserve"> </w:t>
      </w:r>
      <w:r w:rsidRPr="0050051C">
        <w:rPr>
          <w:rFonts w:hint="eastAsia"/>
          <w:lang w:val="en-US"/>
        </w:rPr>
        <w:t>и</w:t>
      </w:r>
      <w:r w:rsidRPr="0050051C">
        <w:rPr>
          <w:lang w:val="en-US"/>
        </w:rPr>
        <w:t xml:space="preserve"> </w:t>
      </w:r>
      <w:r w:rsidRPr="0050051C">
        <w:rPr>
          <w:rFonts w:hint="eastAsia"/>
          <w:lang w:val="en-US"/>
        </w:rPr>
        <w:t>лактата</w:t>
      </w:r>
      <w:r w:rsidRPr="0050051C">
        <w:rPr>
          <w:lang w:val="en-US"/>
        </w:rPr>
        <w:t xml:space="preserve"> </w:t>
      </w:r>
      <w:r w:rsidRPr="0050051C">
        <w:rPr>
          <w:rFonts w:hint="eastAsia"/>
          <w:lang w:val="en-US"/>
        </w:rPr>
        <w:t>у</w:t>
      </w:r>
      <w:r w:rsidRPr="0050051C">
        <w:rPr>
          <w:lang w:val="en-US"/>
        </w:rPr>
        <w:t xml:space="preserve"> </w:t>
      </w:r>
      <w:r w:rsidRPr="0050051C">
        <w:rPr>
          <w:rFonts w:hint="eastAsia"/>
          <w:lang w:val="en-US"/>
        </w:rPr>
        <w:t>больных</w:t>
      </w:r>
      <w:r w:rsidRPr="0050051C">
        <w:rPr>
          <w:lang w:val="en-US"/>
        </w:rPr>
        <w:t xml:space="preserve"> </w:t>
      </w:r>
      <w:r w:rsidRPr="0050051C">
        <w:rPr>
          <w:rFonts w:hint="eastAsia"/>
          <w:lang w:val="en-US"/>
        </w:rPr>
        <w:t>с</w:t>
      </w:r>
    </w:p>
    <w:p w14:paraId="2E260373" w14:textId="77777777" w:rsidR="0050051C" w:rsidRPr="0050051C" w:rsidRDefault="0050051C" w:rsidP="0050051C">
      <w:pPr>
        <w:rPr>
          <w:lang w:val="en-US"/>
        </w:rPr>
      </w:pPr>
    </w:p>
    <w:p w14:paraId="035F1EC2" w14:textId="77777777" w:rsidR="0050051C" w:rsidRPr="0050051C" w:rsidRDefault="0050051C" w:rsidP="0050051C">
      <w:pPr>
        <w:rPr>
          <w:lang w:val="en-US"/>
        </w:rPr>
      </w:pPr>
      <w:r w:rsidRPr="0050051C">
        <w:rPr>
          <w:rFonts w:hint="eastAsia"/>
          <w:lang w:val="en-US"/>
        </w:rPr>
        <w:t>неврологическими</w:t>
      </w:r>
      <w:r w:rsidRPr="0050051C">
        <w:rPr>
          <w:lang w:val="en-US"/>
        </w:rPr>
        <w:t xml:space="preserve"> </w:t>
      </w:r>
      <w:r w:rsidRPr="0050051C">
        <w:rPr>
          <w:rFonts w:hint="eastAsia"/>
          <w:lang w:val="en-US"/>
        </w:rPr>
        <w:t>осложнениями</w:t>
      </w:r>
    </w:p>
    <w:p w14:paraId="732BB2FE" w14:textId="77777777" w:rsidR="0050051C" w:rsidRPr="0050051C" w:rsidRDefault="0050051C" w:rsidP="0050051C">
      <w:pPr>
        <w:rPr>
          <w:lang w:val="en-US"/>
        </w:rPr>
      </w:pPr>
    </w:p>
    <w:p w14:paraId="6E7EB527" w14:textId="77777777" w:rsidR="0050051C" w:rsidRPr="0050051C" w:rsidRDefault="0050051C" w:rsidP="0050051C">
      <w:pPr>
        <w:rPr>
          <w:lang w:val="en-US"/>
        </w:rPr>
      </w:pPr>
      <w:r w:rsidRPr="0050051C">
        <w:rPr>
          <w:lang w:val="en-US"/>
        </w:rPr>
        <w:t xml:space="preserve">3.13 </w:t>
      </w:r>
      <w:r w:rsidRPr="0050051C">
        <w:rPr>
          <w:rFonts w:hint="eastAsia"/>
          <w:lang w:val="en-US"/>
        </w:rPr>
        <w:t>Многофакторный</w:t>
      </w:r>
      <w:r w:rsidRPr="0050051C">
        <w:rPr>
          <w:lang w:val="en-US"/>
        </w:rPr>
        <w:t xml:space="preserve"> </w:t>
      </w:r>
      <w:r w:rsidRPr="0050051C">
        <w:rPr>
          <w:rFonts w:hint="eastAsia"/>
          <w:lang w:val="en-US"/>
        </w:rPr>
        <w:t>анализ</w:t>
      </w:r>
    </w:p>
    <w:p w14:paraId="0DF8952D" w14:textId="77777777" w:rsidR="0050051C" w:rsidRPr="0050051C" w:rsidRDefault="0050051C" w:rsidP="0050051C">
      <w:pPr>
        <w:rPr>
          <w:lang w:val="en-US"/>
        </w:rPr>
      </w:pPr>
    </w:p>
    <w:p w14:paraId="147FAA81" w14:textId="77777777" w:rsidR="0050051C" w:rsidRPr="0050051C" w:rsidRDefault="0050051C" w:rsidP="0050051C">
      <w:pPr>
        <w:rPr>
          <w:lang w:val="en-US"/>
        </w:rPr>
      </w:pPr>
      <w:r w:rsidRPr="0050051C">
        <w:rPr>
          <w:rFonts w:hint="eastAsia"/>
          <w:lang w:val="en-US"/>
        </w:rPr>
        <w:t>Глава</w:t>
      </w:r>
      <w:r w:rsidRPr="0050051C">
        <w:rPr>
          <w:lang w:val="en-US"/>
        </w:rPr>
        <w:t xml:space="preserve"> 4. </w:t>
      </w:r>
      <w:r w:rsidRPr="0050051C">
        <w:rPr>
          <w:rFonts w:hint="eastAsia"/>
          <w:lang w:val="en-US"/>
        </w:rPr>
        <w:t>Обсуждение</w:t>
      </w:r>
      <w:r w:rsidRPr="0050051C">
        <w:rPr>
          <w:lang w:val="en-US"/>
        </w:rPr>
        <w:t xml:space="preserve"> </w:t>
      </w:r>
      <w:r w:rsidRPr="0050051C">
        <w:rPr>
          <w:rFonts w:hint="eastAsia"/>
          <w:lang w:val="en-US"/>
        </w:rPr>
        <w:t>результатов</w:t>
      </w:r>
      <w:r w:rsidRPr="0050051C">
        <w:rPr>
          <w:lang w:val="en-US"/>
        </w:rPr>
        <w:t xml:space="preserve"> </w:t>
      </w:r>
      <w:r w:rsidRPr="0050051C">
        <w:rPr>
          <w:rFonts w:hint="eastAsia"/>
          <w:lang w:val="en-US"/>
        </w:rPr>
        <w:t>исследования</w:t>
      </w:r>
    </w:p>
    <w:p w14:paraId="00BCD176" w14:textId="77777777" w:rsidR="0050051C" w:rsidRPr="0050051C" w:rsidRDefault="0050051C" w:rsidP="0050051C">
      <w:pPr>
        <w:rPr>
          <w:lang w:val="en-US"/>
        </w:rPr>
      </w:pPr>
    </w:p>
    <w:p w14:paraId="0C1389D7" w14:textId="66BC50FD" w:rsidR="0050051C" w:rsidRPr="0050051C" w:rsidRDefault="0050051C" w:rsidP="0050051C">
      <w:pPr>
        <w:rPr>
          <w:lang w:val="en-US"/>
        </w:rPr>
      </w:pPr>
      <w:r w:rsidRPr="0050051C">
        <w:rPr>
          <w:rFonts w:hint="eastAsia"/>
          <w:lang w:val="en-US"/>
        </w:rPr>
        <w:t>Заключение</w:t>
      </w:r>
    </w:p>
    <w:sectPr w:rsidR="0050051C" w:rsidRPr="0050051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B5BA8" w14:textId="77777777" w:rsidR="00097A0B" w:rsidRPr="008D1934" w:rsidRDefault="00097A0B">
      <w:pPr>
        <w:spacing w:after="0" w:line="240" w:lineRule="auto"/>
      </w:pPr>
      <w:r w:rsidRPr="008D1934">
        <w:separator/>
      </w:r>
    </w:p>
  </w:endnote>
  <w:endnote w:type="continuationSeparator" w:id="0">
    <w:p w14:paraId="2AB14228" w14:textId="77777777" w:rsidR="00097A0B" w:rsidRPr="008D1934" w:rsidRDefault="00097A0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AA254" w14:textId="77777777" w:rsidR="00097A0B" w:rsidRPr="008D1934" w:rsidRDefault="00097A0B"/>
    <w:p w14:paraId="18224C4E" w14:textId="77777777" w:rsidR="00097A0B" w:rsidRPr="008D1934" w:rsidRDefault="00097A0B"/>
    <w:p w14:paraId="76D6135D" w14:textId="77777777" w:rsidR="00097A0B" w:rsidRPr="008D1934" w:rsidRDefault="00097A0B"/>
    <w:p w14:paraId="0DB1DE7C" w14:textId="77777777" w:rsidR="00097A0B" w:rsidRPr="008D1934" w:rsidRDefault="00097A0B"/>
    <w:p w14:paraId="7BB0ECB9" w14:textId="77777777" w:rsidR="00097A0B" w:rsidRPr="008D1934" w:rsidRDefault="00097A0B"/>
    <w:p w14:paraId="4D765F74" w14:textId="77777777" w:rsidR="00097A0B" w:rsidRPr="008D1934" w:rsidRDefault="00097A0B"/>
    <w:p w14:paraId="5138D4DC" w14:textId="77777777" w:rsidR="00097A0B" w:rsidRPr="008D1934" w:rsidRDefault="00097A0B">
      <w:pPr>
        <w:rPr>
          <w:sz w:val="2"/>
          <w:szCs w:val="2"/>
        </w:rPr>
      </w:pPr>
      <w:r>
        <w:rPr>
          <w:noProof/>
        </w:rPr>
        <mc:AlternateContent>
          <mc:Choice Requires="wps">
            <w:drawing>
              <wp:anchor distT="0" distB="0" distL="63500" distR="63500" simplePos="0" relativeHeight="251660288" behindDoc="1" locked="0" layoutInCell="1" allowOverlap="1" wp14:anchorId="7817C53E" wp14:editId="42F6D80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102B5DA" w14:textId="77777777" w:rsidR="00097A0B" w:rsidRPr="008D1934" w:rsidRDefault="00097A0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17C53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02B5DA" w14:textId="77777777" w:rsidR="00097A0B" w:rsidRPr="008D1934" w:rsidRDefault="00097A0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C4ACF19" w14:textId="77777777" w:rsidR="00097A0B" w:rsidRPr="008D1934" w:rsidRDefault="00097A0B"/>
    <w:p w14:paraId="2CF79706" w14:textId="77777777" w:rsidR="00097A0B" w:rsidRPr="008D1934" w:rsidRDefault="00097A0B"/>
    <w:p w14:paraId="316989B6" w14:textId="77777777" w:rsidR="00097A0B" w:rsidRPr="008D1934" w:rsidRDefault="00097A0B">
      <w:pPr>
        <w:rPr>
          <w:sz w:val="2"/>
          <w:szCs w:val="2"/>
        </w:rPr>
      </w:pPr>
      <w:r>
        <w:rPr>
          <w:noProof/>
        </w:rPr>
        <mc:AlternateContent>
          <mc:Choice Requires="wps">
            <w:drawing>
              <wp:anchor distT="0" distB="0" distL="63500" distR="63500" simplePos="0" relativeHeight="251659264" behindDoc="1" locked="0" layoutInCell="1" allowOverlap="1" wp14:anchorId="12CB66BB" wp14:editId="2030DF0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222186C" w14:textId="77777777" w:rsidR="00097A0B" w:rsidRPr="008D1934" w:rsidRDefault="00097A0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B66B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22186C" w14:textId="77777777" w:rsidR="00097A0B" w:rsidRPr="008D1934" w:rsidRDefault="00097A0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8D4DE5D" w14:textId="77777777" w:rsidR="00097A0B" w:rsidRPr="008D1934" w:rsidRDefault="00097A0B"/>
    <w:p w14:paraId="5963680E" w14:textId="77777777" w:rsidR="00097A0B" w:rsidRPr="008D1934" w:rsidRDefault="00097A0B">
      <w:pPr>
        <w:rPr>
          <w:sz w:val="2"/>
          <w:szCs w:val="2"/>
        </w:rPr>
      </w:pPr>
    </w:p>
    <w:p w14:paraId="559BCBDC" w14:textId="77777777" w:rsidR="00097A0B" w:rsidRPr="008D1934" w:rsidRDefault="00097A0B"/>
    <w:p w14:paraId="54E88A8A" w14:textId="77777777" w:rsidR="00097A0B" w:rsidRPr="008D1934" w:rsidRDefault="00097A0B">
      <w:pPr>
        <w:spacing w:after="0" w:line="240" w:lineRule="auto"/>
      </w:pPr>
    </w:p>
  </w:footnote>
  <w:footnote w:type="continuationSeparator" w:id="0">
    <w:p w14:paraId="2454EEE0" w14:textId="77777777" w:rsidR="00097A0B" w:rsidRPr="008D1934" w:rsidRDefault="00097A0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0B"/>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5433</TotalTime>
  <Pages>3</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894</cp:revision>
  <cp:lastPrinted>2024-05-12T14:21:00Z</cp:lastPrinted>
  <dcterms:created xsi:type="dcterms:W3CDTF">2024-05-12T14:37:00Z</dcterms:created>
  <dcterms:modified xsi:type="dcterms:W3CDTF">2024-05-19T10:27:00Z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