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724CC2" w:rsidRDefault="00724CC2" w:rsidP="00724CC2">
      <w:r w:rsidRPr="00007DF7">
        <w:rPr>
          <w:rFonts w:ascii="Times New Roman" w:eastAsia="Times New Roman" w:hAnsi="Times New Roman" w:cs="Times New Roman"/>
          <w:b/>
          <w:bCs/>
          <w:iCs/>
          <w:sz w:val="24"/>
          <w:szCs w:val="24"/>
          <w:lang w:eastAsia="ru-RU"/>
        </w:rPr>
        <w:t>Соколова Катерина Юріївна,</w:t>
      </w:r>
      <w:r w:rsidRPr="00007DF7">
        <w:rPr>
          <w:rFonts w:ascii="Times New Roman" w:eastAsia="Times New Roman" w:hAnsi="Times New Roman" w:cs="Times New Roman"/>
          <w:bCs/>
          <w:iCs/>
          <w:sz w:val="24"/>
          <w:szCs w:val="24"/>
          <w:lang w:eastAsia="ru-RU"/>
        </w:rPr>
        <w:t xml:space="preserve"> </w:t>
      </w:r>
      <w:r w:rsidRPr="00007DF7">
        <w:rPr>
          <w:rFonts w:ascii="Times New Roman" w:eastAsia="Times New Roman" w:hAnsi="Times New Roman" w:cs="Times New Roman"/>
          <w:sz w:val="24"/>
          <w:szCs w:val="24"/>
          <w:lang w:eastAsia="ru-RU"/>
        </w:rPr>
        <w:t xml:space="preserve">асистент кафедри педіатрії 3 та неонатології ДЗ «Дніпропетровська медична академія МОЗ України». </w:t>
      </w:r>
      <w:r w:rsidRPr="00007DF7">
        <w:rPr>
          <w:rFonts w:ascii="Times New Roman" w:eastAsia="Times New Roman" w:hAnsi="Times New Roman" w:cs="Times New Roman"/>
          <w:bCs/>
          <w:iCs/>
          <w:sz w:val="24"/>
          <w:szCs w:val="24"/>
          <w:lang w:eastAsia="ru-RU"/>
        </w:rPr>
        <w:t>Назва дисертації</w:t>
      </w:r>
      <w:r w:rsidRPr="00007DF7">
        <w:rPr>
          <w:rFonts w:ascii="Times New Roman" w:eastAsia="Times New Roman" w:hAnsi="Times New Roman" w:cs="Times New Roman"/>
          <w:sz w:val="24"/>
          <w:szCs w:val="24"/>
          <w:lang w:eastAsia="ru-RU"/>
        </w:rPr>
        <w:t>:</w:t>
      </w:r>
      <w:r w:rsidRPr="00007DF7">
        <w:rPr>
          <w:rFonts w:ascii="Times New Roman" w:eastAsia="Times New Roman" w:hAnsi="Times New Roman" w:cs="Times New Roman"/>
          <w:b/>
          <w:sz w:val="24"/>
          <w:szCs w:val="24"/>
          <w:lang w:eastAsia="ru-RU"/>
        </w:rPr>
        <w:t xml:space="preserve"> «</w:t>
      </w:r>
      <w:r w:rsidRPr="00007DF7">
        <w:rPr>
          <w:rFonts w:ascii="Times New Roman" w:eastAsia="Calibri" w:hAnsi="Times New Roman" w:cs="Times New Roman"/>
          <w:sz w:val="24"/>
          <w:szCs w:val="24"/>
        </w:rPr>
        <w:t>Рання діагностика та прогноз перебігу гіпоксично-ішемічних уражень центральної нервової системи у доношених новонароджених з важкою асфіксією</w:t>
      </w:r>
      <w:r w:rsidRPr="00007DF7">
        <w:rPr>
          <w:rFonts w:ascii="Times New Roman" w:eastAsia="Times New Roman" w:hAnsi="Times New Roman" w:cs="Times New Roman"/>
          <w:sz w:val="24"/>
          <w:szCs w:val="24"/>
          <w:lang w:eastAsia="ru-RU"/>
        </w:rPr>
        <w:t xml:space="preserve">». </w:t>
      </w:r>
      <w:r w:rsidRPr="00007DF7">
        <w:rPr>
          <w:rFonts w:ascii="Times New Roman" w:eastAsia="Times New Roman" w:hAnsi="Times New Roman" w:cs="Times New Roman"/>
          <w:bCs/>
          <w:iCs/>
          <w:sz w:val="24"/>
          <w:szCs w:val="24"/>
          <w:lang w:eastAsia="ru-RU"/>
        </w:rPr>
        <w:t xml:space="preserve">Шифр та назва спеціальності – </w:t>
      </w:r>
      <w:r w:rsidRPr="00007DF7">
        <w:rPr>
          <w:rFonts w:ascii="Times New Roman" w:eastAsia="Times New Roman" w:hAnsi="Times New Roman" w:cs="Times New Roman"/>
          <w:bCs/>
          <w:sz w:val="24"/>
          <w:szCs w:val="24"/>
          <w:lang w:eastAsia="ru-RU"/>
        </w:rPr>
        <w:t>14.01.10</w:t>
      </w:r>
      <w:r w:rsidRPr="00007DF7">
        <w:rPr>
          <w:rFonts w:ascii="Times New Roman" w:eastAsia="Times New Roman" w:hAnsi="Times New Roman" w:cs="Times New Roman"/>
          <w:sz w:val="24"/>
          <w:szCs w:val="24"/>
          <w:lang w:eastAsia="ru-RU"/>
        </w:rPr>
        <w:t xml:space="preserve"> – педіатрія. </w:t>
      </w:r>
      <w:r w:rsidRPr="00007DF7">
        <w:rPr>
          <w:rFonts w:ascii="Times New Roman" w:eastAsia="Times New Roman" w:hAnsi="Times New Roman" w:cs="Times New Roman"/>
          <w:bCs/>
          <w:iCs/>
          <w:sz w:val="24"/>
          <w:szCs w:val="24"/>
          <w:lang w:eastAsia="ru-RU"/>
        </w:rPr>
        <w:t xml:space="preserve">Спецрада </w:t>
      </w:r>
      <w:r w:rsidRPr="00007DF7">
        <w:rPr>
          <w:rFonts w:ascii="Times New Roman" w:eastAsia="Times New Roman" w:hAnsi="Times New Roman" w:cs="Times New Roman"/>
          <w:sz w:val="24"/>
          <w:szCs w:val="24"/>
          <w:lang w:eastAsia="ru-RU"/>
        </w:rPr>
        <w:t>Д 08.601.02 ДЗ “Дніпропетровська медична академія МОЗ України”</w:t>
      </w:r>
    </w:p>
    <w:sectPr w:rsidR="00F95DD1" w:rsidRPr="00724CC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724CC2" w:rsidRPr="00724CC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69E0DC-686D-4E52-959D-919E7FA0D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1017</TotalTime>
  <Pages>1</Pages>
  <Words>61</Words>
  <Characters>350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86</cp:revision>
  <cp:lastPrinted>2009-02-06T05:36:00Z</cp:lastPrinted>
  <dcterms:created xsi:type="dcterms:W3CDTF">2021-03-09T13:27:00Z</dcterms:created>
  <dcterms:modified xsi:type="dcterms:W3CDTF">2021-03-10T11:43:00Z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