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4A16C" w14:textId="25E0D725" w:rsidR="00AB052B" w:rsidRDefault="00435BFF" w:rsidP="00435BFF">
      <w:pPr>
        <w:rPr>
          <w:rFonts w:ascii="Times New Roman" w:eastAsia="Arial Unicode MS" w:hAnsi="Times New Roman" w:cs="Times New Roman"/>
          <w:b/>
          <w:bCs/>
          <w:color w:val="000000"/>
          <w:kern w:val="0"/>
          <w:sz w:val="28"/>
          <w:szCs w:val="28"/>
          <w:lang w:eastAsia="ru-RU" w:bidi="uk-UA"/>
        </w:rPr>
      </w:pPr>
      <w:r w:rsidRPr="00435BFF">
        <w:rPr>
          <w:rFonts w:ascii="Times New Roman" w:eastAsia="Arial Unicode MS" w:hAnsi="Times New Roman" w:cs="Times New Roman" w:hint="eastAsia"/>
          <w:b/>
          <w:bCs/>
          <w:color w:val="000000"/>
          <w:kern w:val="0"/>
          <w:sz w:val="28"/>
          <w:szCs w:val="28"/>
          <w:lang w:eastAsia="ru-RU" w:bidi="uk-UA"/>
        </w:rPr>
        <w:t>Тарнецкая</w:t>
      </w:r>
      <w:r w:rsidRPr="00435BFF">
        <w:rPr>
          <w:rFonts w:ascii="Times New Roman" w:eastAsia="Arial Unicode MS" w:hAnsi="Times New Roman" w:cs="Times New Roman"/>
          <w:b/>
          <w:bCs/>
          <w:color w:val="000000"/>
          <w:kern w:val="0"/>
          <w:sz w:val="28"/>
          <w:szCs w:val="28"/>
          <w:lang w:eastAsia="ru-RU" w:bidi="uk-UA"/>
        </w:rPr>
        <w:t xml:space="preserve"> </w:t>
      </w:r>
      <w:r w:rsidRPr="00435BFF">
        <w:rPr>
          <w:rFonts w:ascii="Times New Roman" w:eastAsia="Arial Unicode MS" w:hAnsi="Times New Roman" w:cs="Times New Roman" w:hint="eastAsia"/>
          <w:b/>
          <w:bCs/>
          <w:color w:val="000000"/>
          <w:kern w:val="0"/>
          <w:sz w:val="28"/>
          <w:szCs w:val="28"/>
          <w:lang w:eastAsia="ru-RU" w:bidi="uk-UA"/>
        </w:rPr>
        <w:t>Александра</w:t>
      </w:r>
      <w:r w:rsidRPr="00435BFF">
        <w:rPr>
          <w:rFonts w:ascii="Times New Roman" w:eastAsia="Arial Unicode MS" w:hAnsi="Times New Roman" w:cs="Times New Roman"/>
          <w:b/>
          <w:bCs/>
          <w:color w:val="000000"/>
          <w:kern w:val="0"/>
          <w:sz w:val="28"/>
          <w:szCs w:val="28"/>
          <w:lang w:eastAsia="ru-RU" w:bidi="uk-UA"/>
        </w:rPr>
        <w:t xml:space="preserve"> </w:t>
      </w:r>
      <w:r w:rsidRPr="00435BFF">
        <w:rPr>
          <w:rFonts w:ascii="Times New Roman" w:eastAsia="Arial Unicode MS" w:hAnsi="Times New Roman" w:cs="Times New Roman" w:hint="eastAsia"/>
          <w:b/>
          <w:bCs/>
          <w:color w:val="000000"/>
          <w:kern w:val="0"/>
          <w:sz w:val="28"/>
          <w:szCs w:val="28"/>
          <w:lang w:eastAsia="ru-RU" w:bidi="uk-UA"/>
        </w:rPr>
        <w:t>Викторовна</w:t>
      </w:r>
      <w:r>
        <w:rPr>
          <w:rFonts w:ascii="Times New Roman" w:eastAsia="Arial Unicode MS" w:hAnsi="Times New Roman" w:cs="Times New Roman" w:hint="eastAsia"/>
          <w:b/>
          <w:bCs/>
          <w:color w:val="000000"/>
          <w:kern w:val="0"/>
          <w:sz w:val="28"/>
          <w:szCs w:val="28"/>
          <w:lang w:eastAsia="ru-RU" w:bidi="uk-UA"/>
        </w:rPr>
        <w:t xml:space="preserve"> </w:t>
      </w:r>
      <w:r w:rsidRPr="00435BFF">
        <w:rPr>
          <w:rFonts w:ascii="Times New Roman" w:eastAsia="Arial Unicode MS" w:hAnsi="Times New Roman" w:cs="Times New Roman" w:hint="eastAsia"/>
          <w:b/>
          <w:bCs/>
          <w:color w:val="000000"/>
          <w:kern w:val="0"/>
          <w:sz w:val="28"/>
          <w:szCs w:val="28"/>
          <w:lang w:eastAsia="ru-RU" w:bidi="uk-UA"/>
        </w:rPr>
        <w:t>Энергоэффективный</w:t>
      </w:r>
      <w:r w:rsidRPr="00435BFF">
        <w:rPr>
          <w:rFonts w:ascii="Times New Roman" w:eastAsia="Arial Unicode MS" w:hAnsi="Times New Roman" w:cs="Times New Roman"/>
          <w:b/>
          <w:bCs/>
          <w:color w:val="000000"/>
          <w:kern w:val="0"/>
          <w:sz w:val="28"/>
          <w:szCs w:val="28"/>
          <w:lang w:eastAsia="ru-RU" w:bidi="uk-UA"/>
        </w:rPr>
        <w:t xml:space="preserve"> </w:t>
      </w:r>
      <w:r w:rsidRPr="00435BFF">
        <w:rPr>
          <w:rFonts w:ascii="Times New Roman" w:eastAsia="Arial Unicode MS" w:hAnsi="Times New Roman" w:cs="Times New Roman" w:hint="eastAsia"/>
          <w:b/>
          <w:bCs/>
          <w:color w:val="000000"/>
          <w:kern w:val="0"/>
          <w:sz w:val="28"/>
          <w:szCs w:val="28"/>
          <w:lang w:eastAsia="ru-RU" w:bidi="uk-UA"/>
        </w:rPr>
        <w:t>электропривод</w:t>
      </w:r>
      <w:r w:rsidRPr="00435BFF">
        <w:rPr>
          <w:rFonts w:ascii="Times New Roman" w:eastAsia="Arial Unicode MS" w:hAnsi="Times New Roman" w:cs="Times New Roman"/>
          <w:b/>
          <w:bCs/>
          <w:color w:val="000000"/>
          <w:kern w:val="0"/>
          <w:sz w:val="28"/>
          <w:szCs w:val="28"/>
          <w:lang w:eastAsia="ru-RU" w:bidi="uk-UA"/>
        </w:rPr>
        <w:t xml:space="preserve"> </w:t>
      </w:r>
      <w:r w:rsidRPr="00435BFF">
        <w:rPr>
          <w:rFonts w:ascii="Times New Roman" w:eastAsia="Arial Unicode MS" w:hAnsi="Times New Roman" w:cs="Times New Roman" w:hint="eastAsia"/>
          <w:b/>
          <w:bCs/>
          <w:color w:val="000000"/>
          <w:kern w:val="0"/>
          <w:sz w:val="28"/>
          <w:szCs w:val="28"/>
          <w:lang w:eastAsia="ru-RU" w:bidi="uk-UA"/>
        </w:rPr>
        <w:t>ленточного</w:t>
      </w:r>
      <w:r w:rsidRPr="00435BFF">
        <w:rPr>
          <w:rFonts w:ascii="Times New Roman" w:eastAsia="Arial Unicode MS" w:hAnsi="Times New Roman" w:cs="Times New Roman"/>
          <w:b/>
          <w:bCs/>
          <w:color w:val="000000"/>
          <w:kern w:val="0"/>
          <w:sz w:val="28"/>
          <w:szCs w:val="28"/>
          <w:lang w:eastAsia="ru-RU" w:bidi="uk-UA"/>
        </w:rPr>
        <w:t xml:space="preserve"> </w:t>
      </w:r>
      <w:r w:rsidRPr="00435BFF">
        <w:rPr>
          <w:rFonts w:ascii="Times New Roman" w:eastAsia="Arial Unicode MS" w:hAnsi="Times New Roman" w:cs="Times New Roman" w:hint="eastAsia"/>
          <w:b/>
          <w:bCs/>
          <w:color w:val="000000"/>
          <w:kern w:val="0"/>
          <w:sz w:val="28"/>
          <w:szCs w:val="28"/>
          <w:lang w:eastAsia="ru-RU" w:bidi="uk-UA"/>
        </w:rPr>
        <w:t>конвейера</w:t>
      </w:r>
      <w:r w:rsidRPr="00435BFF">
        <w:rPr>
          <w:rFonts w:ascii="Times New Roman" w:eastAsia="Arial Unicode MS" w:hAnsi="Times New Roman" w:cs="Times New Roman"/>
          <w:b/>
          <w:bCs/>
          <w:color w:val="000000"/>
          <w:kern w:val="0"/>
          <w:sz w:val="28"/>
          <w:szCs w:val="28"/>
          <w:lang w:eastAsia="ru-RU" w:bidi="uk-UA"/>
        </w:rPr>
        <w:t xml:space="preserve"> </w:t>
      </w:r>
      <w:r w:rsidRPr="00435BFF">
        <w:rPr>
          <w:rFonts w:ascii="Times New Roman" w:eastAsia="Arial Unicode MS" w:hAnsi="Times New Roman" w:cs="Times New Roman" w:hint="eastAsia"/>
          <w:b/>
          <w:bCs/>
          <w:color w:val="000000"/>
          <w:kern w:val="0"/>
          <w:sz w:val="28"/>
          <w:szCs w:val="28"/>
          <w:lang w:eastAsia="ru-RU" w:bidi="uk-UA"/>
        </w:rPr>
        <w:t>на</w:t>
      </w:r>
      <w:r w:rsidRPr="00435BFF">
        <w:rPr>
          <w:rFonts w:ascii="Times New Roman" w:eastAsia="Arial Unicode MS" w:hAnsi="Times New Roman" w:cs="Times New Roman"/>
          <w:b/>
          <w:bCs/>
          <w:color w:val="000000"/>
          <w:kern w:val="0"/>
          <w:sz w:val="28"/>
          <w:szCs w:val="28"/>
          <w:lang w:eastAsia="ru-RU" w:bidi="uk-UA"/>
        </w:rPr>
        <w:t xml:space="preserve"> </w:t>
      </w:r>
      <w:r w:rsidRPr="00435BFF">
        <w:rPr>
          <w:rFonts w:ascii="Times New Roman" w:eastAsia="Arial Unicode MS" w:hAnsi="Times New Roman" w:cs="Times New Roman" w:hint="eastAsia"/>
          <w:b/>
          <w:bCs/>
          <w:color w:val="000000"/>
          <w:kern w:val="0"/>
          <w:sz w:val="28"/>
          <w:szCs w:val="28"/>
          <w:lang w:eastAsia="ru-RU" w:bidi="uk-UA"/>
        </w:rPr>
        <w:t>базе</w:t>
      </w:r>
      <w:r w:rsidRPr="00435BFF">
        <w:rPr>
          <w:rFonts w:ascii="Times New Roman" w:eastAsia="Arial Unicode MS" w:hAnsi="Times New Roman" w:cs="Times New Roman"/>
          <w:b/>
          <w:bCs/>
          <w:color w:val="000000"/>
          <w:kern w:val="0"/>
          <w:sz w:val="28"/>
          <w:szCs w:val="28"/>
          <w:lang w:eastAsia="ru-RU" w:bidi="uk-UA"/>
        </w:rPr>
        <w:t xml:space="preserve"> </w:t>
      </w:r>
      <w:r w:rsidRPr="00435BFF">
        <w:rPr>
          <w:rFonts w:ascii="Times New Roman" w:eastAsia="Arial Unicode MS" w:hAnsi="Times New Roman" w:cs="Times New Roman" w:hint="eastAsia"/>
          <w:b/>
          <w:bCs/>
          <w:color w:val="000000"/>
          <w:kern w:val="0"/>
          <w:sz w:val="28"/>
          <w:szCs w:val="28"/>
          <w:lang w:eastAsia="ru-RU" w:bidi="uk-UA"/>
        </w:rPr>
        <w:t>безредукторного</w:t>
      </w:r>
      <w:r w:rsidRPr="00435BFF">
        <w:rPr>
          <w:rFonts w:ascii="Times New Roman" w:eastAsia="Arial Unicode MS" w:hAnsi="Times New Roman" w:cs="Times New Roman"/>
          <w:b/>
          <w:bCs/>
          <w:color w:val="000000"/>
          <w:kern w:val="0"/>
          <w:sz w:val="28"/>
          <w:szCs w:val="28"/>
          <w:lang w:eastAsia="ru-RU" w:bidi="uk-UA"/>
        </w:rPr>
        <w:t xml:space="preserve"> </w:t>
      </w:r>
      <w:r w:rsidRPr="00435BFF">
        <w:rPr>
          <w:rFonts w:ascii="Times New Roman" w:eastAsia="Arial Unicode MS" w:hAnsi="Times New Roman" w:cs="Times New Roman" w:hint="eastAsia"/>
          <w:b/>
          <w:bCs/>
          <w:color w:val="000000"/>
          <w:kern w:val="0"/>
          <w:sz w:val="28"/>
          <w:szCs w:val="28"/>
          <w:lang w:eastAsia="ru-RU" w:bidi="uk-UA"/>
        </w:rPr>
        <w:t>синхронного</w:t>
      </w:r>
      <w:r w:rsidRPr="00435BFF">
        <w:rPr>
          <w:rFonts w:ascii="Times New Roman" w:eastAsia="Arial Unicode MS" w:hAnsi="Times New Roman" w:cs="Times New Roman"/>
          <w:b/>
          <w:bCs/>
          <w:color w:val="000000"/>
          <w:kern w:val="0"/>
          <w:sz w:val="28"/>
          <w:szCs w:val="28"/>
          <w:lang w:eastAsia="ru-RU" w:bidi="uk-UA"/>
        </w:rPr>
        <w:t xml:space="preserve"> </w:t>
      </w:r>
      <w:r w:rsidRPr="00435BFF">
        <w:rPr>
          <w:rFonts w:ascii="Times New Roman" w:eastAsia="Arial Unicode MS" w:hAnsi="Times New Roman" w:cs="Times New Roman" w:hint="eastAsia"/>
          <w:b/>
          <w:bCs/>
          <w:color w:val="000000"/>
          <w:kern w:val="0"/>
          <w:sz w:val="28"/>
          <w:szCs w:val="28"/>
          <w:lang w:eastAsia="ru-RU" w:bidi="uk-UA"/>
        </w:rPr>
        <w:t>мотор</w:t>
      </w:r>
      <w:r w:rsidRPr="00435BFF">
        <w:rPr>
          <w:rFonts w:ascii="Times New Roman" w:eastAsia="Arial Unicode MS" w:hAnsi="Times New Roman" w:cs="Times New Roman"/>
          <w:b/>
          <w:bCs/>
          <w:color w:val="000000"/>
          <w:kern w:val="0"/>
          <w:sz w:val="28"/>
          <w:szCs w:val="28"/>
          <w:lang w:eastAsia="ru-RU" w:bidi="uk-UA"/>
        </w:rPr>
        <w:t>-</w:t>
      </w:r>
      <w:r w:rsidRPr="00435BFF">
        <w:rPr>
          <w:rFonts w:ascii="Times New Roman" w:eastAsia="Arial Unicode MS" w:hAnsi="Times New Roman" w:cs="Times New Roman" w:hint="eastAsia"/>
          <w:b/>
          <w:bCs/>
          <w:color w:val="000000"/>
          <w:kern w:val="0"/>
          <w:sz w:val="28"/>
          <w:szCs w:val="28"/>
          <w:lang w:eastAsia="ru-RU" w:bidi="uk-UA"/>
        </w:rPr>
        <w:t>барабана</w:t>
      </w:r>
    </w:p>
    <w:p w14:paraId="46DA011B" w14:textId="77777777" w:rsidR="00435BFF" w:rsidRDefault="00435BFF" w:rsidP="00435BFF">
      <w:r>
        <w:rPr>
          <w:rFonts w:hint="eastAsia"/>
        </w:rPr>
        <w:t>ОГЛАВЛЕНИЕ</w:t>
      </w:r>
      <w:r>
        <w:t xml:space="preserve"> </w:t>
      </w:r>
      <w:r>
        <w:rPr>
          <w:rFonts w:hint="eastAsia"/>
        </w:rPr>
        <w:t>ДИССЕРТАЦИИ</w:t>
      </w:r>
    </w:p>
    <w:p w14:paraId="346937A2" w14:textId="77777777" w:rsidR="00435BFF" w:rsidRDefault="00435BFF" w:rsidP="00435BFF">
      <w:r>
        <w:rPr>
          <w:rFonts w:hint="eastAsia"/>
        </w:rPr>
        <w:t>кандидат</w:t>
      </w:r>
      <w:r>
        <w:t xml:space="preserve"> </w:t>
      </w:r>
      <w:r>
        <w:rPr>
          <w:rFonts w:hint="eastAsia"/>
        </w:rPr>
        <w:t>наук</w:t>
      </w:r>
      <w:r>
        <w:t xml:space="preserve"> </w:t>
      </w:r>
      <w:r>
        <w:rPr>
          <w:rFonts w:hint="eastAsia"/>
        </w:rPr>
        <w:t>Тарнецкая</w:t>
      </w:r>
      <w:r>
        <w:t xml:space="preserve"> </w:t>
      </w:r>
      <w:r>
        <w:rPr>
          <w:rFonts w:hint="eastAsia"/>
        </w:rPr>
        <w:t>Александра</w:t>
      </w:r>
      <w:r>
        <w:t xml:space="preserve"> </w:t>
      </w:r>
      <w:r>
        <w:rPr>
          <w:rFonts w:hint="eastAsia"/>
        </w:rPr>
        <w:t>Викторовна</w:t>
      </w:r>
    </w:p>
    <w:p w14:paraId="43881EFD" w14:textId="77777777" w:rsidR="00435BFF" w:rsidRDefault="00435BFF" w:rsidP="00435BFF">
      <w:r>
        <w:rPr>
          <w:rFonts w:hint="eastAsia"/>
        </w:rPr>
        <w:t>ВВЕДЕНИЕ</w:t>
      </w:r>
    </w:p>
    <w:p w14:paraId="5819A148" w14:textId="77777777" w:rsidR="00435BFF" w:rsidRDefault="00435BFF" w:rsidP="00435BFF"/>
    <w:p w14:paraId="6A4D2B09" w14:textId="77777777" w:rsidR="00435BFF" w:rsidRDefault="00435BFF" w:rsidP="00435BFF">
      <w:r>
        <w:rPr>
          <w:rFonts w:hint="eastAsia"/>
        </w:rPr>
        <w:t>ГЛАВА</w:t>
      </w:r>
      <w:r>
        <w:t xml:space="preserve"> 1 </w:t>
      </w:r>
      <w:r>
        <w:rPr>
          <w:rFonts w:hint="eastAsia"/>
        </w:rPr>
        <w:t>АНАЛИЗ</w:t>
      </w:r>
      <w:r>
        <w:t xml:space="preserve"> </w:t>
      </w:r>
      <w:r>
        <w:rPr>
          <w:rFonts w:hint="eastAsia"/>
        </w:rPr>
        <w:t>ИССЛЕДОВАНИЙ</w:t>
      </w:r>
      <w:r>
        <w:t xml:space="preserve"> </w:t>
      </w:r>
      <w:r>
        <w:rPr>
          <w:rFonts w:hint="eastAsia"/>
        </w:rPr>
        <w:t>ПО</w:t>
      </w:r>
      <w:r>
        <w:t xml:space="preserve"> </w:t>
      </w:r>
      <w:r>
        <w:rPr>
          <w:rFonts w:hint="eastAsia"/>
        </w:rPr>
        <w:t>ВОПРОСАМ</w:t>
      </w:r>
      <w:r>
        <w:t xml:space="preserve"> </w:t>
      </w:r>
      <w:r>
        <w:rPr>
          <w:rFonts w:hint="eastAsia"/>
        </w:rPr>
        <w:t>РАЗРАБОТКИ</w:t>
      </w:r>
      <w:r>
        <w:t xml:space="preserve"> </w:t>
      </w:r>
      <w:r>
        <w:rPr>
          <w:rFonts w:hint="eastAsia"/>
        </w:rPr>
        <w:t>БЕЗРЕДУКТОРНОГО</w:t>
      </w:r>
      <w:r>
        <w:t xml:space="preserve"> </w:t>
      </w:r>
      <w:r>
        <w:rPr>
          <w:rFonts w:hint="eastAsia"/>
        </w:rPr>
        <w:t>СИНХРОННОГО</w:t>
      </w:r>
      <w:r>
        <w:t xml:space="preserve"> </w:t>
      </w:r>
      <w:r>
        <w:rPr>
          <w:rFonts w:hint="eastAsia"/>
        </w:rPr>
        <w:t>МОТОР</w:t>
      </w:r>
      <w:r>
        <w:t>-</w:t>
      </w:r>
      <w:r>
        <w:rPr>
          <w:rFonts w:hint="eastAsia"/>
        </w:rPr>
        <w:t>БАРАБАНА</w:t>
      </w:r>
      <w:r>
        <w:t xml:space="preserve"> </w:t>
      </w:r>
      <w:r>
        <w:rPr>
          <w:rFonts w:hint="eastAsia"/>
        </w:rPr>
        <w:t>ДЛЯ</w:t>
      </w:r>
      <w:r>
        <w:t xml:space="preserve"> </w:t>
      </w:r>
      <w:r>
        <w:rPr>
          <w:rFonts w:hint="eastAsia"/>
        </w:rPr>
        <w:t>ШАХТНОГО</w:t>
      </w:r>
      <w:r>
        <w:t xml:space="preserve"> </w:t>
      </w:r>
      <w:r>
        <w:rPr>
          <w:rFonts w:hint="eastAsia"/>
        </w:rPr>
        <w:t>ЛЕНТОЧНОГО</w:t>
      </w:r>
      <w:r>
        <w:t xml:space="preserve"> </w:t>
      </w:r>
      <w:r>
        <w:rPr>
          <w:rFonts w:hint="eastAsia"/>
        </w:rPr>
        <w:t>КОНВЕЙЕРА</w:t>
      </w:r>
    </w:p>
    <w:p w14:paraId="2D78D6FB" w14:textId="77777777" w:rsidR="00435BFF" w:rsidRDefault="00435BFF" w:rsidP="00435BFF"/>
    <w:p w14:paraId="0FDC2571" w14:textId="77777777" w:rsidR="00435BFF" w:rsidRDefault="00435BFF" w:rsidP="00435BFF">
      <w:r>
        <w:t xml:space="preserve">1.1 </w:t>
      </w:r>
      <w:r>
        <w:rPr>
          <w:rFonts w:hint="eastAsia"/>
        </w:rPr>
        <w:t>Современные</w:t>
      </w:r>
      <w:r>
        <w:t xml:space="preserve"> </w:t>
      </w:r>
      <w:r>
        <w:rPr>
          <w:rFonts w:hint="eastAsia"/>
        </w:rPr>
        <w:t>системы</w:t>
      </w:r>
      <w:r>
        <w:t xml:space="preserve"> </w:t>
      </w:r>
      <w:r>
        <w:rPr>
          <w:rFonts w:hint="eastAsia"/>
        </w:rPr>
        <w:t>электроприводов</w:t>
      </w:r>
      <w:r>
        <w:t xml:space="preserve"> </w:t>
      </w:r>
      <w:r>
        <w:rPr>
          <w:rFonts w:hint="eastAsia"/>
        </w:rPr>
        <w:t>ленточных</w:t>
      </w:r>
      <w:r>
        <w:t xml:space="preserve"> </w:t>
      </w:r>
      <w:r>
        <w:rPr>
          <w:rFonts w:hint="eastAsia"/>
        </w:rPr>
        <w:t>конвейеров</w:t>
      </w:r>
    </w:p>
    <w:p w14:paraId="0B9513C1" w14:textId="77777777" w:rsidR="00435BFF" w:rsidRDefault="00435BFF" w:rsidP="00435BFF"/>
    <w:p w14:paraId="71239353" w14:textId="77777777" w:rsidR="00435BFF" w:rsidRDefault="00435BFF" w:rsidP="00435BFF">
      <w:r>
        <w:t xml:space="preserve">1.2. </w:t>
      </w:r>
      <w:r>
        <w:rPr>
          <w:rFonts w:hint="eastAsia"/>
        </w:rPr>
        <w:t>Регулирование</w:t>
      </w:r>
      <w:r>
        <w:t xml:space="preserve"> </w:t>
      </w:r>
      <w:r>
        <w:rPr>
          <w:rFonts w:hint="eastAsia"/>
        </w:rPr>
        <w:t>скорости</w:t>
      </w:r>
      <w:r>
        <w:t xml:space="preserve"> </w:t>
      </w:r>
      <w:r>
        <w:rPr>
          <w:rFonts w:hint="eastAsia"/>
        </w:rPr>
        <w:t>конвейера</w:t>
      </w:r>
      <w:r>
        <w:t xml:space="preserve"> </w:t>
      </w:r>
      <w:r>
        <w:rPr>
          <w:rFonts w:hint="eastAsia"/>
        </w:rPr>
        <w:t>в</w:t>
      </w:r>
      <w:r>
        <w:t xml:space="preserve"> </w:t>
      </w:r>
      <w:r>
        <w:rPr>
          <w:rFonts w:hint="eastAsia"/>
        </w:rPr>
        <w:t>функции</w:t>
      </w:r>
      <w:r>
        <w:t xml:space="preserve"> </w:t>
      </w:r>
      <w:r>
        <w:rPr>
          <w:rFonts w:hint="eastAsia"/>
        </w:rPr>
        <w:t>грузопотока</w:t>
      </w:r>
    </w:p>
    <w:p w14:paraId="7CD7CA8A" w14:textId="77777777" w:rsidR="00435BFF" w:rsidRDefault="00435BFF" w:rsidP="00435BFF"/>
    <w:p w14:paraId="7D8205D7" w14:textId="77777777" w:rsidR="00435BFF" w:rsidRDefault="00435BFF" w:rsidP="00435BFF">
      <w:r>
        <w:t xml:space="preserve">1.3 </w:t>
      </w:r>
      <w:r>
        <w:rPr>
          <w:rFonts w:hint="eastAsia"/>
        </w:rPr>
        <w:t>Перспективы</w:t>
      </w:r>
      <w:r>
        <w:t xml:space="preserve"> </w:t>
      </w:r>
      <w:r>
        <w:rPr>
          <w:rFonts w:hint="eastAsia"/>
        </w:rPr>
        <w:t>применения</w:t>
      </w:r>
      <w:r>
        <w:t xml:space="preserve"> </w:t>
      </w:r>
      <w:r>
        <w:rPr>
          <w:rFonts w:hint="eastAsia"/>
        </w:rPr>
        <w:t>безредукторного</w:t>
      </w:r>
      <w:r>
        <w:t xml:space="preserve"> </w:t>
      </w:r>
      <w:r>
        <w:rPr>
          <w:rFonts w:hint="eastAsia"/>
        </w:rPr>
        <w:t>электропривода</w:t>
      </w:r>
      <w:r>
        <w:t xml:space="preserve"> </w:t>
      </w:r>
      <w:r>
        <w:rPr>
          <w:rFonts w:hint="eastAsia"/>
        </w:rPr>
        <w:t>для</w:t>
      </w:r>
      <w:r>
        <w:t xml:space="preserve"> </w:t>
      </w:r>
      <w:r>
        <w:rPr>
          <w:rFonts w:hint="eastAsia"/>
        </w:rPr>
        <w:t>шахтных</w:t>
      </w:r>
      <w:r>
        <w:t xml:space="preserve"> </w:t>
      </w:r>
      <w:r>
        <w:rPr>
          <w:rFonts w:hint="eastAsia"/>
        </w:rPr>
        <w:t>ленточных</w:t>
      </w:r>
      <w:r>
        <w:t xml:space="preserve"> </w:t>
      </w:r>
      <w:r>
        <w:rPr>
          <w:rFonts w:hint="eastAsia"/>
        </w:rPr>
        <w:t>конвейеров</w:t>
      </w:r>
    </w:p>
    <w:p w14:paraId="00271719" w14:textId="77777777" w:rsidR="00435BFF" w:rsidRDefault="00435BFF" w:rsidP="00435BFF"/>
    <w:p w14:paraId="76ADD5A6" w14:textId="77777777" w:rsidR="00435BFF" w:rsidRDefault="00435BFF" w:rsidP="00435BFF">
      <w:r>
        <w:t xml:space="preserve">1.4 </w:t>
      </w:r>
      <w:r>
        <w:rPr>
          <w:rFonts w:hint="eastAsia"/>
        </w:rPr>
        <w:t>Особенности</w:t>
      </w:r>
      <w:r>
        <w:t xml:space="preserve"> </w:t>
      </w:r>
      <w:r>
        <w:rPr>
          <w:rFonts w:hint="eastAsia"/>
        </w:rPr>
        <w:t>управления</w:t>
      </w:r>
      <w:r>
        <w:t xml:space="preserve"> </w:t>
      </w:r>
      <w:r>
        <w:rPr>
          <w:rFonts w:hint="eastAsia"/>
        </w:rPr>
        <w:t>тихоходными</w:t>
      </w:r>
      <w:r>
        <w:t xml:space="preserve"> </w:t>
      </w:r>
      <w:r>
        <w:rPr>
          <w:rFonts w:hint="eastAsia"/>
        </w:rPr>
        <w:t>СДПМ</w:t>
      </w:r>
    </w:p>
    <w:p w14:paraId="05EA2AA9" w14:textId="77777777" w:rsidR="00435BFF" w:rsidRDefault="00435BFF" w:rsidP="00435BFF"/>
    <w:p w14:paraId="03733FBC" w14:textId="77777777" w:rsidR="00435BFF" w:rsidRDefault="00435BFF" w:rsidP="00435BFF">
      <w:r>
        <w:t xml:space="preserve">1.5 </w:t>
      </w:r>
      <w:r>
        <w:rPr>
          <w:rFonts w:hint="eastAsia"/>
        </w:rPr>
        <w:t>Выводы</w:t>
      </w:r>
      <w:r>
        <w:t xml:space="preserve"> </w:t>
      </w:r>
      <w:r>
        <w:rPr>
          <w:rFonts w:hint="eastAsia"/>
        </w:rPr>
        <w:t>по</w:t>
      </w:r>
      <w:r>
        <w:t xml:space="preserve"> </w:t>
      </w:r>
      <w:r>
        <w:rPr>
          <w:rFonts w:hint="eastAsia"/>
        </w:rPr>
        <w:t>главе</w:t>
      </w:r>
      <w:r>
        <w:t xml:space="preserve"> 1 </w:t>
      </w:r>
      <w:r>
        <w:rPr>
          <w:rFonts w:hint="eastAsia"/>
        </w:rPr>
        <w:t>и</w:t>
      </w:r>
      <w:r>
        <w:t xml:space="preserve"> </w:t>
      </w:r>
      <w:r>
        <w:rPr>
          <w:rFonts w:hint="eastAsia"/>
        </w:rPr>
        <w:t>задачи</w:t>
      </w:r>
      <w:r>
        <w:t xml:space="preserve"> </w:t>
      </w:r>
      <w:r>
        <w:rPr>
          <w:rFonts w:hint="eastAsia"/>
        </w:rPr>
        <w:t>диссертационного</w:t>
      </w:r>
      <w:r>
        <w:t xml:space="preserve"> </w:t>
      </w:r>
      <w:r>
        <w:rPr>
          <w:rFonts w:hint="eastAsia"/>
        </w:rPr>
        <w:t>исследования</w:t>
      </w:r>
    </w:p>
    <w:p w14:paraId="7760B475" w14:textId="77777777" w:rsidR="00435BFF" w:rsidRDefault="00435BFF" w:rsidP="00435BFF"/>
    <w:p w14:paraId="53F7F04D" w14:textId="77777777" w:rsidR="00435BFF" w:rsidRDefault="00435BFF" w:rsidP="00435BFF">
      <w:r>
        <w:rPr>
          <w:rFonts w:hint="eastAsia"/>
        </w:rPr>
        <w:t>ГЛАВА</w:t>
      </w:r>
      <w:r>
        <w:t xml:space="preserve"> 2 </w:t>
      </w:r>
      <w:r>
        <w:rPr>
          <w:rFonts w:hint="eastAsia"/>
        </w:rPr>
        <w:t>ПОЛУЧЕНИЕ</w:t>
      </w:r>
      <w:r>
        <w:t xml:space="preserve"> </w:t>
      </w:r>
      <w:r>
        <w:rPr>
          <w:rFonts w:hint="eastAsia"/>
        </w:rPr>
        <w:t>ПАРАМЕТРОВ</w:t>
      </w:r>
      <w:r>
        <w:t xml:space="preserve"> </w:t>
      </w:r>
      <w:r>
        <w:rPr>
          <w:rFonts w:hint="eastAsia"/>
        </w:rPr>
        <w:t>ТИХОХОДНОГО</w:t>
      </w:r>
      <w:r>
        <w:t xml:space="preserve"> </w:t>
      </w:r>
      <w:r>
        <w:rPr>
          <w:rFonts w:hint="eastAsia"/>
        </w:rPr>
        <w:t>СИНХРОННОГО</w:t>
      </w:r>
      <w:r>
        <w:t xml:space="preserve"> </w:t>
      </w:r>
      <w:r>
        <w:rPr>
          <w:rFonts w:hint="eastAsia"/>
        </w:rPr>
        <w:t>ДВИГАТЕЛЯ</w:t>
      </w:r>
      <w:r>
        <w:t xml:space="preserve"> </w:t>
      </w:r>
      <w:r>
        <w:rPr>
          <w:rFonts w:hint="eastAsia"/>
        </w:rPr>
        <w:t>С</w:t>
      </w:r>
      <w:r>
        <w:t xml:space="preserve"> </w:t>
      </w:r>
      <w:r>
        <w:rPr>
          <w:rFonts w:hint="eastAsia"/>
        </w:rPr>
        <w:t>ПОСТОЯННЫМИ</w:t>
      </w:r>
      <w:r>
        <w:t xml:space="preserve"> </w:t>
      </w:r>
      <w:r>
        <w:rPr>
          <w:rFonts w:hint="eastAsia"/>
        </w:rPr>
        <w:t>МАГНИТАМИ</w:t>
      </w:r>
    </w:p>
    <w:p w14:paraId="69CAA74A" w14:textId="77777777" w:rsidR="00435BFF" w:rsidRDefault="00435BFF" w:rsidP="00435BFF"/>
    <w:p w14:paraId="1E80C29D" w14:textId="77777777" w:rsidR="00435BFF" w:rsidRDefault="00435BFF" w:rsidP="00435BFF">
      <w:r>
        <w:t xml:space="preserve">2.1 </w:t>
      </w:r>
      <w:r>
        <w:rPr>
          <w:rFonts w:hint="eastAsia"/>
        </w:rPr>
        <w:t>Особенности</w:t>
      </w:r>
      <w:r>
        <w:t xml:space="preserve"> </w:t>
      </w:r>
      <w:r>
        <w:rPr>
          <w:rFonts w:hint="eastAsia"/>
        </w:rPr>
        <w:t>конструкции</w:t>
      </w:r>
      <w:r>
        <w:t xml:space="preserve"> </w:t>
      </w:r>
      <w:r>
        <w:rPr>
          <w:rFonts w:hint="eastAsia"/>
        </w:rPr>
        <w:t>тихоходного</w:t>
      </w:r>
      <w:r>
        <w:t xml:space="preserve"> </w:t>
      </w:r>
      <w:r>
        <w:rPr>
          <w:rFonts w:hint="eastAsia"/>
        </w:rPr>
        <w:t>СДПМ</w:t>
      </w:r>
    </w:p>
    <w:p w14:paraId="4CB6B6C2" w14:textId="77777777" w:rsidR="00435BFF" w:rsidRDefault="00435BFF" w:rsidP="00435BFF"/>
    <w:p w14:paraId="188E1362" w14:textId="77777777" w:rsidR="00435BFF" w:rsidRDefault="00435BFF" w:rsidP="00435BFF">
      <w:r>
        <w:t xml:space="preserve">2.2 </w:t>
      </w:r>
      <w:r>
        <w:rPr>
          <w:rFonts w:hint="eastAsia"/>
        </w:rPr>
        <w:t>Получение</w:t>
      </w:r>
      <w:r>
        <w:t xml:space="preserve"> </w:t>
      </w:r>
      <w:r>
        <w:rPr>
          <w:rFonts w:hint="eastAsia"/>
        </w:rPr>
        <w:t>параметров</w:t>
      </w:r>
      <w:r>
        <w:t xml:space="preserve"> </w:t>
      </w:r>
      <w:r>
        <w:rPr>
          <w:rFonts w:hint="eastAsia"/>
        </w:rPr>
        <w:t>тихоходного</w:t>
      </w:r>
      <w:r>
        <w:t xml:space="preserve"> </w:t>
      </w:r>
      <w:r>
        <w:rPr>
          <w:rFonts w:hint="eastAsia"/>
        </w:rPr>
        <w:t>СДПМ</w:t>
      </w:r>
      <w:r>
        <w:t xml:space="preserve"> </w:t>
      </w:r>
      <w:r>
        <w:rPr>
          <w:rFonts w:hint="eastAsia"/>
        </w:rPr>
        <w:t>для</w:t>
      </w:r>
      <w:r>
        <w:t xml:space="preserve"> </w:t>
      </w:r>
      <w:r>
        <w:rPr>
          <w:rFonts w:hint="eastAsia"/>
        </w:rPr>
        <w:t>безредукторного</w:t>
      </w:r>
      <w:r>
        <w:t xml:space="preserve"> </w:t>
      </w:r>
      <w:r>
        <w:rPr>
          <w:rFonts w:hint="eastAsia"/>
        </w:rPr>
        <w:t>синхронного</w:t>
      </w:r>
      <w:r>
        <w:t xml:space="preserve"> </w:t>
      </w:r>
      <w:r>
        <w:rPr>
          <w:rFonts w:hint="eastAsia"/>
        </w:rPr>
        <w:t>мотор</w:t>
      </w:r>
      <w:r>
        <w:t>-</w:t>
      </w:r>
      <w:r>
        <w:rPr>
          <w:rFonts w:hint="eastAsia"/>
        </w:rPr>
        <w:t>барабана</w:t>
      </w:r>
    </w:p>
    <w:p w14:paraId="1D8A6774" w14:textId="77777777" w:rsidR="00435BFF" w:rsidRDefault="00435BFF" w:rsidP="00435BFF"/>
    <w:p w14:paraId="61AF803D" w14:textId="77777777" w:rsidR="00435BFF" w:rsidRDefault="00435BFF" w:rsidP="00435BFF">
      <w:r>
        <w:lastRenderedPageBreak/>
        <w:t xml:space="preserve">2.3 </w:t>
      </w:r>
      <w:r>
        <w:rPr>
          <w:rFonts w:hint="eastAsia"/>
        </w:rPr>
        <w:t>Математическая</w:t>
      </w:r>
      <w:r>
        <w:t xml:space="preserve"> </w:t>
      </w:r>
      <w:r>
        <w:rPr>
          <w:rFonts w:hint="eastAsia"/>
        </w:rPr>
        <w:t>модель</w:t>
      </w:r>
      <w:r>
        <w:t xml:space="preserve"> </w:t>
      </w:r>
      <w:r>
        <w:rPr>
          <w:rFonts w:hint="eastAsia"/>
        </w:rPr>
        <w:t>тихоходного</w:t>
      </w:r>
      <w:r>
        <w:t xml:space="preserve"> </w:t>
      </w:r>
      <w:r>
        <w:rPr>
          <w:rFonts w:hint="eastAsia"/>
        </w:rPr>
        <w:t>СДПМ</w:t>
      </w:r>
    </w:p>
    <w:p w14:paraId="24D79FB8" w14:textId="77777777" w:rsidR="00435BFF" w:rsidRDefault="00435BFF" w:rsidP="00435BFF"/>
    <w:p w14:paraId="7F171D79" w14:textId="77777777" w:rsidR="00435BFF" w:rsidRDefault="00435BFF" w:rsidP="00435BFF">
      <w:r>
        <w:t xml:space="preserve">2.4 </w:t>
      </w:r>
      <w:r>
        <w:rPr>
          <w:rFonts w:hint="eastAsia"/>
        </w:rPr>
        <w:t>Выводы</w:t>
      </w:r>
      <w:r>
        <w:t xml:space="preserve"> </w:t>
      </w:r>
      <w:r>
        <w:rPr>
          <w:rFonts w:hint="eastAsia"/>
        </w:rPr>
        <w:t>и</w:t>
      </w:r>
      <w:r>
        <w:t xml:space="preserve"> </w:t>
      </w:r>
      <w:r>
        <w:rPr>
          <w:rFonts w:hint="eastAsia"/>
        </w:rPr>
        <w:t>результаты</w:t>
      </w:r>
      <w:r>
        <w:t xml:space="preserve"> </w:t>
      </w:r>
      <w:r>
        <w:rPr>
          <w:rFonts w:hint="eastAsia"/>
        </w:rPr>
        <w:t>по</w:t>
      </w:r>
      <w:r>
        <w:t xml:space="preserve"> </w:t>
      </w:r>
      <w:r>
        <w:rPr>
          <w:rFonts w:hint="eastAsia"/>
        </w:rPr>
        <w:t>главе</w:t>
      </w:r>
    </w:p>
    <w:p w14:paraId="34D29DAC" w14:textId="77777777" w:rsidR="00435BFF" w:rsidRDefault="00435BFF" w:rsidP="00435BFF"/>
    <w:p w14:paraId="0EF7ACEC" w14:textId="77777777" w:rsidR="00435BFF" w:rsidRDefault="00435BFF" w:rsidP="00435BFF">
      <w:r>
        <w:rPr>
          <w:rFonts w:hint="eastAsia"/>
        </w:rPr>
        <w:t>ГЛАВА</w:t>
      </w:r>
      <w:r>
        <w:t xml:space="preserve"> 3 </w:t>
      </w:r>
      <w:r>
        <w:rPr>
          <w:rFonts w:hint="eastAsia"/>
        </w:rPr>
        <w:t>РАЗРАБОТКА</w:t>
      </w:r>
      <w:r>
        <w:t xml:space="preserve"> </w:t>
      </w:r>
      <w:r>
        <w:rPr>
          <w:rFonts w:hint="eastAsia"/>
        </w:rPr>
        <w:t>СИСТЕМЫ</w:t>
      </w:r>
      <w:r>
        <w:t xml:space="preserve"> </w:t>
      </w:r>
      <w:r>
        <w:rPr>
          <w:rFonts w:hint="eastAsia"/>
        </w:rPr>
        <w:t>ВЕКТОРНОГО</w:t>
      </w:r>
      <w:r>
        <w:t xml:space="preserve"> </w:t>
      </w:r>
      <w:r>
        <w:rPr>
          <w:rFonts w:hint="eastAsia"/>
        </w:rPr>
        <w:t>УПРАВЛЕНИЯ</w:t>
      </w:r>
      <w:r>
        <w:t xml:space="preserve"> </w:t>
      </w:r>
      <w:r>
        <w:rPr>
          <w:rFonts w:hint="eastAsia"/>
        </w:rPr>
        <w:t>БЕЗРЕДУКТОРНЫМ</w:t>
      </w:r>
      <w:r>
        <w:t xml:space="preserve"> </w:t>
      </w:r>
      <w:r>
        <w:rPr>
          <w:rFonts w:hint="eastAsia"/>
        </w:rPr>
        <w:t>СИНХРОННЫМ</w:t>
      </w:r>
      <w:r>
        <w:t xml:space="preserve"> </w:t>
      </w:r>
      <w:r>
        <w:rPr>
          <w:rFonts w:hint="eastAsia"/>
        </w:rPr>
        <w:t>МОТОР</w:t>
      </w:r>
      <w:r>
        <w:t>-</w:t>
      </w:r>
      <w:r>
        <w:rPr>
          <w:rFonts w:hint="eastAsia"/>
        </w:rPr>
        <w:t>БАРАБАНОМ</w:t>
      </w:r>
    </w:p>
    <w:p w14:paraId="4EB1A09E" w14:textId="77777777" w:rsidR="00435BFF" w:rsidRDefault="00435BFF" w:rsidP="00435BFF"/>
    <w:p w14:paraId="0F6BA0CC" w14:textId="77777777" w:rsidR="00435BFF" w:rsidRDefault="00435BFF" w:rsidP="00435BFF">
      <w:r>
        <w:t xml:space="preserve">3.1 </w:t>
      </w:r>
      <w:r>
        <w:rPr>
          <w:rFonts w:hint="eastAsia"/>
        </w:rPr>
        <w:t>Полеориентированное</w:t>
      </w:r>
      <w:r>
        <w:t xml:space="preserve"> </w:t>
      </w:r>
      <w:r>
        <w:rPr>
          <w:rFonts w:hint="eastAsia"/>
        </w:rPr>
        <w:t>управление</w:t>
      </w:r>
      <w:r>
        <w:t xml:space="preserve"> </w:t>
      </w:r>
      <w:r>
        <w:rPr>
          <w:rFonts w:hint="eastAsia"/>
        </w:rPr>
        <w:t>безредукторным</w:t>
      </w:r>
      <w:r>
        <w:t xml:space="preserve"> </w:t>
      </w:r>
      <w:r>
        <w:rPr>
          <w:rFonts w:hint="eastAsia"/>
        </w:rPr>
        <w:t>синхронным</w:t>
      </w:r>
      <w:r>
        <w:t xml:space="preserve"> </w:t>
      </w:r>
      <w:r>
        <w:rPr>
          <w:rFonts w:hint="eastAsia"/>
        </w:rPr>
        <w:t>мотор</w:t>
      </w:r>
      <w:r>
        <w:t xml:space="preserve"> -</w:t>
      </w:r>
      <w:r>
        <w:rPr>
          <w:rFonts w:hint="eastAsia"/>
        </w:rPr>
        <w:t>барабаном</w:t>
      </w:r>
    </w:p>
    <w:p w14:paraId="2F046BF5" w14:textId="77777777" w:rsidR="00435BFF" w:rsidRDefault="00435BFF" w:rsidP="00435BFF"/>
    <w:p w14:paraId="57AE522C" w14:textId="77777777" w:rsidR="00435BFF" w:rsidRDefault="00435BFF" w:rsidP="00435BFF">
      <w:r>
        <w:t xml:space="preserve">3.2 </w:t>
      </w:r>
      <w:r>
        <w:rPr>
          <w:rFonts w:hint="eastAsia"/>
        </w:rPr>
        <w:t>Прямое</w:t>
      </w:r>
      <w:r>
        <w:t xml:space="preserve"> </w:t>
      </w:r>
      <w:r>
        <w:rPr>
          <w:rFonts w:hint="eastAsia"/>
        </w:rPr>
        <w:t>управление</w:t>
      </w:r>
      <w:r>
        <w:t xml:space="preserve"> </w:t>
      </w:r>
      <w:r>
        <w:rPr>
          <w:rFonts w:hint="eastAsia"/>
        </w:rPr>
        <w:t>моментом</w:t>
      </w:r>
      <w:r>
        <w:t xml:space="preserve"> </w:t>
      </w:r>
      <w:r>
        <w:rPr>
          <w:rFonts w:hint="eastAsia"/>
        </w:rPr>
        <w:t>синхронного</w:t>
      </w:r>
      <w:r>
        <w:t xml:space="preserve"> </w:t>
      </w:r>
      <w:r>
        <w:rPr>
          <w:rFonts w:hint="eastAsia"/>
        </w:rPr>
        <w:t>безредукторного</w:t>
      </w:r>
      <w:r>
        <w:t xml:space="preserve"> </w:t>
      </w:r>
      <w:r>
        <w:rPr>
          <w:rFonts w:hint="eastAsia"/>
        </w:rPr>
        <w:t>мотор</w:t>
      </w:r>
      <w:r>
        <w:t>-</w:t>
      </w:r>
      <w:r>
        <w:rPr>
          <w:rFonts w:hint="eastAsia"/>
        </w:rPr>
        <w:t>барабана</w:t>
      </w:r>
    </w:p>
    <w:p w14:paraId="5593365A" w14:textId="77777777" w:rsidR="00435BFF" w:rsidRDefault="00435BFF" w:rsidP="00435BFF"/>
    <w:p w14:paraId="0B9908C5" w14:textId="77777777" w:rsidR="00435BFF" w:rsidRDefault="00435BFF" w:rsidP="00435BFF">
      <w:r>
        <w:t xml:space="preserve">3.3 </w:t>
      </w:r>
      <w:r>
        <w:rPr>
          <w:rFonts w:hint="eastAsia"/>
        </w:rPr>
        <w:t>Выводы</w:t>
      </w:r>
      <w:r>
        <w:t xml:space="preserve"> </w:t>
      </w:r>
      <w:r>
        <w:rPr>
          <w:rFonts w:hint="eastAsia"/>
        </w:rPr>
        <w:t>и</w:t>
      </w:r>
      <w:r>
        <w:t xml:space="preserve"> </w:t>
      </w:r>
      <w:r>
        <w:rPr>
          <w:rFonts w:hint="eastAsia"/>
        </w:rPr>
        <w:t>результаты</w:t>
      </w:r>
      <w:r>
        <w:t xml:space="preserve"> </w:t>
      </w:r>
      <w:r>
        <w:rPr>
          <w:rFonts w:hint="eastAsia"/>
        </w:rPr>
        <w:t>по</w:t>
      </w:r>
      <w:r>
        <w:t xml:space="preserve"> </w:t>
      </w:r>
      <w:r>
        <w:rPr>
          <w:rFonts w:hint="eastAsia"/>
        </w:rPr>
        <w:t>главе</w:t>
      </w:r>
    </w:p>
    <w:p w14:paraId="08F21A87" w14:textId="77777777" w:rsidR="00435BFF" w:rsidRDefault="00435BFF" w:rsidP="00435BFF"/>
    <w:p w14:paraId="4AF05FEB" w14:textId="77777777" w:rsidR="00435BFF" w:rsidRDefault="00435BFF" w:rsidP="00435BFF">
      <w:r>
        <w:rPr>
          <w:rFonts w:hint="eastAsia"/>
        </w:rPr>
        <w:t>ГЛАВА</w:t>
      </w:r>
      <w:r>
        <w:t xml:space="preserve"> 4 </w:t>
      </w:r>
      <w:r>
        <w:rPr>
          <w:rFonts w:hint="eastAsia"/>
        </w:rPr>
        <w:t>РАЗРАБОТКА</w:t>
      </w:r>
      <w:r>
        <w:t xml:space="preserve"> </w:t>
      </w:r>
      <w:r>
        <w:rPr>
          <w:rFonts w:hint="eastAsia"/>
        </w:rPr>
        <w:t>ЭЛЕКТРОПРИВОДА</w:t>
      </w:r>
      <w:r>
        <w:t xml:space="preserve"> </w:t>
      </w:r>
      <w:r>
        <w:rPr>
          <w:rFonts w:hint="eastAsia"/>
        </w:rPr>
        <w:t>ЛЕНТОЧНОГО</w:t>
      </w:r>
      <w:r>
        <w:t xml:space="preserve"> </w:t>
      </w:r>
      <w:r>
        <w:rPr>
          <w:rFonts w:hint="eastAsia"/>
        </w:rPr>
        <w:t>КОНВЕЙЕРА</w:t>
      </w:r>
      <w:r>
        <w:t xml:space="preserve"> </w:t>
      </w:r>
      <w:r>
        <w:rPr>
          <w:rFonts w:hint="eastAsia"/>
        </w:rPr>
        <w:t>НА</w:t>
      </w:r>
      <w:r>
        <w:t xml:space="preserve"> </w:t>
      </w:r>
      <w:r>
        <w:rPr>
          <w:rFonts w:hint="eastAsia"/>
        </w:rPr>
        <w:t>БАЗЕ</w:t>
      </w:r>
      <w:r>
        <w:t xml:space="preserve"> </w:t>
      </w:r>
      <w:r>
        <w:rPr>
          <w:rFonts w:hint="eastAsia"/>
        </w:rPr>
        <w:t>БЕЗРЕДУКТОРНОГО</w:t>
      </w:r>
      <w:r>
        <w:t xml:space="preserve"> </w:t>
      </w:r>
      <w:r>
        <w:rPr>
          <w:rFonts w:hint="eastAsia"/>
        </w:rPr>
        <w:t>СИНХРОННОГО</w:t>
      </w:r>
      <w:r>
        <w:t xml:space="preserve"> </w:t>
      </w:r>
      <w:r>
        <w:rPr>
          <w:rFonts w:hint="eastAsia"/>
        </w:rPr>
        <w:t>МОТОР</w:t>
      </w:r>
      <w:r>
        <w:t>-</w:t>
      </w:r>
      <w:r>
        <w:rPr>
          <w:rFonts w:hint="eastAsia"/>
        </w:rPr>
        <w:t>БАРАБАНА</w:t>
      </w:r>
    </w:p>
    <w:p w14:paraId="029CA107" w14:textId="77777777" w:rsidR="00435BFF" w:rsidRDefault="00435BFF" w:rsidP="00435BFF"/>
    <w:p w14:paraId="4DDA372C" w14:textId="77777777" w:rsidR="00435BFF" w:rsidRDefault="00435BFF" w:rsidP="00435BFF">
      <w:r>
        <w:t xml:space="preserve">4.1 </w:t>
      </w:r>
      <w:r>
        <w:rPr>
          <w:rFonts w:hint="eastAsia"/>
        </w:rPr>
        <w:t>Математическая</w:t>
      </w:r>
      <w:r>
        <w:t xml:space="preserve"> </w:t>
      </w:r>
      <w:r>
        <w:rPr>
          <w:rFonts w:hint="eastAsia"/>
        </w:rPr>
        <w:t>модель</w:t>
      </w:r>
      <w:r>
        <w:t xml:space="preserve"> </w:t>
      </w:r>
      <w:r>
        <w:rPr>
          <w:rFonts w:hint="eastAsia"/>
        </w:rPr>
        <w:t>движения</w:t>
      </w:r>
      <w:r>
        <w:t xml:space="preserve"> </w:t>
      </w:r>
      <w:r>
        <w:rPr>
          <w:rFonts w:hint="eastAsia"/>
        </w:rPr>
        <w:t>ленты</w:t>
      </w:r>
      <w:r>
        <w:t xml:space="preserve"> </w:t>
      </w:r>
      <w:r>
        <w:rPr>
          <w:rFonts w:hint="eastAsia"/>
        </w:rPr>
        <w:t>шахтного</w:t>
      </w:r>
      <w:r>
        <w:t xml:space="preserve"> </w:t>
      </w:r>
      <w:r>
        <w:rPr>
          <w:rFonts w:hint="eastAsia"/>
        </w:rPr>
        <w:t>конвейера</w:t>
      </w:r>
    </w:p>
    <w:p w14:paraId="47838494" w14:textId="77777777" w:rsidR="00435BFF" w:rsidRDefault="00435BFF" w:rsidP="00435BFF"/>
    <w:p w14:paraId="1B81FA55" w14:textId="77777777" w:rsidR="00435BFF" w:rsidRDefault="00435BFF" w:rsidP="00435BFF">
      <w:r>
        <w:t xml:space="preserve">4.2 </w:t>
      </w:r>
      <w:r>
        <w:rPr>
          <w:rFonts w:hint="eastAsia"/>
        </w:rPr>
        <w:t>Исследование</w:t>
      </w:r>
      <w:r>
        <w:t xml:space="preserve"> </w:t>
      </w:r>
      <w:r>
        <w:rPr>
          <w:rFonts w:hint="eastAsia"/>
        </w:rPr>
        <w:t>системы</w:t>
      </w:r>
      <w:r>
        <w:t xml:space="preserve"> </w:t>
      </w:r>
      <w:r>
        <w:rPr>
          <w:rFonts w:hint="eastAsia"/>
        </w:rPr>
        <w:t>управления</w:t>
      </w:r>
      <w:r>
        <w:t xml:space="preserve"> </w:t>
      </w:r>
      <w:r>
        <w:rPr>
          <w:rFonts w:hint="eastAsia"/>
        </w:rPr>
        <w:t>электроприводом</w:t>
      </w:r>
      <w:r>
        <w:t xml:space="preserve"> </w:t>
      </w:r>
      <w:r>
        <w:rPr>
          <w:rFonts w:hint="eastAsia"/>
        </w:rPr>
        <w:t>ленточного</w:t>
      </w:r>
      <w:r>
        <w:t xml:space="preserve"> </w:t>
      </w:r>
      <w:r>
        <w:rPr>
          <w:rFonts w:hint="eastAsia"/>
        </w:rPr>
        <w:t>конвейера</w:t>
      </w:r>
      <w:r>
        <w:t xml:space="preserve"> </w:t>
      </w:r>
      <w:r>
        <w:rPr>
          <w:rFonts w:hint="eastAsia"/>
        </w:rPr>
        <w:t>с</w:t>
      </w:r>
      <w:r>
        <w:t xml:space="preserve"> </w:t>
      </w:r>
      <w:r>
        <w:rPr>
          <w:rFonts w:hint="eastAsia"/>
        </w:rPr>
        <w:t>двумя</w:t>
      </w:r>
      <w:r>
        <w:t xml:space="preserve"> </w:t>
      </w:r>
      <w:r>
        <w:rPr>
          <w:rFonts w:hint="eastAsia"/>
        </w:rPr>
        <w:t>безредукторными</w:t>
      </w:r>
      <w:r>
        <w:t xml:space="preserve"> </w:t>
      </w:r>
      <w:r>
        <w:rPr>
          <w:rFonts w:hint="eastAsia"/>
        </w:rPr>
        <w:t>синхронными</w:t>
      </w:r>
      <w:r>
        <w:t xml:space="preserve"> </w:t>
      </w:r>
      <w:r>
        <w:rPr>
          <w:rFonts w:hint="eastAsia"/>
        </w:rPr>
        <w:t>мотор</w:t>
      </w:r>
      <w:r>
        <w:t>-</w:t>
      </w:r>
      <w:r>
        <w:rPr>
          <w:rFonts w:hint="eastAsia"/>
        </w:rPr>
        <w:t>барабанами</w:t>
      </w:r>
    </w:p>
    <w:p w14:paraId="646D5D2D" w14:textId="77777777" w:rsidR="00435BFF" w:rsidRDefault="00435BFF" w:rsidP="00435BFF"/>
    <w:p w14:paraId="529C806E" w14:textId="77777777" w:rsidR="00435BFF" w:rsidRDefault="00435BFF" w:rsidP="00435BFF">
      <w:r>
        <w:t xml:space="preserve">4.3 </w:t>
      </w:r>
      <w:r>
        <w:rPr>
          <w:rFonts w:hint="eastAsia"/>
        </w:rPr>
        <w:t>Сравнение</w:t>
      </w:r>
      <w:r>
        <w:t xml:space="preserve"> </w:t>
      </w:r>
      <w:r>
        <w:rPr>
          <w:rFonts w:hint="eastAsia"/>
        </w:rPr>
        <w:t>показателей</w:t>
      </w:r>
      <w:r>
        <w:t xml:space="preserve"> </w:t>
      </w:r>
      <w:r>
        <w:rPr>
          <w:rFonts w:hint="eastAsia"/>
        </w:rPr>
        <w:t>асинхронного</w:t>
      </w:r>
      <w:r>
        <w:t xml:space="preserve"> </w:t>
      </w:r>
      <w:r>
        <w:rPr>
          <w:rFonts w:hint="eastAsia"/>
        </w:rPr>
        <w:t>редукторного</w:t>
      </w:r>
      <w:r>
        <w:t xml:space="preserve"> </w:t>
      </w:r>
      <w:r>
        <w:rPr>
          <w:rFonts w:hint="eastAsia"/>
        </w:rPr>
        <w:t>электропривода</w:t>
      </w:r>
      <w:r>
        <w:t xml:space="preserve"> </w:t>
      </w:r>
      <w:r>
        <w:rPr>
          <w:rFonts w:hint="eastAsia"/>
        </w:rPr>
        <w:t>и</w:t>
      </w:r>
      <w:r>
        <w:t xml:space="preserve"> </w:t>
      </w:r>
      <w:r>
        <w:rPr>
          <w:rFonts w:hint="eastAsia"/>
        </w:rPr>
        <w:t>безредукторного</w:t>
      </w:r>
      <w:r>
        <w:t xml:space="preserve"> </w:t>
      </w:r>
      <w:r>
        <w:rPr>
          <w:rFonts w:hint="eastAsia"/>
        </w:rPr>
        <w:t>синхронного</w:t>
      </w:r>
      <w:r>
        <w:t xml:space="preserve"> </w:t>
      </w:r>
      <w:r>
        <w:rPr>
          <w:rFonts w:hint="eastAsia"/>
        </w:rPr>
        <w:t>мотор</w:t>
      </w:r>
      <w:r>
        <w:t>-</w:t>
      </w:r>
      <w:r>
        <w:rPr>
          <w:rFonts w:hint="eastAsia"/>
        </w:rPr>
        <w:t>барабана</w:t>
      </w:r>
    </w:p>
    <w:p w14:paraId="58F7EA2E" w14:textId="77777777" w:rsidR="00435BFF" w:rsidRDefault="00435BFF" w:rsidP="00435BFF"/>
    <w:p w14:paraId="39DFC7F8" w14:textId="77777777" w:rsidR="00435BFF" w:rsidRDefault="00435BFF" w:rsidP="00435BFF">
      <w:r>
        <w:t xml:space="preserve">4.4 </w:t>
      </w:r>
      <w:r>
        <w:rPr>
          <w:rFonts w:hint="eastAsia"/>
        </w:rPr>
        <w:t>Выводы</w:t>
      </w:r>
      <w:r>
        <w:t xml:space="preserve"> </w:t>
      </w:r>
      <w:r>
        <w:rPr>
          <w:rFonts w:hint="eastAsia"/>
        </w:rPr>
        <w:t>и</w:t>
      </w:r>
      <w:r>
        <w:t xml:space="preserve"> </w:t>
      </w:r>
      <w:r>
        <w:rPr>
          <w:rFonts w:hint="eastAsia"/>
        </w:rPr>
        <w:t>результаты</w:t>
      </w:r>
      <w:r>
        <w:t xml:space="preserve"> </w:t>
      </w:r>
      <w:r>
        <w:rPr>
          <w:rFonts w:hint="eastAsia"/>
        </w:rPr>
        <w:t>по</w:t>
      </w:r>
      <w:r>
        <w:t xml:space="preserve"> </w:t>
      </w:r>
      <w:r>
        <w:rPr>
          <w:rFonts w:hint="eastAsia"/>
        </w:rPr>
        <w:t>главе</w:t>
      </w:r>
    </w:p>
    <w:p w14:paraId="59074617" w14:textId="77777777" w:rsidR="00435BFF" w:rsidRDefault="00435BFF" w:rsidP="00435BFF"/>
    <w:p w14:paraId="0718C7C3" w14:textId="77777777" w:rsidR="00435BFF" w:rsidRDefault="00435BFF" w:rsidP="00435BFF">
      <w:r>
        <w:rPr>
          <w:rFonts w:hint="eastAsia"/>
        </w:rPr>
        <w:t>ЗАКЛЮЧЕНИЕ</w:t>
      </w:r>
    </w:p>
    <w:p w14:paraId="5CB42A6D" w14:textId="77777777" w:rsidR="00435BFF" w:rsidRDefault="00435BFF" w:rsidP="00435BFF"/>
    <w:p w14:paraId="06CC8658" w14:textId="77777777" w:rsidR="00435BFF" w:rsidRDefault="00435BFF" w:rsidP="00435BFF">
      <w:r>
        <w:rPr>
          <w:rFonts w:hint="eastAsia"/>
        </w:rPr>
        <w:lastRenderedPageBreak/>
        <w:t>СПИСОК</w:t>
      </w:r>
      <w:r>
        <w:t xml:space="preserve"> </w:t>
      </w:r>
      <w:r>
        <w:rPr>
          <w:rFonts w:hint="eastAsia"/>
        </w:rPr>
        <w:t>СОКРАЩЕНИЙ</w:t>
      </w:r>
    </w:p>
    <w:p w14:paraId="6F4AA346" w14:textId="77777777" w:rsidR="00435BFF" w:rsidRDefault="00435BFF" w:rsidP="00435BFF"/>
    <w:p w14:paraId="1D66B54F" w14:textId="77777777" w:rsidR="00435BFF" w:rsidRDefault="00435BFF" w:rsidP="00435BFF">
      <w:r>
        <w:rPr>
          <w:rFonts w:hint="eastAsia"/>
        </w:rPr>
        <w:t>СПИСОК</w:t>
      </w:r>
      <w:r>
        <w:t xml:space="preserve"> </w:t>
      </w:r>
      <w:r>
        <w:rPr>
          <w:rFonts w:hint="eastAsia"/>
        </w:rPr>
        <w:t>ЛИТЕРАТУРЫ</w:t>
      </w:r>
    </w:p>
    <w:p w14:paraId="08465B5D" w14:textId="77777777" w:rsidR="00435BFF" w:rsidRDefault="00435BFF" w:rsidP="00435BFF"/>
    <w:p w14:paraId="0E2BB317" w14:textId="77777777" w:rsidR="00435BFF" w:rsidRDefault="00435BFF" w:rsidP="00435BFF">
      <w:r>
        <w:rPr>
          <w:rFonts w:hint="eastAsia"/>
        </w:rPr>
        <w:t>ПРИЛОЖЕНИЕ</w:t>
      </w:r>
      <w:r>
        <w:t xml:space="preserve"> </w:t>
      </w:r>
      <w:r>
        <w:rPr>
          <w:rFonts w:hint="eastAsia"/>
        </w:rPr>
        <w:t>А</w:t>
      </w:r>
      <w:r>
        <w:t xml:space="preserve"> </w:t>
      </w:r>
      <w:r>
        <w:rPr>
          <w:rFonts w:hint="eastAsia"/>
        </w:rPr>
        <w:t>Конструктивные</w:t>
      </w:r>
      <w:r>
        <w:t xml:space="preserve"> </w:t>
      </w:r>
      <w:r>
        <w:rPr>
          <w:rFonts w:hint="eastAsia"/>
        </w:rPr>
        <w:t>параметры</w:t>
      </w:r>
      <w:r>
        <w:t xml:space="preserve"> </w:t>
      </w:r>
      <w:r>
        <w:rPr>
          <w:rFonts w:hint="eastAsia"/>
        </w:rPr>
        <w:t>тихоходного</w:t>
      </w:r>
      <w:r>
        <w:t xml:space="preserve"> </w:t>
      </w:r>
      <w:r>
        <w:rPr>
          <w:rFonts w:hint="eastAsia"/>
        </w:rPr>
        <w:t>синхронного</w:t>
      </w:r>
      <w:r>
        <w:t xml:space="preserve"> </w:t>
      </w:r>
      <w:r>
        <w:rPr>
          <w:rFonts w:hint="eastAsia"/>
        </w:rPr>
        <w:t>двигателя</w:t>
      </w:r>
      <w:r>
        <w:t xml:space="preserve"> </w:t>
      </w:r>
      <w:r>
        <w:rPr>
          <w:rFonts w:hint="eastAsia"/>
        </w:rPr>
        <w:t>с</w:t>
      </w:r>
      <w:r>
        <w:t xml:space="preserve"> </w:t>
      </w:r>
      <w:r>
        <w:rPr>
          <w:rFonts w:hint="eastAsia"/>
        </w:rPr>
        <w:t>постоянными</w:t>
      </w:r>
      <w:r>
        <w:t xml:space="preserve"> </w:t>
      </w:r>
      <w:r>
        <w:rPr>
          <w:rFonts w:hint="eastAsia"/>
        </w:rPr>
        <w:t>магнитами</w:t>
      </w:r>
      <w:r>
        <w:t xml:space="preserve"> 690 </w:t>
      </w:r>
      <w:r>
        <w:rPr>
          <w:rFonts w:hint="eastAsia"/>
        </w:rPr>
        <w:t>кВт</w:t>
      </w:r>
    </w:p>
    <w:p w14:paraId="3D822497" w14:textId="77777777" w:rsidR="00435BFF" w:rsidRDefault="00435BFF" w:rsidP="00435BFF"/>
    <w:p w14:paraId="44C28747" w14:textId="77777777" w:rsidR="00435BFF" w:rsidRDefault="00435BFF" w:rsidP="00435BFF">
      <w:r>
        <w:rPr>
          <w:rFonts w:hint="eastAsia"/>
        </w:rPr>
        <w:t>ПРИЛОЖЕНИЕ</w:t>
      </w:r>
      <w:r>
        <w:t xml:space="preserve"> </w:t>
      </w:r>
      <w:r>
        <w:rPr>
          <w:rFonts w:hint="eastAsia"/>
        </w:rPr>
        <w:t>Б</w:t>
      </w:r>
      <w:r>
        <w:t xml:space="preserve"> </w:t>
      </w:r>
      <w:r>
        <w:rPr>
          <w:rFonts w:hint="eastAsia"/>
        </w:rPr>
        <w:t>Расчет</w:t>
      </w:r>
      <w:r>
        <w:t xml:space="preserve"> </w:t>
      </w:r>
      <w:r>
        <w:rPr>
          <w:rFonts w:hint="eastAsia"/>
        </w:rPr>
        <w:t>коэффициентов</w:t>
      </w:r>
      <w:r>
        <w:t xml:space="preserve"> </w:t>
      </w:r>
      <w:r>
        <w:rPr>
          <w:rFonts w:hint="eastAsia"/>
        </w:rPr>
        <w:t>матриц</w:t>
      </w:r>
    </w:p>
    <w:p w14:paraId="75CC8123" w14:textId="77777777" w:rsidR="00435BFF" w:rsidRDefault="00435BFF" w:rsidP="00435BFF"/>
    <w:p w14:paraId="41830D75" w14:textId="77777777" w:rsidR="00435BFF" w:rsidRDefault="00435BFF" w:rsidP="00435BFF">
      <w:r>
        <w:rPr>
          <w:rFonts w:hint="eastAsia"/>
        </w:rPr>
        <w:t>ПРИЛОЖЕНИЕ</w:t>
      </w:r>
      <w:r>
        <w:t xml:space="preserve"> </w:t>
      </w:r>
      <w:r>
        <w:rPr>
          <w:rFonts w:hint="eastAsia"/>
        </w:rPr>
        <w:t>В</w:t>
      </w:r>
      <w:r>
        <w:t xml:space="preserve"> </w:t>
      </w:r>
      <w:r>
        <w:rPr>
          <w:rFonts w:hint="eastAsia"/>
        </w:rPr>
        <w:t>Приблизительный</w:t>
      </w:r>
      <w:r>
        <w:t xml:space="preserve"> </w:t>
      </w:r>
      <w:r>
        <w:rPr>
          <w:rFonts w:hint="eastAsia"/>
        </w:rPr>
        <w:t>расчет</w:t>
      </w:r>
      <w:r>
        <w:t xml:space="preserve"> </w:t>
      </w:r>
      <w:r>
        <w:rPr>
          <w:rFonts w:hint="eastAsia"/>
        </w:rPr>
        <w:t>системы</w:t>
      </w:r>
      <w:r>
        <w:t xml:space="preserve"> </w:t>
      </w:r>
      <w:r>
        <w:rPr>
          <w:rFonts w:hint="eastAsia"/>
        </w:rPr>
        <w:t>охлаждения</w:t>
      </w:r>
      <w:r>
        <w:t xml:space="preserve"> </w:t>
      </w:r>
      <w:r>
        <w:rPr>
          <w:rFonts w:hint="eastAsia"/>
        </w:rPr>
        <w:t>тихоходного</w:t>
      </w:r>
      <w:r>
        <w:t xml:space="preserve"> </w:t>
      </w:r>
      <w:r>
        <w:rPr>
          <w:rFonts w:hint="eastAsia"/>
        </w:rPr>
        <w:t>синхронного</w:t>
      </w:r>
      <w:r>
        <w:t xml:space="preserve"> </w:t>
      </w:r>
      <w:r>
        <w:rPr>
          <w:rFonts w:hint="eastAsia"/>
        </w:rPr>
        <w:t>двигателя</w:t>
      </w:r>
      <w:r>
        <w:t xml:space="preserve"> </w:t>
      </w:r>
      <w:r>
        <w:rPr>
          <w:rFonts w:hint="eastAsia"/>
        </w:rPr>
        <w:t>с</w:t>
      </w:r>
      <w:r>
        <w:t xml:space="preserve"> </w:t>
      </w:r>
      <w:r>
        <w:rPr>
          <w:rFonts w:hint="eastAsia"/>
        </w:rPr>
        <w:t>постоянными</w:t>
      </w:r>
      <w:r>
        <w:t xml:space="preserve"> </w:t>
      </w:r>
      <w:r>
        <w:rPr>
          <w:rFonts w:hint="eastAsia"/>
        </w:rPr>
        <w:t>магнитами</w:t>
      </w:r>
    </w:p>
    <w:p w14:paraId="5BA81127" w14:textId="77777777" w:rsidR="00435BFF" w:rsidRDefault="00435BFF" w:rsidP="00435BFF"/>
    <w:p w14:paraId="59A6E23A" w14:textId="77777777" w:rsidR="00435BFF" w:rsidRDefault="00435BFF" w:rsidP="00435BFF">
      <w:r>
        <w:rPr>
          <w:rFonts w:hint="eastAsia"/>
        </w:rPr>
        <w:t>ПРИЛОЖЕНИЕ</w:t>
      </w:r>
      <w:r>
        <w:t xml:space="preserve"> </w:t>
      </w:r>
      <w:r>
        <w:rPr>
          <w:rFonts w:hint="eastAsia"/>
        </w:rPr>
        <w:t>Г</w:t>
      </w:r>
      <w:r>
        <w:t xml:space="preserve"> </w:t>
      </w:r>
      <w:r>
        <w:rPr>
          <w:rFonts w:hint="eastAsia"/>
        </w:rPr>
        <w:t>Справка</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на</w:t>
      </w:r>
      <w:r>
        <w:t xml:space="preserve"> </w:t>
      </w:r>
      <w:r>
        <w:rPr>
          <w:rFonts w:hint="eastAsia"/>
        </w:rPr>
        <w:t>предприятие</w:t>
      </w:r>
    </w:p>
    <w:p w14:paraId="7241BBD6" w14:textId="77777777" w:rsidR="00435BFF" w:rsidRDefault="00435BFF" w:rsidP="00435BFF"/>
    <w:p w14:paraId="4F19B212" w14:textId="5ECFE8BE" w:rsidR="00435BFF" w:rsidRPr="00435BFF" w:rsidRDefault="00435BFF" w:rsidP="00435BFF">
      <w:r>
        <w:rPr>
          <w:rFonts w:hint="eastAsia"/>
        </w:rPr>
        <w:t>ООО</w:t>
      </w:r>
      <w:r>
        <w:t xml:space="preserve"> </w:t>
      </w:r>
      <w:r>
        <w:rPr>
          <w:rFonts w:hint="eastAsia"/>
        </w:rPr>
        <w:t>«</w:t>
      </w:r>
      <w:r>
        <w:rPr>
          <w:rFonts w:hint="eastAsia"/>
        </w:rPr>
        <w:t>Завод</w:t>
      </w:r>
      <w:r>
        <w:t xml:space="preserve"> </w:t>
      </w:r>
      <w:r>
        <w:rPr>
          <w:rFonts w:hint="eastAsia"/>
        </w:rPr>
        <w:t>Электромашина</w:t>
      </w:r>
      <w:r>
        <w:rPr>
          <w:rFonts w:hint="eastAsia"/>
        </w:rPr>
        <w:t>»</w:t>
      </w:r>
    </w:p>
    <w:sectPr w:rsidR="00435BFF" w:rsidRPr="00435BFF" w:rsidSect="001F55D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46DB3" w14:textId="77777777" w:rsidR="001F55D2" w:rsidRDefault="001F55D2">
      <w:pPr>
        <w:spacing w:after="0" w:line="240" w:lineRule="auto"/>
      </w:pPr>
      <w:r>
        <w:separator/>
      </w:r>
    </w:p>
  </w:endnote>
  <w:endnote w:type="continuationSeparator" w:id="0">
    <w:p w14:paraId="054D10AB" w14:textId="77777777" w:rsidR="001F55D2" w:rsidRDefault="001F5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26949" w14:textId="77777777" w:rsidR="001F55D2" w:rsidRDefault="001F55D2"/>
    <w:p w14:paraId="1C5DF02F" w14:textId="77777777" w:rsidR="001F55D2" w:rsidRDefault="001F55D2"/>
    <w:p w14:paraId="5AD40CAB" w14:textId="77777777" w:rsidR="001F55D2" w:rsidRDefault="001F55D2"/>
    <w:p w14:paraId="13F6F4E9" w14:textId="77777777" w:rsidR="001F55D2" w:rsidRDefault="001F55D2"/>
    <w:p w14:paraId="041E3AA2" w14:textId="77777777" w:rsidR="001F55D2" w:rsidRDefault="001F55D2"/>
    <w:p w14:paraId="16BBFDDE" w14:textId="77777777" w:rsidR="001F55D2" w:rsidRDefault="001F55D2"/>
    <w:p w14:paraId="4506FD26" w14:textId="77777777" w:rsidR="001F55D2" w:rsidRDefault="001F55D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756223" wp14:editId="0642D27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13972" w14:textId="77777777" w:rsidR="001F55D2" w:rsidRDefault="001F55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75622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513972" w14:textId="77777777" w:rsidR="001F55D2" w:rsidRDefault="001F55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2A69EE" w14:textId="77777777" w:rsidR="001F55D2" w:rsidRDefault="001F55D2"/>
    <w:p w14:paraId="4E2EA21B" w14:textId="77777777" w:rsidR="001F55D2" w:rsidRDefault="001F55D2"/>
    <w:p w14:paraId="6E0DCD0F" w14:textId="77777777" w:rsidR="001F55D2" w:rsidRDefault="001F55D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914C2A" wp14:editId="7D23C9C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30634" w14:textId="77777777" w:rsidR="001F55D2" w:rsidRDefault="001F55D2"/>
                          <w:p w14:paraId="7D51D26D" w14:textId="77777777" w:rsidR="001F55D2" w:rsidRDefault="001F55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914C2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430634" w14:textId="77777777" w:rsidR="001F55D2" w:rsidRDefault="001F55D2"/>
                    <w:p w14:paraId="7D51D26D" w14:textId="77777777" w:rsidR="001F55D2" w:rsidRDefault="001F55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809DD4" w14:textId="77777777" w:rsidR="001F55D2" w:rsidRDefault="001F55D2"/>
    <w:p w14:paraId="3B339EB7" w14:textId="77777777" w:rsidR="001F55D2" w:rsidRDefault="001F55D2">
      <w:pPr>
        <w:rPr>
          <w:sz w:val="2"/>
          <w:szCs w:val="2"/>
        </w:rPr>
      </w:pPr>
    </w:p>
    <w:p w14:paraId="465C9E02" w14:textId="77777777" w:rsidR="001F55D2" w:rsidRDefault="001F55D2"/>
    <w:p w14:paraId="6A269029" w14:textId="77777777" w:rsidR="001F55D2" w:rsidRDefault="001F55D2">
      <w:pPr>
        <w:spacing w:after="0" w:line="240" w:lineRule="auto"/>
      </w:pPr>
    </w:p>
  </w:footnote>
  <w:footnote w:type="continuationSeparator" w:id="0">
    <w:p w14:paraId="030599F9" w14:textId="77777777" w:rsidR="001F55D2" w:rsidRDefault="001F5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D2"/>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23931</TotalTime>
  <Pages>3</Pages>
  <Words>311</Words>
  <Characters>1777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3091</cp:revision>
  <cp:lastPrinted>2009-02-06T05:36:00Z</cp:lastPrinted>
  <dcterms:created xsi:type="dcterms:W3CDTF">2024-01-07T13:43:00Z</dcterms:created>
  <dcterms:modified xsi:type="dcterms:W3CDTF">2024-02-16T19:10:00Z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