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892D7" w14:textId="5F7CCD98" w:rsidR="00502E8C" w:rsidRDefault="0018251D" w:rsidP="0018251D">
      <w:pPr>
        <w:rPr>
          <w:rFonts w:ascii="Times New Roman" w:eastAsia="Arial Unicode MS" w:hAnsi="Times New Roman" w:cs="Times New Roman"/>
          <w:b/>
          <w:bCs/>
          <w:color w:val="000000"/>
          <w:kern w:val="0"/>
          <w:sz w:val="28"/>
          <w:szCs w:val="28"/>
          <w:lang w:eastAsia="ru-RU" w:bidi="uk-UA"/>
        </w:rPr>
      </w:pPr>
      <w:r w:rsidRPr="0018251D">
        <w:rPr>
          <w:rFonts w:ascii="Times New Roman" w:eastAsia="Arial Unicode MS" w:hAnsi="Times New Roman" w:cs="Times New Roman" w:hint="eastAsia"/>
          <w:b/>
          <w:bCs/>
          <w:color w:val="000000"/>
          <w:kern w:val="0"/>
          <w:sz w:val="28"/>
          <w:szCs w:val="28"/>
          <w:lang w:eastAsia="ru-RU" w:bidi="uk-UA"/>
        </w:rPr>
        <w:t>Токарев</w:t>
      </w:r>
      <w:r w:rsidRPr="0018251D">
        <w:rPr>
          <w:rFonts w:ascii="Times New Roman" w:eastAsia="Arial Unicode MS" w:hAnsi="Times New Roman" w:cs="Times New Roman"/>
          <w:b/>
          <w:bCs/>
          <w:color w:val="000000"/>
          <w:kern w:val="0"/>
          <w:sz w:val="28"/>
          <w:szCs w:val="28"/>
          <w:lang w:eastAsia="ru-RU" w:bidi="uk-UA"/>
        </w:rPr>
        <w:t xml:space="preserve"> </w:t>
      </w:r>
      <w:r w:rsidRPr="0018251D">
        <w:rPr>
          <w:rFonts w:ascii="Times New Roman" w:eastAsia="Arial Unicode MS" w:hAnsi="Times New Roman" w:cs="Times New Roman" w:hint="eastAsia"/>
          <w:b/>
          <w:bCs/>
          <w:color w:val="000000"/>
          <w:kern w:val="0"/>
          <w:sz w:val="28"/>
          <w:szCs w:val="28"/>
          <w:lang w:eastAsia="ru-RU" w:bidi="uk-UA"/>
        </w:rPr>
        <w:t>Владислав</w:t>
      </w:r>
      <w:r w:rsidRPr="0018251D">
        <w:rPr>
          <w:rFonts w:ascii="Times New Roman" w:eastAsia="Arial Unicode MS" w:hAnsi="Times New Roman" w:cs="Times New Roman"/>
          <w:b/>
          <w:bCs/>
          <w:color w:val="000000"/>
          <w:kern w:val="0"/>
          <w:sz w:val="28"/>
          <w:szCs w:val="28"/>
          <w:lang w:eastAsia="ru-RU" w:bidi="uk-UA"/>
        </w:rPr>
        <w:t xml:space="preserve"> </w:t>
      </w:r>
      <w:r w:rsidRPr="0018251D">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18251D">
        <w:rPr>
          <w:rFonts w:ascii="Times New Roman" w:eastAsia="Arial Unicode MS" w:hAnsi="Times New Roman" w:cs="Times New Roman" w:hint="eastAsia"/>
          <w:b/>
          <w:bCs/>
          <w:color w:val="000000"/>
          <w:kern w:val="0"/>
          <w:sz w:val="28"/>
          <w:szCs w:val="28"/>
          <w:lang w:eastAsia="ru-RU" w:bidi="uk-UA"/>
        </w:rPr>
        <w:t>Оценка</w:t>
      </w:r>
      <w:r w:rsidRPr="0018251D">
        <w:rPr>
          <w:rFonts w:ascii="Times New Roman" w:eastAsia="Arial Unicode MS" w:hAnsi="Times New Roman" w:cs="Times New Roman"/>
          <w:b/>
          <w:bCs/>
          <w:color w:val="000000"/>
          <w:kern w:val="0"/>
          <w:sz w:val="28"/>
          <w:szCs w:val="28"/>
          <w:lang w:eastAsia="ru-RU" w:bidi="uk-UA"/>
        </w:rPr>
        <w:t xml:space="preserve"> </w:t>
      </w:r>
      <w:r w:rsidRPr="0018251D">
        <w:rPr>
          <w:rFonts w:ascii="Times New Roman" w:eastAsia="Arial Unicode MS" w:hAnsi="Times New Roman" w:cs="Times New Roman" w:hint="eastAsia"/>
          <w:b/>
          <w:bCs/>
          <w:color w:val="000000"/>
          <w:kern w:val="0"/>
          <w:sz w:val="28"/>
          <w:szCs w:val="28"/>
          <w:lang w:eastAsia="ru-RU" w:bidi="uk-UA"/>
        </w:rPr>
        <w:t>поставщиков</w:t>
      </w:r>
      <w:r w:rsidRPr="0018251D">
        <w:rPr>
          <w:rFonts w:ascii="Times New Roman" w:eastAsia="Arial Unicode MS" w:hAnsi="Times New Roman" w:cs="Times New Roman"/>
          <w:b/>
          <w:bCs/>
          <w:color w:val="000000"/>
          <w:kern w:val="0"/>
          <w:sz w:val="28"/>
          <w:szCs w:val="28"/>
          <w:lang w:eastAsia="ru-RU" w:bidi="uk-UA"/>
        </w:rPr>
        <w:t xml:space="preserve"> </w:t>
      </w:r>
      <w:r w:rsidRPr="0018251D">
        <w:rPr>
          <w:rFonts w:ascii="Times New Roman" w:eastAsia="Arial Unicode MS" w:hAnsi="Times New Roman" w:cs="Times New Roman" w:hint="eastAsia"/>
          <w:b/>
          <w:bCs/>
          <w:color w:val="000000"/>
          <w:kern w:val="0"/>
          <w:sz w:val="28"/>
          <w:szCs w:val="28"/>
          <w:lang w:eastAsia="ru-RU" w:bidi="uk-UA"/>
        </w:rPr>
        <w:t>для</w:t>
      </w:r>
      <w:r w:rsidRPr="0018251D">
        <w:rPr>
          <w:rFonts w:ascii="Times New Roman" w:eastAsia="Arial Unicode MS" w:hAnsi="Times New Roman" w:cs="Times New Roman"/>
          <w:b/>
          <w:bCs/>
          <w:color w:val="000000"/>
          <w:kern w:val="0"/>
          <w:sz w:val="28"/>
          <w:szCs w:val="28"/>
          <w:lang w:eastAsia="ru-RU" w:bidi="uk-UA"/>
        </w:rPr>
        <w:t xml:space="preserve"> </w:t>
      </w:r>
      <w:r w:rsidRPr="0018251D">
        <w:rPr>
          <w:rFonts w:ascii="Times New Roman" w:eastAsia="Arial Unicode MS" w:hAnsi="Times New Roman" w:cs="Times New Roman" w:hint="eastAsia"/>
          <w:b/>
          <w:bCs/>
          <w:color w:val="000000"/>
          <w:kern w:val="0"/>
          <w:sz w:val="28"/>
          <w:szCs w:val="28"/>
          <w:lang w:eastAsia="ru-RU" w:bidi="uk-UA"/>
        </w:rPr>
        <w:t>совершенствования</w:t>
      </w:r>
      <w:r w:rsidRPr="0018251D">
        <w:rPr>
          <w:rFonts w:ascii="Times New Roman" w:eastAsia="Arial Unicode MS" w:hAnsi="Times New Roman" w:cs="Times New Roman"/>
          <w:b/>
          <w:bCs/>
          <w:color w:val="000000"/>
          <w:kern w:val="0"/>
          <w:sz w:val="28"/>
          <w:szCs w:val="28"/>
          <w:lang w:eastAsia="ru-RU" w:bidi="uk-UA"/>
        </w:rPr>
        <w:t xml:space="preserve"> </w:t>
      </w:r>
      <w:r w:rsidRPr="0018251D">
        <w:rPr>
          <w:rFonts w:ascii="Times New Roman" w:eastAsia="Arial Unicode MS" w:hAnsi="Times New Roman" w:cs="Times New Roman" w:hint="eastAsia"/>
          <w:b/>
          <w:bCs/>
          <w:color w:val="000000"/>
          <w:kern w:val="0"/>
          <w:sz w:val="28"/>
          <w:szCs w:val="28"/>
          <w:lang w:eastAsia="ru-RU" w:bidi="uk-UA"/>
        </w:rPr>
        <w:t>управления</w:t>
      </w:r>
      <w:r w:rsidRPr="0018251D">
        <w:rPr>
          <w:rFonts w:ascii="Times New Roman" w:eastAsia="Arial Unicode MS" w:hAnsi="Times New Roman" w:cs="Times New Roman"/>
          <w:b/>
          <w:bCs/>
          <w:color w:val="000000"/>
          <w:kern w:val="0"/>
          <w:sz w:val="28"/>
          <w:szCs w:val="28"/>
          <w:lang w:eastAsia="ru-RU" w:bidi="uk-UA"/>
        </w:rPr>
        <w:t xml:space="preserve"> </w:t>
      </w:r>
      <w:r w:rsidRPr="0018251D">
        <w:rPr>
          <w:rFonts w:ascii="Times New Roman" w:eastAsia="Arial Unicode MS" w:hAnsi="Times New Roman" w:cs="Times New Roman" w:hint="eastAsia"/>
          <w:b/>
          <w:bCs/>
          <w:color w:val="000000"/>
          <w:kern w:val="0"/>
          <w:sz w:val="28"/>
          <w:szCs w:val="28"/>
          <w:lang w:eastAsia="ru-RU" w:bidi="uk-UA"/>
        </w:rPr>
        <w:t>цепочками</w:t>
      </w:r>
      <w:r w:rsidRPr="0018251D">
        <w:rPr>
          <w:rFonts w:ascii="Times New Roman" w:eastAsia="Arial Unicode MS" w:hAnsi="Times New Roman" w:cs="Times New Roman"/>
          <w:b/>
          <w:bCs/>
          <w:color w:val="000000"/>
          <w:kern w:val="0"/>
          <w:sz w:val="28"/>
          <w:szCs w:val="28"/>
          <w:lang w:eastAsia="ru-RU" w:bidi="uk-UA"/>
        </w:rPr>
        <w:t xml:space="preserve"> </w:t>
      </w:r>
      <w:r w:rsidRPr="0018251D">
        <w:rPr>
          <w:rFonts w:ascii="Times New Roman" w:eastAsia="Arial Unicode MS" w:hAnsi="Times New Roman" w:cs="Times New Roman" w:hint="eastAsia"/>
          <w:b/>
          <w:bCs/>
          <w:color w:val="000000"/>
          <w:kern w:val="0"/>
          <w:sz w:val="28"/>
          <w:szCs w:val="28"/>
          <w:lang w:eastAsia="ru-RU" w:bidi="uk-UA"/>
        </w:rPr>
        <w:t>поставок</w:t>
      </w:r>
      <w:r w:rsidRPr="0018251D">
        <w:rPr>
          <w:rFonts w:ascii="Times New Roman" w:eastAsia="Arial Unicode MS" w:hAnsi="Times New Roman" w:cs="Times New Roman"/>
          <w:b/>
          <w:bCs/>
          <w:color w:val="000000"/>
          <w:kern w:val="0"/>
          <w:sz w:val="28"/>
          <w:szCs w:val="28"/>
          <w:lang w:eastAsia="ru-RU" w:bidi="uk-UA"/>
        </w:rPr>
        <w:t xml:space="preserve"> </w:t>
      </w:r>
      <w:r w:rsidRPr="0018251D">
        <w:rPr>
          <w:rFonts w:ascii="Times New Roman" w:eastAsia="Arial Unicode MS" w:hAnsi="Times New Roman" w:cs="Times New Roman" w:hint="eastAsia"/>
          <w:b/>
          <w:bCs/>
          <w:color w:val="000000"/>
          <w:kern w:val="0"/>
          <w:sz w:val="28"/>
          <w:szCs w:val="28"/>
          <w:lang w:eastAsia="ru-RU" w:bidi="uk-UA"/>
        </w:rPr>
        <w:t>на</w:t>
      </w:r>
      <w:r w:rsidRPr="0018251D">
        <w:rPr>
          <w:rFonts w:ascii="Times New Roman" w:eastAsia="Arial Unicode MS" w:hAnsi="Times New Roman" w:cs="Times New Roman"/>
          <w:b/>
          <w:bCs/>
          <w:color w:val="000000"/>
          <w:kern w:val="0"/>
          <w:sz w:val="28"/>
          <w:szCs w:val="28"/>
          <w:lang w:eastAsia="ru-RU" w:bidi="uk-UA"/>
        </w:rPr>
        <w:t xml:space="preserve"> </w:t>
      </w:r>
      <w:r w:rsidRPr="0018251D">
        <w:rPr>
          <w:rFonts w:ascii="Times New Roman" w:eastAsia="Arial Unicode MS" w:hAnsi="Times New Roman" w:cs="Times New Roman" w:hint="eastAsia"/>
          <w:b/>
          <w:bCs/>
          <w:color w:val="000000"/>
          <w:kern w:val="0"/>
          <w:sz w:val="28"/>
          <w:szCs w:val="28"/>
          <w:lang w:eastAsia="ru-RU" w:bidi="uk-UA"/>
        </w:rPr>
        <w:t>примере</w:t>
      </w:r>
      <w:r w:rsidRPr="0018251D">
        <w:rPr>
          <w:rFonts w:ascii="Times New Roman" w:eastAsia="Arial Unicode MS" w:hAnsi="Times New Roman" w:cs="Times New Roman"/>
          <w:b/>
          <w:bCs/>
          <w:color w:val="000000"/>
          <w:kern w:val="0"/>
          <w:sz w:val="28"/>
          <w:szCs w:val="28"/>
          <w:lang w:eastAsia="ru-RU" w:bidi="uk-UA"/>
        </w:rPr>
        <w:t xml:space="preserve"> </w:t>
      </w:r>
      <w:r w:rsidRPr="0018251D">
        <w:rPr>
          <w:rFonts w:ascii="Times New Roman" w:eastAsia="Arial Unicode MS" w:hAnsi="Times New Roman" w:cs="Times New Roman" w:hint="eastAsia"/>
          <w:b/>
          <w:bCs/>
          <w:color w:val="000000"/>
          <w:kern w:val="0"/>
          <w:sz w:val="28"/>
          <w:szCs w:val="28"/>
          <w:lang w:eastAsia="ru-RU" w:bidi="uk-UA"/>
        </w:rPr>
        <w:t>атомной</w:t>
      </w:r>
      <w:r w:rsidRPr="0018251D">
        <w:rPr>
          <w:rFonts w:ascii="Times New Roman" w:eastAsia="Arial Unicode MS" w:hAnsi="Times New Roman" w:cs="Times New Roman"/>
          <w:b/>
          <w:bCs/>
          <w:color w:val="000000"/>
          <w:kern w:val="0"/>
          <w:sz w:val="28"/>
          <w:szCs w:val="28"/>
          <w:lang w:eastAsia="ru-RU" w:bidi="uk-UA"/>
        </w:rPr>
        <w:t xml:space="preserve"> </w:t>
      </w:r>
      <w:r w:rsidRPr="0018251D">
        <w:rPr>
          <w:rFonts w:ascii="Times New Roman" w:eastAsia="Arial Unicode MS" w:hAnsi="Times New Roman" w:cs="Times New Roman" w:hint="eastAsia"/>
          <w:b/>
          <w:bCs/>
          <w:color w:val="000000"/>
          <w:kern w:val="0"/>
          <w:sz w:val="28"/>
          <w:szCs w:val="28"/>
          <w:lang w:eastAsia="ru-RU" w:bidi="uk-UA"/>
        </w:rPr>
        <w:t>промышленности</w:t>
      </w:r>
    </w:p>
    <w:p w14:paraId="020B3AEE" w14:textId="77777777" w:rsidR="0018251D" w:rsidRDefault="0018251D" w:rsidP="0018251D">
      <w:r>
        <w:rPr>
          <w:rFonts w:hint="eastAsia"/>
        </w:rPr>
        <w:t>ОГЛАВЛЕНИЕ</w:t>
      </w:r>
      <w:r>
        <w:t xml:space="preserve"> </w:t>
      </w:r>
      <w:r>
        <w:rPr>
          <w:rFonts w:hint="eastAsia"/>
        </w:rPr>
        <w:t>ДИССЕРТАЦИИ</w:t>
      </w:r>
    </w:p>
    <w:p w14:paraId="03E069F2" w14:textId="77777777" w:rsidR="0018251D" w:rsidRDefault="0018251D" w:rsidP="0018251D">
      <w:r>
        <w:rPr>
          <w:rFonts w:hint="eastAsia"/>
        </w:rPr>
        <w:t>кандидат</w:t>
      </w:r>
      <w:r>
        <w:t xml:space="preserve"> </w:t>
      </w:r>
      <w:r>
        <w:rPr>
          <w:rFonts w:hint="eastAsia"/>
        </w:rPr>
        <w:t>наук</w:t>
      </w:r>
      <w:r>
        <w:t xml:space="preserve"> </w:t>
      </w:r>
      <w:r>
        <w:rPr>
          <w:rFonts w:hint="eastAsia"/>
        </w:rPr>
        <w:t>Токарев</w:t>
      </w:r>
      <w:r>
        <w:t xml:space="preserve"> </w:t>
      </w:r>
      <w:r>
        <w:rPr>
          <w:rFonts w:hint="eastAsia"/>
        </w:rPr>
        <w:t>Владислав</w:t>
      </w:r>
      <w:r>
        <w:t xml:space="preserve"> </w:t>
      </w:r>
      <w:r>
        <w:rPr>
          <w:rFonts w:hint="eastAsia"/>
        </w:rPr>
        <w:t>Владимирович</w:t>
      </w:r>
    </w:p>
    <w:p w14:paraId="534D2635" w14:textId="77777777" w:rsidR="0018251D" w:rsidRDefault="0018251D" w:rsidP="0018251D">
      <w:r>
        <w:rPr>
          <w:rFonts w:hint="eastAsia"/>
        </w:rPr>
        <w:t>ВВЕДЕНИЕ</w:t>
      </w:r>
    </w:p>
    <w:p w14:paraId="51BFA00D" w14:textId="77777777" w:rsidR="0018251D" w:rsidRDefault="0018251D" w:rsidP="0018251D"/>
    <w:p w14:paraId="3F6BF75A" w14:textId="77777777" w:rsidR="0018251D" w:rsidRDefault="0018251D" w:rsidP="0018251D">
      <w:r>
        <w:t xml:space="preserve">1 </w:t>
      </w:r>
      <w:r>
        <w:rPr>
          <w:rFonts w:hint="eastAsia"/>
        </w:rPr>
        <w:t>Исследование</w:t>
      </w:r>
      <w:r>
        <w:t xml:space="preserve"> </w:t>
      </w:r>
      <w:r>
        <w:rPr>
          <w:rFonts w:hint="eastAsia"/>
        </w:rPr>
        <w:t>допущений</w:t>
      </w:r>
      <w:r>
        <w:t xml:space="preserve"> </w:t>
      </w:r>
      <w:r>
        <w:rPr>
          <w:rFonts w:hint="eastAsia"/>
        </w:rPr>
        <w:t>и</w:t>
      </w:r>
      <w:r>
        <w:t xml:space="preserve"> </w:t>
      </w:r>
      <w:r>
        <w:rPr>
          <w:rFonts w:hint="eastAsia"/>
        </w:rPr>
        <w:t>ограничений</w:t>
      </w:r>
      <w:r>
        <w:t xml:space="preserve"> </w:t>
      </w:r>
      <w:r>
        <w:rPr>
          <w:rFonts w:hint="eastAsia"/>
        </w:rPr>
        <w:t>нормативных</w:t>
      </w:r>
    </w:p>
    <w:p w14:paraId="2BFD0F5D" w14:textId="77777777" w:rsidR="0018251D" w:rsidRDefault="0018251D" w:rsidP="0018251D"/>
    <w:p w14:paraId="26432A32" w14:textId="77777777" w:rsidR="0018251D" w:rsidRDefault="0018251D" w:rsidP="0018251D">
      <w:r>
        <w:rPr>
          <w:rFonts w:hint="eastAsia"/>
        </w:rPr>
        <w:t>правовых</w:t>
      </w:r>
      <w:r>
        <w:t xml:space="preserve"> </w:t>
      </w:r>
      <w:r>
        <w:rPr>
          <w:rFonts w:hint="eastAsia"/>
        </w:rPr>
        <w:t>актов</w:t>
      </w:r>
      <w:r>
        <w:t xml:space="preserve"> </w:t>
      </w:r>
      <w:r>
        <w:rPr>
          <w:rFonts w:hint="eastAsia"/>
        </w:rPr>
        <w:t>в</w:t>
      </w:r>
      <w:r>
        <w:t xml:space="preserve"> </w:t>
      </w:r>
      <w:r>
        <w:rPr>
          <w:rFonts w:hint="eastAsia"/>
        </w:rPr>
        <w:t>сфере</w:t>
      </w:r>
      <w:r>
        <w:t xml:space="preserve"> </w:t>
      </w:r>
      <w:r>
        <w:rPr>
          <w:rFonts w:hint="eastAsia"/>
        </w:rPr>
        <w:t>закупок</w:t>
      </w:r>
      <w:r>
        <w:t xml:space="preserve">. </w:t>
      </w:r>
      <w:r>
        <w:rPr>
          <w:rFonts w:hint="eastAsia"/>
        </w:rPr>
        <w:t>Анализ</w:t>
      </w:r>
      <w:r>
        <w:t xml:space="preserve"> </w:t>
      </w:r>
      <w:r>
        <w:rPr>
          <w:rFonts w:hint="eastAsia"/>
        </w:rPr>
        <w:t>объектов</w:t>
      </w:r>
      <w:r>
        <w:t>-</w:t>
      </w:r>
      <w:r>
        <w:rPr>
          <w:rFonts w:hint="eastAsia"/>
        </w:rPr>
        <w:t>аналогов</w:t>
      </w:r>
    </w:p>
    <w:p w14:paraId="79B6779C" w14:textId="77777777" w:rsidR="0018251D" w:rsidRDefault="0018251D" w:rsidP="0018251D"/>
    <w:p w14:paraId="68178565" w14:textId="77777777" w:rsidR="0018251D" w:rsidRDefault="0018251D" w:rsidP="0018251D">
      <w:r>
        <w:t xml:space="preserve">1.1 </w:t>
      </w:r>
      <w:r>
        <w:rPr>
          <w:rFonts w:hint="eastAsia"/>
        </w:rPr>
        <w:t>Современные</w:t>
      </w:r>
      <w:r>
        <w:t xml:space="preserve"> </w:t>
      </w:r>
      <w:r>
        <w:rPr>
          <w:rFonts w:hint="eastAsia"/>
        </w:rPr>
        <w:t>тенденции</w:t>
      </w:r>
      <w:r>
        <w:t xml:space="preserve"> </w:t>
      </w:r>
      <w:r>
        <w:rPr>
          <w:rFonts w:hint="eastAsia"/>
        </w:rPr>
        <w:t>в</w:t>
      </w:r>
      <w:r>
        <w:t xml:space="preserve"> </w:t>
      </w:r>
      <w:r>
        <w:rPr>
          <w:rFonts w:hint="eastAsia"/>
        </w:rPr>
        <w:t>управлении</w:t>
      </w:r>
      <w:r>
        <w:t xml:space="preserve"> </w:t>
      </w:r>
      <w:r>
        <w:rPr>
          <w:rFonts w:hint="eastAsia"/>
        </w:rPr>
        <w:t>цепочками</w:t>
      </w:r>
      <w:r>
        <w:t xml:space="preserve"> </w:t>
      </w:r>
      <w:r>
        <w:rPr>
          <w:rFonts w:hint="eastAsia"/>
        </w:rPr>
        <w:t>поставок</w:t>
      </w:r>
    </w:p>
    <w:p w14:paraId="696558EB" w14:textId="77777777" w:rsidR="0018251D" w:rsidRDefault="0018251D" w:rsidP="0018251D"/>
    <w:p w14:paraId="7011186B" w14:textId="77777777" w:rsidR="0018251D" w:rsidRDefault="0018251D" w:rsidP="0018251D">
      <w:r>
        <w:t xml:space="preserve">1.2 </w:t>
      </w:r>
      <w:r>
        <w:rPr>
          <w:rFonts w:hint="eastAsia"/>
        </w:rPr>
        <w:t>Допущения</w:t>
      </w:r>
      <w:r>
        <w:t xml:space="preserve"> </w:t>
      </w:r>
      <w:r>
        <w:rPr>
          <w:rFonts w:hint="eastAsia"/>
        </w:rPr>
        <w:t>и</w:t>
      </w:r>
      <w:r>
        <w:t xml:space="preserve"> </w:t>
      </w:r>
      <w:r>
        <w:rPr>
          <w:rFonts w:hint="eastAsia"/>
        </w:rPr>
        <w:t>ограничения</w:t>
      </w:r>
      <w:r>
        <w:t xml:space="preserve">, </w:t>
      </w:r>
      <w:r>
        <w:rPr>
          <w:rFonts w:hint="eastAsia"/>
        </w:rPr>
        <w:t>предъявляемые</w:t>
      </w:r>
      <w:r>
        <w:t xml:space="preserve"> </w:t>
      </w:r>
      <w:r>
        <w:rPr>
          <w:rFonts w:hint="eastAsia"/>
        </w:rPr>
        <w:t>к</w:t>
      </w:r>
      <w:r>
        <w:t xml:space="preserve"> </w:t>
      </w:r>
      <w:r>
        <w:rPr>
          <w:rFonts w:hint="eastAsia"/>
        </w:rPr>
        <w:t>оценке</w:t>
      </w:r>
      <w:r>
        <w:t xml:space="preserve"> </w:t>
      </w:r>
      <w:r>
        <w:rPr>
          <w:rFonts w:hint="eastAsia"/>
        </w:rPr>
        <w:t>поставщиков</w:t>
      </w:r>
    </w:p>
    <w:p w14:paraId="5AE2B409" w14:textId="77777777" w:rsidR="0018251D" w:rsidRDefault="0018251D" w:rsidP="0018251D"/>
    <w:p w14:paraId="46219E27" w14:textId="77777777" w:rsidR="0018251D" w:rsidRDefault="0018251D" w:rsidP="0018251D">
      <w:r>
        <w:t xml:space="preserve">1.3 </w:t>
      </w:r>
      <w:r>
        <w:rPr>
          <w:rFonts w:hint="eastAsia"/>
        </w:rPr>
        <w:t>Анализ</w:t>
      </w:r>
      <w:r>
        <w:t xml:space="preserve"> </w:t>
      </w:r>
      <w:r>
        <w:rPr>
          <w:rFonts w:hint="eastAsia"/>
        </w:rPr>
        <w:t>существующих</w:t>
      </w:r>
      <w:r>
        <w:t xml:space="preserve"> </w:t>
      </w:r>
      <w:r>
        <w:rPr>
          <w:rFonts w:hint="eastAsia"/>
        </w:rPr>
        <w:t>методик</w:t>
      </w:r>
      <w:r>
        <w:t xml:space="preserve"> </w:t>
      </w:r>
      <w:r>
        <w:rPr>
          <w:rFonts w:hint="eastAsia"/>
        </w:rPr>
        <w:t>оценки</w:t>
      </w:r>
      <w:r>
        <w:t xml:space="preserve"> </w:t>
      </w:r>
      <w:r>
        <w:rPr>
          <w:rFonts w:hint="eastAsia"/>
        </w:rPr>
        <w:t>поставщиков</w:t>
      </w:r>
    </w:p>
    <w:p w14:paraId="12BD12B1" w14:textId="77777777" w:rsidR="0018251D" w:rsidRDefault="0018251D" w:rsidP="0018251D"/>
    <w:p w14:paraId="7A82BF94" w14:textId="77777777" w:rsidR="0018251D" w:rsidRDefault="0018251D" w:rsidP="0018251D">
      <w:r>
        <w:t xml:space="preserve">1.3.1 </w:t>
      </w:r>
      <w:r>
        <w:rPr>
          <w:rFonts w:hint="eastAsia"/>
        </w:rPr>
        <w:t>Руководство</w:t>
      </w:r>
      <w:r>
        <w:t xml:space="preserve"> </w:t>
      </w:r>
      <w:r>
        <w:rPr>
          <w:rFonts w:hint="eastAsia"/>
        </w:rPr>
        <w:t>по</w:t>
      </w:r>
      <w:r>
        <w:t xml:space="preserve"> </w:t>
      </w:r>
      <w:r>
        <w:rPr>
          <w:rFonts w:hint="eastAsia"/>
        </w:rPr>
        <w:t>управлению</w:t>
      </w:r>
      <w:r>
        <w:t xml:space="preserve"> </w:t>
      </w:r>
      <w:r>
        <w:rPr>
          <w:rFonts w:hint="eastAsia"/>
        </w:rPr>
        <w:t>цепочками</w:t>
      </w:r>
      <w:r>
        <w:t xml:space="preserve"> </w:t>
      </w:r>
      <w:r>
        <w:rPr>
          <w:rFonts w:hint="eastAsia"/>
        </w:rPr>
        <w:t>поставок</w:t>
      </w:r>
    </w:p>
    <w:p w14:paraId="04FC8236" w14:textId="77777777" w:rsidR="0018251D" w:rsidRDefault="0018251D" w:rsidP="0018251D"/>
    <w:p w14:paraId="661C0564" w14:textId="77777777" w:rsidR="0018251D" w:rsidRDefault="0018251D" w:rsidP="0018251D">
      <w:r>
        <w:rPr>
          <w:rFonts w:hint="eastAsia"/>
        </w:rPr>
        <w:t>в</w:t>
      </w:r>
      <w:r>
        <w:t xml:space="preserve"> </w:t>
      </w:r>
      <w:r>
        <w:rPr>
          <w:rFonts w:hint="eastAsia"/>
        </w:rPr>
        <w:t>аэрокосмической</w:t>
      </w:r>
      <w:r>
        <w:t xml:space="preserve"> </w:t>
      </w:r>
      <w:r>
        <w:rPr>
          <w:rFonts w:hint="eastAsia"/>
        </w:rPr>
        <w:t>отрасли</w:t>
      </w:r>
    </w:p>
    <w:p w14:paraId="5C07BADF" w14:textId="77777777" w:rsidR="0018251D" w:rsidRDefault="0018251D" w:rsidP="0018251D"/>
    <w:p w14:paraId="2F98EC48" w14:textId="77777777" w:rsidR="0018251D" w:rsidRDefault="0018251D" w:rsidP="0018251D">
      <w:r>
        <w:t xml:space="preserve">1.3.2 </w:t>
      </w:r>
      <w:r>
        <w:rPr>
          <w:rFonts w:hint="eastAsia"/>
        </w:rPr>
        <w:t>Международная</w:t>
      </w:r>
      <w:r>
        <w:t xml:space="preserve"> </w:t>
      </w:r>
      <w:r>
        <w:rPr>
          <w:rFonts w:hint="eastAsia"/>
        </w:rPr>
        <w:t>система</w:t>
      </w:r>
      <w:r>
        <w:t xml:space="preserve"> </w:t>
      </w:r>
      <w:r>
        <w:rPr>
          <w:rFonts w:hint="eastAsia"/>
        </w:rPr>
        <w:t>сертификации</w:t>
      </w:r>
      <w:r>
        <w:t xml:space="preserve"> </w:t>
      </w:r>
      <w:r>
        <w:rPr>
          <w:rFonts w:hint="eastAsia"/>
        </w:rPr>
        <w:t>в</w:t>
      </w:r>
      <w:r>
        <w:t xml:space="preserve"> </w:t>
      </w:r>
      <w:r>
        <w:rPr>
          <w:rFonts w:hint="eastAsia"/>
        </w:rPr>
        <w:t>аэрокосмической</w:t>
      </w:r>
      <w:r>
        <w:t xml:space="preserve"> </w:t>
      </w:r>
      <w:r>
        <w:rPr>
          <w:rFonts w:hint="eastAsia"/>
        </w:rPr>
        <w:t>отрасли</w:t>
      </w:r>
    </w:p>
    <w:p w14:paraId="18AD55E2" w14:textId="77777777" w:rsidR="0018251D" w:rsidRDefault="0018251D" w:rsidP="0018251D"/>
    <w:p w14:paraId="4CC47CC4" w14:textId="77777777" w:rsidR="0018251D" w:rsidRDefault="0018251D" w:rsidP="0018251D">
      <w:r>
        <w:t xml:space="preserve">1.3.3 </w:t>
      </w:r>
      <w:r>
        <w:rPr>
          <w:rFonts w:hint="eastAsia"/>
        </w:rPr>
        <w:t>Методика</w:t>
      </w:r>
      <w:r>
        <w:t xml:space="preserve"> </w:t>
      </w:r>
      <w:r>
        <w:rPr>
          <w:rFonts w:hint="eastAsia"/>
        </w:rPr>
        <w:t>оценки</w:t>
      </w:r>
      <w:r>
        <w:t xml:space="preserve"> </w:t>
      </w:r>
      <w:r>
        <w:rPr>
          <w:rFonts w:hint="eastAsia"/>
        </w:rPr>
        <w:t>управления</w:t>
      </w:r>
      <w:r>
        <w:t xml:space="preserve"> </w:t>
      </w:r>
      <w:r>
        <w:rPr>
          <w:rFonts w:hint="eastAsia"/>
        </w:rPr>
        <w:t>производственным</w:t>
      </w:r>
      <w:r>
        <w:t xml:space="preserve"> </w:t>
      </w:r>
      <w:r>
        <w:rPr>
          <w:rFonts w:hint="eastAsia"/>
        </w:rPr>
        <w:t>процессом</w:t>
      </w:r>
      <w:r>
        <w:t xml:space="preserve"> </w:t>
      </w:r>
      <w:r>
        <w:rPr>
          <w:rFonts w:hint="eastAsia"/>
        </w:rPr>
        <w:t>компании</w:t>
      </w:r>
      <w:r>
        <w:t xml:space="preserve"> </w:t>
      </w:r>
      <w:r>
        <w:rPr>
          <w:rFonts w:hint="eastAsia"/>
        </w:rPr>
        <w:t>«</w:t>
      </w:r>
      <w:r>
        <w:t>Airbus</w:t>
      </w:r>
      <w:r>
        <w:rPr>
          <w:rFonts w:hint="eastAsia"/>
        </w:rPr>
        <w:t>»</w:t>
      </w:r>
    </w:p>
    <w:p w14:paraId="28F357DA" w14:textId="77777777" w:rsidR="0018251D" w:rsidRDefault="0018251D" w:rsidP="0018251D"/>
    <w:p w14:paraId="1A7E0836" w14:textId="77777777" w:rsidR="0018251D" w:rsidRDefault="0018251D" w:rsidP="0018251D">
      <w:r>
        <w:lastRenderedPageBreak/>
        <w:t xml:space="preserve">1.3.4 </w:t>
      </w:r>
      <w:r>
        <w:rPr>
          <w:rFonts w:hint="eastAsia"/>
        </w:rPr>
        <w:t>Методика</w:t>
      </w:r>
      <w:r>
        <w:t xml:space="preserve"> </w:t>
      </w:r>
      <w:r>
        <w:rPr>
          <w:rFonts w:hint="eastAsia"/>
        </w:rPr>
        <w:t>оценки</w:t>
      </w:r>
      <w:r>
        <w:t xml:space="preserve"> </w:t>
      </w:r>
      <w:r>
        <w:rPr>
          <w:rFonts w:hint="eastAsia"/>
        </w:rPr>
        <w:t>и</w:t>
      </w:r>
      <w:r>
        <w:t xml:space="preserve"> </w:t>
      </w:r>
      <w:r>
        <w:rPr>
          <w:rFonts w:hint="eastAsia"/>
        </w:rPr>
        <w:t>одобрения</w:t>
      </w:r>
      <w:r>
        <w:t xml:space="preserve"> </w:t>
      </w:r>
      <w:r>
        <w:rPr>
          <w:rFonts w:hint="eastAsia"/>
        </w:rPr>
        <w:t>поставщиков</w:t>
      </w:r>
      <w:r>
        <w:t xml:space="preserve"> </w:t>
      </w:r>
      <w:r>
        <w:rPr>
          <w:rFonts w:hint="eastAsia"/>
        </w:rPr>
        <w:t>корпорации</w:t>
      </w:r>
    </w:p>
    <w:p w14:paraId="700DB410" w14:textId="77777777" w:rsidR="0018251D" w:rsidRDefault="0018251D" w:rsidP="0018251D"/>
    <w:p w14:paraId="58C1CFB5" w14:textId="77777777" w:rsidR="0018251D" w:rsidRDefault="0018251D" w:rsidP="0018251D">
      <w:r>
        <w:rPr>
          <w:rFonts w:hint="eastAsia"/>
        </w:rPr>
        <w:t>«</w:t>
      </w:r>
      <w:r>
        <w:t>General Electric</w:t>
      </w:r>
      <w:r>
        <w:rPr>
          <w:rFonts w:hint="eastAsia"/>
        </w:rPr>
        <w:t>»</w:t>
      </w:r>
    </w:p>
    <w:p w14:paraId="1E4A4360" w14:textId="77777777" w:rsidR="0018251D" w:rsidRDefault="0018251D" w:rsidP="0018251D"/>
    <w:p w14:paraId="22076D94" w14:textId="77777777" w:rsidR="0018251D" w:rsidRDefault="0018251D" w:rsidP="0018251D">
      <w:r>
        <w:t xml:space="preserve">1.3.5 </w:t>
      </w:r>
      <w:r>
        <w:rPr>
          <w:rFonts w:hint="eastAsia"/>
        </w:rPr>
        <w:t>Подход</w:t>
      </w:r>
      <w:r>
        <w:t xml:space="preserve"> </w:t>
      </w:r>
      <w:r>
        <w:rPr>
          <w:rFonts w:hint="eastAsia"/>
        </w:rPr>
        <w:t>к</w:t>
      </w:r>
      <w:r>
        <w:t xml:space="preserve"> </w:t>
      </w:r>
      <w:r>
        <w:rPr>
          <w:rFonts w:hint="eastAsia"/>
        </w:rPr>
        <w:t>управлению</w:t>
      </w:r>
      <w:r>
        <w:t xml:space="preserve"> </w:t>
      </w:r>
      <w:r>
        <w:rPr>
          <w:rFonts w:hint="eastAsia"/>
        </w:rPr>
        <w:t>поставщиками</w:t>
      </w:r>
      <w:r>
        <w:t xml:space="preserve"> </w:t>
      </w:r>
      <w:r>
        <w:rPr>
          <w:rFonts w:hint="eastAsia"/>
        </w:rPr>
        <w:t>концерна</w:t>
      </w:r>
      <w:r>
        <w:t xml:space="preserve"> </w:t>
      </w:r>
      <w:r>
        <w:rPr>
          <w:rFonts w:hint="eastAsia"/>
        </w:rPr>
        <w:t>«</w:t>
      </w:r>
      <w:r>
        <w:t>Siemens AG</w:t>
      </w:r>
      <w:r>
        <w:rPr>
          <w:rFonts w:hint="eastAsia"/>
        </w:rPr>
        <w:t>»</w:t>
      </w:r>
    </w:p>
    <w:p w14:paraId="120386FB" w14:textId="77777777" w:rsidR="0018251D" w:rsidRDefault="0018251D" w:rsidP="0018251D"/>
    <w:p w14:paraId="2C5E1836" w14:textId="77777777" w:rsidR="0018251D" w:rsidRDefault="0018251D" w:rsidP="0018251D">
      <w:r>
        <w:t xml:space="preserve">1.3.6 </w:t>
      </w:r>
      <w:r>
        <w:rPr>
          <w:rFonts w:hint="eastAsia"/>
        </w:rPr>
        <w:t>Методика</w:t>
      </w:r>
      <w:r>
        <w:t xml:space="preserve"> </w:t>
      </w:r>
      <w:r>
        <w:rPr>
          <w:rFonts w:hint="eastAsia"/>
        </w:rPr>
        <w:t>квалификации</w:t>
      </w:r>
      <w:r>
        <w:t xml:space="preserve"> </w:t>
      </w:r>
      <w:r>
        <w:rPr>
          <w:rFonts w:hint="eastAsia"/>
        </w:rPr>
        <w:t>поставщиков</w:t>
      </w:r>
      <w:r>
        <w:t xml:space="preserve"> </w:t>
      </w:r>
      <w:r>
        <w:rPr>
          <w:rFonts w:hint="eastAsia"/>
        </w:rPr>
        <w:t>компании</w:t>
      </w:r>
      <w:r>
        <w:t xml:space="preserve"> </w:t>
      </w:r>
      <w:r>
        <w:rPr>
          <w:rFonts w:hint="eastAsia"/>
        </w:rPr>
        <w:t>«</w:t>
      </w:r>
      <w:r>
        <w:t>Alstom</w:t>
      </w:r>
      <w:r>
        <w:rPr>
          <w:rFonts w:hint="eastAsia"/>
        </w:rPr>
        <w:t>»</w:t>
      </w:r>
    </w:p>
    <w:p w14:paraId="30D39EF8" w14:textId="77777777" w:rsidR="0018251D" w:rsidRDefault="0018251D" w:rsidP="0018251D"/>
    <w:p w14:paraId="41865148" w14:textId="77777777" w:rsidR="0018251D" w:rsidRDefault="0018251D" w:rsidP="0018251D">
      <w:r>
        <w:t xml:space="preserve">1.3.7 </w:t>
      </w:r>
      <w:r>
        <w:rPr>
          <w:rFonts w:hint="eastAsia"/>
        </w:rPr>
        <w:t>Методика</w:t>
      </w:r>
      <w:r>
        <w:t xml:space="preserve"> </w:t>
      </w:r>
      <w:r>
        <w:rPr>
          <w:rFonts w:hint="eastAsia"/>
        </w:rPr>
        <w:t>квалификации</w:t>
      </w:r>
      <w:r>
        <w:t xml:space="preserve"> </w:t>
      </w:r>
      <w:r>
        <w:rPr>
          <w:rFonts w:hint="eastAsia"/>
        </w:rPr>
        <w:t>и</w:t>
      </w:r>
      <w:r>
        <w:t xml:space="preserve"> </w:t>
      </w:r>
      <w:r>
        <w:rPr>
          <w:rFonts w:hint="eastAsia"/>
        </w:rPr>
        <w:t>оценки</w:t>
      </w:r>
      <w:r>
        <w:t xml:space="preserve"> </w:t>
      </w:r>
      <w:r>
        <w:rPr>
          <w:rFonts w:hint="eastAsia"/>
        </w:rPr>
        <w:t>результативности</w:t>
      </w:r>
      <w:r>
        <w:t xml:space="preserve"> </w:t>
      </w:r>
      <w:r>
        <w:rPr>
          <w:rFonts w:hint="eastAsia"/>
        </w:rPr>
        <w:t>поставщиков</w:t>
      </w:r>
      <w:r>
        <w:t xml:space="preserve"> </w:t>
      </w:r>
      <w:r>
        <w:rPr>
          <w:rFonts w:hint="eastAsia"/>
        </w:rPr>
        <w:t>корпорации</w:t>
      </w:r>
      <w:r>
        <w:t xml:space="preserve"> </w:t>
      </w:r>
      <w:r>
        <w:rPr>
          <w:rFonts w:hint="eastAsia"/>
        </w:rPr>
        <w:t>«</w:t>
      </w:r>
      <w:r>
        <w:t>ABB</w:t>
      </w:r>
      <w:r>
        <w:rPr>
          <w:rFonts w:hint="eastAsia"/>
        </w:rPr>
        <w:t>»</w:t>
      </w:r>
    </w:p>
    <w:p w14:paraId="58E9120B" w14:textId="77777777" w:rsidR="0018251D" w:rsidRDefault="0018251D" w:rsidP="0018251D"/>
    <w:p w14:paraId="00661681" w14:textId="77777777" w:rsidR="0018251D" w:rsidRDefault="0018251D" w:rsidP="0018251D">
      <w:r>
        <w:t xml:space="preserve">1.3.8 </w:t>
      </w:r>
      <w:r>
        <w:rPr>
          <w:rFonts w:hint="eastAsia"/>
        </w:rPr>
        <w:t>Требования</w:t>
      </w:r>
      <w:r>
        <w:t xml:space="preserve"> </w:t>
      </w:r>
      <w:r>
        <w:rPr>
          <w:rFonts w:hint="eastAsia"/>
        </w:rPr>
        <w:t>к</w:t>
      </w:r>
      <w:r>
        <w:t xml:space="preserve"> </w:t>
      </w:r>
      <w:r>
        <w:rPr>
          <w:rFonts w:hint="eastAsia"/>
        </w:rPr>
        <w:t>процессу</w:t>
      </w:r>
      <w:r>
        <w:t xml:space="preserve"> </w:t>
      </w:r>
      <w:r>
        <w:rPr>
          <w:rFonts w:hint="eastAsia"/>
        </w:rPr>
        <w:t>развития</w:t>
      </w:r>
      <w:r>
        <w:t xml:space="preserve"> </w:t>
      </w:r>
      <w:r>
        <w:rPr>
          <w:rFonts w:hint="eastAsia"/>
        </w:rPr>
        <w:t>совершенства</w:t>
      </w:r>
      <w:r>
        <w:t xml:space="preserve"> </w:t>
      </w:r>
      <w:r>
        <w:rPr>
          <w:rFonts w:hint="eastAsia"/>
        </w:rPr>
        <w:t>«</w:t>
      </w:r>
      <w:r>
        <w:t>Safran</w:t>
      </w:r>
      <w:r>
        <w:rPr>
          <w:rFonts w:hint="eastAsia"/>
        </w:rPr>
        <w:t>»</w:t>
      </w:r>
    </w:p>
    <w:p w14:paraId="6779F28E" w14:textId="77777777" w:rsidR="0018251D" w:rsidRDefault="0018251D" w:rsidP="0018251D"/>
    <w:p w14:paraId="4C5B2B6C" w14:textId="77777777" w:rsidR="0018251D" w:rsidRDefault="0018251D" w:rsidP="0018251D">
      <w:r>
        <w:t xml:space="preserve">1.3.9 </w:t>
      </w:r>
      <w:r>
        <w:rPr>
          <w:rFonts w:hint="eastAsia"/>
        </w:rPr>
        <w:t>Стандарт</w:t>
      </w:r>
      <w:r>
        <w:t xml:space="preserve"> </w:t>
      </w:r>
      <w:r>
        <w:rPr>
          <w:rFonts w:hint="eastAsia"/>
        </w:rPr>
        <w:t>проведения</w:t>
      </w:r>
      <w:r>
        <w:t xml:space="preserve"> </w:t>
      </w:r>
      <w:r>
        <w:rPr>
          <w:rFonts w:hint="eastAsia"/>
        </w:rPr>
        <w:t>оценочного</w:t>
      </w:r>
      <w:r>
        <w:t xml:space="preserve"> </w:t>
      </w:r>
      <w:r>
        <w:rPr>
          <w:rFonts w:hint="eastAsia"/>
        </w:rPr>
        <w:t>аудита</w:t>
      </w:r>
      <w:r>
        <w:t xml:space="preserve"> </w:t>
      </w:r>
      <w:r>
        <w:rPr>
          <w:rFonts w:hint="eastAsia"/>
        </w:rPr>
        <w:t>поставщиков</w:t>
      </w:r>
    </w:p>
    <w:p w14:paraId="609D9D6F" w14:textId="77777777" w:rsidR="0018251D" w:rsidRDefault="0018251D" w:rsidP="0018251D"/>
    <w:p w14:paraId="19AD84F1" w14:textId="77777777" w:rsidR="0018251D" w:rsidRDefault="0018251D" w:rsidP="0018251D">
      <w:r>
        <w:rPr>
          <w:rFonts w:hint="eastAsia"/>
        </w:rPr>
        <w:t>ООО</w:t>
      </w:r>
      <w:r>
        <w:t xml:space="preserve"> </w:t>
      </w:r>
      <w:r>
        <w:rPr>
          <w:rFonts w:hint="eastAsia"/>
        </w:rPr>
        <w:t>«</w:t>
      </w:r>
      <w:r>
        <w:rPr>
          <w:rFonts w:hint="eastAsia"/>
        </w:rPr>
        <w:t>ОАК</w:t>
      </w:r>
      <w:r>
        <w:t>-</w:t>
      </w:r>
      <w:r>
        <w:rPr>
          <w:rFonts w:hint="eastAsia"/>
        </w:rPr>
        <w:t>Закупки</w:t>
      </w:r>
      <w:r>
        <w:rPr>
          <w:rFonts w:hint="eastAsia"/>
        </w:rPr>
        <w:t>»</w:t>
      </w:r>
    </w:p>
    <w:p w14:paraId="30D1CE52" w14:textId="77777777" w:rsidR="0018251D" w:rsidRDefault="0018251D" w:rsidP="0018251D"/>
    <w:p w14:paraId="7BE4DF2D" w14:textId="77777777" w:rsidR="0018251D" w:rsidRDefault="0018251D" w:rsidP="0018251D">
      <w:r>
        <w:t xml:space="preserve">1.3.10 </w:t>
      </w:r>
      <w:r>
        <w:rPr>
          <w:rFonts w:hint="eastAsia"/>
        </w:rPr>
        <w:t>Методика</w:t>
      </w:r>
      <w:r>
        <w:t xml:space="preserve"> </w:t>
      </w:r>
      <w:r>
        <w:rPr>
          <w:rFonts w:hint="eastAsia"/>
        </w:rPr>
        <w:t>экспертной</w:t>
      </w:r>
      <w:r>
        <w:t xml:space="preserve"> </w:t>
      </w:r>
      <w:r>
        <w:rPr>
          <w:rFonts w:hint="eastAsia"/>
        </w:rPr>
        <w:t>оценки</w:t>
      </w:r>
      <w:r>
        <w:t xml:space="preserve"> </w:t>
      </w:r>
      <w:r>
        <w:rPr>
          <w:rFonts w:hint="eastAsia"/>
        </w:rPr>
        <w:t>поставщиков</w:t>
      </w:r>
      <w:r>
        <w:t xml:space="preserve"> </w:t>
      </w:r>
      <w:r>
        <w:rPr>
          <w:rFonts w:hint="eastAsia"/>
        </w:rPr>
        <w:t>и</w:t>
      </w:r>
      <w:r>
        <w:t xml:space="preserve"> </w:t>
      </w:r>
      <w:r>
        <w:rPr>
          <w:rFonts w:hint="eastAsia"/>
        </w:rPr>
        <w:t>оценки</w:t>
      </w:r>
      <w:r>
        <w:t xml:space="preserve"> </w:t>
      </w:r>
      <w:r>
        <w:rPr>
          <w:rFonts w:hint="eastAsia"/>
        </w:rPr>
        <w:t>рисков</w:t>
      </w:r>
    </w:p>
    <w:p w14:paraId="1652B4D1" w14:textId="77777777" w:rsidR="0018251D" w:rsidRDefault="0018251D" w:rsidP="0018251D"/>
    <w:p w14:paraId="7DEF65F4" w14:textId="77777777" w:rsidR="0018251D" w:rsidRDefault="0018251D" w:rsidP="0018251D">
      <w:r>
        <w:rPr>
          <w:rFonts w:hint="eastAsia"/>
        </w:rPr>
        <w:t>ПАО</w:t>
      </w:r>
      <w:r>
        <w:t xml:space="preserve"> </w:t>
      </w:r>
      <w:r>
        <w:rPr>
          <w:rFonts w:hint="eastAsia"/>
        </w:rPr>
        <w:t>«</w:t>
      </w:r>
      <w:r>
        <w:rPr>
          <w:rFonts w:hint="eastAsia"/>
        </w:rPr>
        <w:t>Туполев</w:t>
      </w:r>
      <w:r>
        <w:rPr>
          <w:rFonts w:hint="eastAsia"/>
        </w:rPr>
        <w:t>»</w:t>
      </w:r>
    </w:p>
    <w:p w14:paraId="64272C09" w14:textId="77777777" w:rsidR="0018251D" w:rsidRDefault="0018251D" w:rsidP="0018251D"/>
    <w:p w14:paraId="4DD152C6" w14:textId="77777777" w:rsidR="0018251D" w:rsidRDefault="0018251D" w:rsidP="0018251D">
      <w:r>
        <w:t xml:space="preserve">1.4 </w:t>
      </w:r>
      <w:r>
        <w:rPr>
          <w:rFonts w:hint="eastAsia"/>
        </w:rPr>
        <w:t>Информационная</w:t>
      </w:r>
      <w:r>
        <w:t xml:space="preserve"> </w:t>
      </w:r>
      <w:r>
        <w:rPr>
          <w:rFonts w:hint="eastAsia"/>
        </w:rPr>
        <w:t>модель</w:t>
      </w:r>
      <w:r>
        <w:t xml:space="preserve"> </w:t>
      </w:r>
      <w:r>
        <w:rPr>
          <w:rFonts w:hint="eastAsia"/>
        </w:rPr>
        <w:t>обобщенной</w:t>
      </w:r>
      <w:r>
        <w:t xml:space="preserve"> </w:t>
      </w:r>
      <w:r>
        <w:rPr>
          <w:rFonts w:hint="eastAsia"/>
        </w:rPr>
        <w:t>методики</w:t>
      </w:r>
      <w:r>
        <w:t xml:space="preserve"> </w:t>
      </w:r>
      <w:r>
        <w:rPr>
          <w:rFonts w:hint="eastAsia"/>
        </w:rPr>
        <w:t>оценки</w:t>
      </w:r>
      <w:r>
        <w:t xml:space="preserve"> </w:t>
      </w:r>
      <w:r>
        <w:rPr>
          <w:rFonts w:hint="eastAsia"/>
        </w:rPr>
        <w:t>поставщиков</w:t>
      </w:r>
    </w:p>
    <w:p w14:paraId="72615948" w14:textId="77777777" w:rsidR="0018251D" w:rsidRDefault="0018251D" w:rsidP="0018251D"/>
    <w:p w14:paraId="1BAB19D1" w14:textId="77777777" w:rsidR="0018251D" w:rsidRDefault="0018251D" w:rsidP="0018251D">
      <w:r>
        <w:t xml:space="preserve">2 </w:t>
      </w:r>
      <w:r>
        <w:rPr>
          <w:rFonts w:hint="eastAsia"/>
        </w:rPr>
        <w:t>Обобщенная</w:t>
      </w:r>
      <w:r>
        <w:t xml:space="preserve"> </w:t>
      </w:r>
      <w:r>
        <w:rPr>
          <w:rFonts w:hint="eastAsia"/>
        </w:rPr>
        <w:t>методика</w:t>
      </w:r>
      <w:r>
        <w:t xml:space="preserve"> </w:t>
      </w:r>
      <w:r>
        <w:rPr>
          <w:rFonts w:hint="eastAsia"/>
        </w:rPr>
        <w:t>оценки</w:t>
      </w:r>
      <w:r>
        <w:t xml:space="preserve"> </w:t>
      </w:r>
      <w:r>
        <w:rPr>
          <w:rFonts w:hint="eastAsia"/>
        </w:rPr>
        <w:t>и</w:t>
      </w:r>
      <w:r>
        <w:t xml:space="preserve"> </w:t>
      </w:r>
      <w:r>
        <w:rPr>
          <w:rFonts w:hint="eastAsia"/>
        </w:rPr>
        <w:t>алгоритмы</w:t>
      </w:r>
      <w:r>
        <w:t xml:space="preserve"> </w:t>
      </w:r>
      <w:r>
        <w:rPr>
          <w:rFonts w:hint="eastAsia"/>
        </w:rPr>
        <w:t>определения</w:t>
      </w:r>
      <w:r>
        <w:t xml:space="preserve"> </w:t>
      </w:r>
      <w:r>
        <w:rPr>
          <w:rFonts w:hint="eastAsia"/>
        </w:rPr>
        <w:t>критериев</w:t>
      </w:r>
    </w:p>
    <w:p w14:paraId="0E0A27BE" w14:textId="77777777" w:rsidR="0018251D" w:rsidRDefault="0018251D" w:rsidP="0018251D"/>
    <w:p w14:paraId="36A35C12" w14:textId="77777777" w:rsidR="0018251D" w:rsidRDefault="0018251D" w:rsidP="0018251D">
      <w:r>
        <w:rPr>
          <w:rFonts w:hint="eastAsia"/>
        </w:rPr>
        <w:t>для</w:t>
      </w:r>
      <w:r>
        <w:t xml:space="preserve"> </w:t>
      </w:r>
      <w:r>
        <w:rPr>
          <w:rFonts w:hint="eastAsia"/>
        </w:rPr>
        <w:t>моделирования</w:t>
      </w:r>
      <w:r>
        <w:t xml:space="preserve"> </w:t>
      </w:r>
      <w:r>
        <w:rPr>
          <w:rFonts w:hint="eastAsia"/>
        </w:rPr>
        <w:t>рейтинга</w:t>
      </w:r>
      <w:r>
        <w:t xml:space="preserve"> </w:t>
      </w:r>
      <w:r>
        <w:rPr>
          <w:rFonts w:hint="eastAsia"/>
        </w:rPr>
        <w:t>поставщиков</w:t>
      </w:r>
    </w:p>
    <w:p w14:paraId="340FF349" w14:textId="77777777" w:rsidR="0018251D" w:rsidRDefault="0018251D" w:rsidP="0018251D"/>
    <w:p w14:paraId="62F4FBB4" w14:textId="77777777" w:rsidR="0018251D" w:rsidRDefault="0018251D" w:rsidP="0018251D">
      <w:r>
        <w:t xml:space="preserve">2.1 </w:t>
      </w:r>
      <w:r>
        <w:rPr>
          <w:rFonts w:hint="eastAsia"/>
        </w:rPr>
        <w:t>Условия</w:t>
      </w:r>
      <w:r>
        <w:t xml:space="preserve"> </w:t>
      </w:r>
      <w:r>
        <w:rPr>
          <w:rFonts w:hint="eastAsia"/>
        </w:rPr>
        <w:t>применения</w:t>
      </w:r>
      <w:r>
        <w:t xml:space="preserve"> </w:t>
      </w:r>
      <w:r>
        <w:rPr>
          <w:rFonts w:hint="eastAsia"/>
        </w:rPr>
        <w:t>методики</w:t>
      </w:r>
      <w:r>
        <w:t xml:space="preserve"> </w:t>
      </w:r>
      <w:r>
        <w:rPr>
          <w:rFonts w:hint="eastAsia"/>
        </w:rPr>
        <w:t>оценки</w:t>
      </w:r>
      <w:r>
        <w:t xml:space="preserve"> </w:t>
      </w:r>
      <w:r>
        <w:rPr>
          <w:rFonts w:hint="eastAsia"/>
        </w:rPr>
        <w:t>поставщиков</w:t>
      </w:r>
    </w:p>
    <w:p w14:paraId="6B690D77" w14:textId="77777777" w:rsidR="0018251D" w:rsidRDefault="0018251D" w:rsidP="0018251D"/>
    <w:p w14:paraId="38368FB5" w14:textId="77777777" w:rsidR="0018251D" w:rsidRDefault="0018251D" w:rsidP="0018251D">
      <w:r>
        <w:t xml:space="preserve">2.2 </w:t>
      </w:r>
      <w:r>
        <w:rPr>
          <w:rFonts w:hint="eastAsia"/>
        </w:rPr>
        <w:t>Критерии</w:t>
      </w:r>
      <w:r>
        <w:t xml:space="preserve"> </w:t>
      </w:r>
      <w:r>
        <w:rPr>
          <w:rFonts w:hint="eastAsia"/>
        </w:rPr>
        <w:t>оценки</w:t>
      </w:r>
      <w:r>
        <w:t xml:space="preserve"> </w:t>
      </w:r>
      <w:r>
        <w:rPr>
          <w:rFonts w:hint="eastAsia"/>
        </w:rPr>
        <w:t>поставщиков</w:t>
      </w:r>
    </w:p>
    <w:p w14:paraId="2033E7CD" w14:textId="77777777" w:rsidR="0018251D" w:rsidRDefault="0018251D" w:rsidP="0018251D"/>
    <w:p w14:paraId="02505D2C" w14:textId="77777777" w:rsidR="0018251D" w:rsidRDefault="0018251D" w:rsidP="0018251D">
      <w:r>
        <w:t xml:space="preserve">2.3 </w:t>
      </w:r>
      <w:r>
        <w:rPr>
          <w:rFonts w:hint="eastAsia"/>
        </w:rPr>
        <w:t>Моделирование</w:t>
      </w:r>
      <w:r>
        <w:t xml:space="preserve"> </w:t>
      </w:r>
      <w:r>
        <w:rPr>
          <w:rFonts w:hint="eastAsia"/>
        </w:rPr>
        <w:t>и</w:t>
      </w:r>
      <w:r>
        <w:t xml:space="preserve"> </w:t>
      </w:r>
      <w:r>
        <w:rPr>
          <w:rFonts w:hint="eastAsia"/>
        </w:rPr>
        <w:t>алгоритм</w:t>
      </w:r>
      <w:r>
        <w:t xml:space="preserve"> </w:t>
      </w:r>
      <w:r>
        <w:rPr>
          <w:rFonts w:hint="eastAsia"/>
        </w:rPr>
        <w:t>расчета</w:t>
      </w:r>
      <w:r>
        <w:t xml:space="preserve"> </w:t>
      </w:r>
      <w:r>
        <w:rPr>
          <w:rFonts w:hint="eastAsia"/>
        </w:rPr>
        <w:t>итоговой</w:t>
      </w:r>
      <w:r>
        <w:t xml:space="preserve"> </w:t>
      </w:r>
      <w:r>
        <w:rPr>
          <w:rFonts w:hint="eastAsia"/>
        </w:rPr>
        <w:t>оценки</w:t>
      </w:r>
      <w:r>
        <w:t xml:space="preserve"> </w:t>
      </w:r>
      <w:r>
        <w:rPr>
          <w:rFonts w:hint="eastAsia"/>
        </w:rPr>
        <w:t>поставщиков</w:t>
      </w:r>
    </w:p>
    <w:p w14:paraId="60130F37" w14:textId="77777777" w:rsidR="0018251D" w:rsidRDefault="0018251D" w:rsidP="0018251D"/>
    <w:p w14:paraId="563B8D98" w14:textId="77777777" w:rsidR="0018251D" w:rsidRDefault="0018251D" w:rsidP="0018251D">
      <w:r>
        <w:t xml:space="preserve">3 </w:t>
      </w:r>
      <w:r>
        <w:rPr>
          <w:rFonts w:hint="eastAsia"/>
        </w:rPr>
        <w:t>Структурно</w:t>
      </w:r>
      <w:r>
        <w:t>-</w:t>
      </w:r>
      <w:r>
        <w:rPr>
          <w:rFonts w:hint="eastAsia"/>
        </w:rPr>
        <w:t>функциональные</w:t>
      </w:r>
      <w:r>
        <w:t xml:space="preserve"> </w:t>
      </w:r>
      <w:r>
        <w:rPr>
          <w:rFonts w:hint="eastAsia"/>
        </w:rPr>
        <w:t>модели</w:t>
      </w:r>
      <w:r>
        <w:t xml:space="preserve"> </w:t>
      </w:r>
      <w:r>
        <w:rPr>
          <w:rFonts w:hint="eastAsia"/>
        </w:rPr>
        <w:t>обеспечения</w:t>
      </w:r>
      <w:r>
        <w:t xml:space="preserve"> </w:t>
      </w:r>
      <w:r>
        <w:rPr>
          <w:rFonts w:hint="eastAsia"/>
        </w:rPr>
        <w:t>качества</w:t>
      </w:r>
      <w:r>
        <w:t xml:space="preserve"> </w:t>
      </w:r>
      <w:r>
        <w:rPr>
          <w:rFonts w:hint="eastAsia"/>
        </w:rPr>
        <w:t>процесса</w:t>
      </w:r>
      <w:r>
        <w:t xml:space="preserve"> </w:t>
      </w:r>
      <w:r>
        <w:rPr>
          <w:rFonts w:hint="eastAsia"/>
        </w:rPr>
        <w:t>оценки</w:t>
      </w:r>
      <w:r>
        <w:t xml:space="preserve"> </w:t>
      </w:r>
      <w:r>
        <w:rPr>
          <w:rFonts w:hint="eastAsia"/>
        </w:rPr>
        <w:t>поставщиков</w:t>
      </w:r>
    </w:p>
    <w:p w14:paraId="45B3DE2E" w14:textId="77777777" w:rsidR="0018251D" w:rsidRDefault="0018251D" w:rsidP="0018251D"/>
    <w:p w14:paraId="205F5C03" w14:textId="77777777" w:rsidR="0018251D" w:rsidRDefault="0018251D" w:rsidP="0018251D">
      <w:r>
        <w:t xml:space="preserve">3.1 </w:t>
      </w:r>
      <w:r>
        <w:rPr>
          <w:rFonts w:hint="eastAsia"/>
        </w:rPr>
        <w:t>Методика</w:t>
      </w:r>
      <w:r>
        <w:t xml:space="preserve"> </w:t>
      </w:r>
      <w:r>
        <w:rPr>
          <w:rFonts w:hint="eastAsia"/>
        </w:rPr>
        <w:t>обеспечения</w:t>
      </w:r>
      <w:r>
        <w:t xml:space="preserve"> </w:t>
      </w:r>
      <w:r>
        <w:rPr>
          <w:rFonts w:hint="eastAsia"/>
        </w:rPr>
        <w:t>процесса</w:t>
      </w:r>
      <w:r>
        <w:t xml:space="preserve"> </w:t>
      </w:r>
      <w:r>
        <w:rPr>
          <w:rFonts w:hint="eastAsia"/>
        </w:rPr>
        <w:t>обучения</w:t>
      </w:r>
      <w:r>
        <w:t xml:space="preserve"> </w:t>
      </w:r>
      <w:r>
        <w:rPr>
          <w:rFonts w:hint="eastAsia"/>
        </w:rPr>
        <w:t>аудиторов</w:t>
      </w:r>
    </w:p>
    <w:p w14:paraId="055995A4" w14:textId="77777777" w:rsidR="0018251D" w:rsidRDefault="0018251D" w:rsidP="0018251D"/>
    <w:p w14:paraId="58CE710B" w14:textId="77777777" w:rsidR="0018251D" w:rsidRDefault="0018251D" w:rsidP="0018251D">
      <w:r>
        <w:t xml:space="preserve">3.2 </w:t>
      </w:r>
      <w:r>
        <w:rPr>
          <w:rFonts w:hint="eastAsia"/>
        </w:rPr>
        <w:t>Цифровизация</w:t>
      </w:r>
      <w:r>
        <w:t xml:space="preserve"> </w:t>
      </w:r>
      <w:r>
        <w:rPr>
          <w:rFonts w:hint="eastAsia"/>
        </w:rPr>
        <w:t>процесса</w:t>
      </w:r>
      <w:r>
        <w:t xml:space="preserve"> </w:t>
      </w:r>
      <w:r>
        <w:rPr>
          <w:rFonts w:hint="eastAsia"/>
        </w:rPr>
        <w:t>оценки</w:t>
      </w:r>
      <w:r>
        <w:t xml:space="preserve"> </w:t>
      </w:r>
      <w:r>
        <w:rPr>
          <w:rFonts w:hint="eastAsia"/>
        </w:rPr>
        <w:t>поставщиков</w:t>
      </w:r>
    </w:p>
    <w:p w14:paraId="02D3A33E" w14:textId="77777777" w:rsidR="0018251D" w:rsidRDefault="0018251D" w:rsidP="0018251D"/>
    <w:p w14:paraId="0C2A38C0" w14:textId="77777777" w:rsidR="0018251D" w:rsidRDefault="0018251D" w:rsidP="0018251D">
      <w:r>
        <w:t xml:space="preserve">4 </w:t>
      </w:r>
      <w:r>
        <w:rPr>
          <w:rFonts w:hint="eastAsia"/>
        </w:rPr>
        <w:t>Апробация</w:t>
      </w:r>
      <w:r>
        <w:t xml:space="preserve"> </w:t>
      </w:r>
      <w:r>
        <w:rPr>
          <w:rFonts w:hint="eastAsia"/>
        </w:rPr>
        <w:t>научно</w:t>
      </w:r>
      <w:r>
        <w:t>-</w:t>
      </w:r>
      <w:r>
        <w:rPr>
          <w:rFonts w:hint="eastAsia"/>
        </w:rPr>
        <w:t>методического</w:t>
      </w:r>
      <w:r>
        <w:t xml:space="preserve"> </w:t>
      </w:r>
      <w:r>
        <w:rPr>
          <w:rFonts w:hint="eastAsia"/>
        </w:rPr>
        <w:t>обеспечения</w:t>
      </w:r>
      <w:r>
        <w:t xml:space="preserve"> </w:t>
      </w:r>
      <w:r>
        <w:rPr>
          <w:rFonts w:hint="eastAsia"/>
        </w:rPr>
        <w:t>процессов</w:t>
      </w:r>
      <w:r>
        <w:t xml:space="preserve"> </w:t>
      </w:r>
      <w:r>
        <w:rPr>
          <w:rFonts w:hint="eastAsia"/>
        </w:rPr>
        <w:t>оценки</w:t>
      </w:r>
    </w:p>
    <w:p w14:paraId="4ACFCC35" w14:textId="77777777" w:rsidR="0018251D" w:rsidRDefault="0018251D" w:rsidP="0018251D"/>
    <w:p w14:paraId="20D9EF67" w14:textId="77777777" w:rsidR="0018251D" w:rsidRDefault="0018251D" w:rsidP="0018251D">
      <w:r>
        <w:rPr>
          <w:rFonts w:hint="eastAsia"/>
        </w:rPr>
        <w:t>поставщиков</w:t>
      </w:r>
      <w:r>
        <w:t xml:space="preserve"> </w:t>
      </w:r>
      <w:r>
        <w:rPr>
          <w:rFonts w:hint="eastAsia"/>
        </w:rPr>
        <w:t>и</w:t>
      </w:r>
      <w:r>
        <w:t xml:space="preserve"> </w:t>
      </w:r>
      <w:r>
        <w:rPr>
          <w:rFonts w:hint="eastAsia"/>
        </w:rPr>
        <w:t>обучения</w:t>
      </w:r>
      <w:r>
        <w:t xml:space="preserve"> </w:t>
      </w:r>
      <w:r>
        <w:rPr>
          <w:rFonts w:hint="eastAsia"/>
        </w:rPr>
        <w:t>аудиторов</w:t>
      </w:r>
    </w:p>
    <w:p w14:paraId="63C20B06" w14:textId="77777777" w:rsidR="0018251D" w:rsidRDefault="0018251D" w:rsidP="0018251D"/>
    <w:p w14:paraId="262DBF65" w14:textId="77777777" w:rsidR="0018251D" w:rsidRDefault="0018251D" w:rsidP="0018251D">
      <w:r>
        <w:t xml:space="preserve">4.1 </w:t>
      </w:r>
      <w:r>
        <w:rPr>
          <w:rFonts w:hint="eastAsia"/>
        </w:rPr>
        <w:t>Результаты</w:t>
      </w:r>
      <w:r>
        <w:t xml:space="preserve"> </w:t>
      </w:r>
      <w:r>
        <w:rPr>
          <w:rFonts w:hint="eastAsia"/>
        </w:rPr>
        <w:t>внедрения</w:t>
      </w:r>
      <w:r>
        <w:t xml:space="preserve"> </w:t>
      </w:r>
      <w:r>
        <w:rPr>
          <w:rFonts w:hint="eastAsia"/>
        </w:rPr>
        <w:t>методик</w:t>
      </w:r>
      <w:r>
        <w:t xml:space="preserve"> </w:t>
      </w:r>
      <w:r>
        <w:rPr>
          <w:rFonts w:hint="eastAsia"/>
        </w:rPr>
        <w:t>оценки</w:t>
      </w:r>
      <w:r>
        <w:t xml:space="preserve"> </w:t>
      </w:r>
      <w:r>
        <w:rPr>
          <w:rFonts w:hint="eastAsia"/>
        </w:rPr>
        <w:t>поставщиков</w:t>
      </w:r>
      <w:r>
        <w:t xml:space="preserve"> </w:t>
      </w:r>
      <w:r>
        <w:rPr>
          <w:rFonts w:hint="eastAsia"/>
        </w:rPr>
        <w:t>и</w:t>
      </w:r>
      <w:r>
        <w:t xml:space="preserve"> </w:t>
      </w:r>
      <w:r>
        <w:rPr>
          <w:rFonts w:hint="eastAsia"/>
        </w:rPr>
        <w:t>обучения</w:t>
      </w:r>
      <w:r>
        <w:t xml:space="preserve"> </w:t>
      </w:r>
      <w:r>
        <w:rPr>
          <w:rFonts w:hint="eastAsia"/>
        </w:rPr>
        <w:t>аудиторов</w:t>
      </w:r>
      <w:r>
        <w:t xml:space="preserve">. </w:t>
      </w:r>
      <w:r>
        <w:rPr>
          <w:rFonts w:hint="eastAsia"/>
        </w:rPr>
        <w:t>Оценка</w:t>
      </w:r>
      <w:r>
        <w:t xml:space="preserve"> </w:t>
      </w:r>
      <w:r>
        <w:rPr>
          <w:rFonts w:hint="eastAsia"/>
        </w:rPr>
        <w:t>результативности</w:t>
      </w:r>
    </w:p>
    <w:p w14:paraId="441453D7" w14:textId="77777777" w:rsidR="0018251D" w:rsidRDefault="0018251D" w:rsidP="0018251D"/>
    <w:p w14:paraId="5AE14A40" w14:textId="77777777" w:rsidR="0018251D" w:rsidRDefault="0018251D" w:rsidP="0018251D">
      <w:r>
        <w:t xml:space="preserve">4.2 </w:t>
      </w:r>
      <w:r>
        <w:rPr>
          <w:rFonts w:hint="eastAsia"/>
        </w:rPr>
        <w:t>Перспективы</w:t>
      </w:r>
      <w:r>
        <w:t xml:space="preserve"> </w:t>
      </w:r>
      <w:r>
        <w:rPr>
          <w:rFonts w:hint="eastAsia"/>
        </w:rPr>
        <w:t>развития</w:t>
      </w:r>
      <w:r>
        <w:t xml:space="preserve"> </w:t>
      </w:r>
      <w:r>
        <w:rPr>
          <w:rFonts w:hint="eastAsia"/>
        </w:rPr>
        <w:t>научно</w:t>
      </w:r>
      <w:r>
        <w:t>-</w:t>
      </w:r>
      <w:r>
        <w:rPr>
          <w:rFonts w:hint="eastAsia"/>
        </w:rPr>
        <w:t>методического</w:t>
      </w:r>
      <w:r>
        <w:t xml:space="preserve"> </w:t>
      </w:r>
      <w:r>
        <w:rPr>
          <w:rFonts w:hint="eastAsia"/>
        </w:rPr>
        <w:t>обеспечения</w:t>
      </w:r>
    </w:p>
    <w:p w14:paraId="0FEA6FB7" w14:textId="77777777" w:rsidR="0018251D" w:rsidRDefault="0018251D" w:rsidP="0018251D"/>
    <w:p w14:paraId="2FCC79A0" w14:textId="77777777" w:rsidR="0018251D" w:rsidRDefault="0018251D" w:rsidP="0018251D">
      <w:r>
        <w:rPr>
          <w:rFonts w:hint="eastAsia"/>
        </w:rPr>
        <w:t>процесса</w:t>
      </w:r>
      <w:r>
        <w:t xml:space="preserve"> </w:t>
      </w:r>
      <w:r>
        <w:rPr>
          <w:rFonts w:hint="eastAsia"/>
        </w:rPr>
        <w:t>оценки</w:t>
      </w:r>
      <w:r>
        <w:t xml:space="preserve"> </w:t>
      </w:r>
      <w:r>
        <w:rPr>
          <w:rFonts w:hint="eastAsia"/>
        </w:rPr>
        <w:t>поставщиков</w:t>
      </w:r>
    </w:p>
    <w:p w14:paraId="5262C72A" w14:textId="77777777" w:rsidR="0018251D" w:rsidRDefault="0018251D" w:rsidP="0018251D"/>
    <w:p w14:paraId="327F8082" w14:textId="77777777" w:rsidR="0018251D" w:rsidRDefault="0018251D" w:rsidP="0018251D">
      <w:r>
        <w:rPr>
          <w:rFonts w:hint="eastAsia"/>
        </w:rPr>
        <w:t>ЗАКЛЮЧЕНИЕ</w:t>
      </w:r>
    </w:p>
    <w:p w14:paraId="6071C46E" w14:textId="77777777" w:rsidR="0018251D" w:rsidRDefault="0018251D" w:rsidP="0018251D"/>
    <w:p w14:paraId="07899B90" w14:textId="77777777" w:rsidR="0018251D" w:rsidRDefault="0018251D" w:rsidP="0018251D">
      <w:r>
        <w:rPr>
          <w:rFonts w:hint="eastAsia"/>
        </w:rPr>
        <w:t>Список</w:t>
      </w:r>
      <w:r>
        <w:t xml:space="preserve"> </w:t>
      </w:r>
      <w:r>
        <w:rPr>
          <w:rFonts w:hint="eastAsia"/>
        </w:rPr>
        <w:t>литературы</w:t>
      </w:r>
    </w:p>
    <w:p w14:paraId="4521907F" w14:textId="77777777" w:rsidR="0018251D" w:rsidRDefault="0018251D" w:rsidP="0018251D"/>
    <w:p w14:paraId="33B11FEB" w14:textId="77777777" w:rsidR="0018251D" w:rsidRDefault="0018251D" w:rsidP="0018251D">
      <w:r>
        <w:rPr>
          <w:rFonts w:hint="eastAsia"/>
        </w:rPr>
        <w:t>ПРИЛОЖЕНИЕ</w:t>
      </w:r>
      <w:r>
        <w:t xml:space="preserve"> </w:t>
      </w:r>
      <w:r>
        <w:rPr>
          <w:rFonts w:hint="eastAsia"/>
        </w:rPr>
        <w:t>А</w:t>
      </w:r>
      <w:r>
        <w:t xml:space="preserve">. </w:t>
      </w:r>
      <w:r>
        <w:rPr>
          <w:rFonts w:hint="eastAsia"/>
        </w:rPr>
        <w:t>Отличительные</w:t>
      </w:r>
      <w:r>
        <w:t xml:space="preserve"> </w:t>
      </w:r>
      <w:r>
        <w:rPr>
          <w:rFonts w:hint="eastAsia"/>
        </w:rPr>
        <w:t>характеристики</w:t>
      </w:r>
      <w:r>
        <w:t xml:space="preserve"> </w:t>
      </w:r>
      <w:r>
        <w:rPr>
          <w:rFonts w:hint="eastAsia"/>
        </w:rPr>
        <w:t>существующих</w:t>
      </w:r>
      <w:r>
        <w:t xml:space="preserve"> </w:t>
      </w:r>
      <w:r>
        <w:rPr>
          <w:rFonts w:hint="eastAsia"/>
        </w:rPr>
        <w:t>методик</w:t>
      </w:r>
      <w:r>
        <w:t xml:space="preserve"> </w:t>
      </w:r>
      <w:r>
        <w:rPr>
          <w:rFonts w:hint="eastAsia"/>
        </w:rPr>
        <w:t>оценки</w:t>
      </w:r>
      <w:r>
        <w:t xml:space="preserve"> </w:t>
      </w:r>
      <w:r>
        <w:rPr>
          <w:rFonts w:hint="eastAsia"/>
        </w:rPr>
        <w:t>поставщиков</w:t>
      </w:r>
    </w:p>
    <w:p w14:paraId="2D2254A9" w14:textId="77777777" w:rsidR="0018251D" w:rsidRDefault="0018251D" w:rsidP="0018251D"/>
    <w:p w14:paraId="1916AC84" w14:textId="77777777" w:rsidR="0018251D" w:rsidRDefault="0018251D" w:rsidP="0018251D">
      <w:r>
        <w:rPr>
          <w:rFonts w:hint="eastAsia"/>
        </w:rPr>
        <w:t>А</w:t>
      </w:r>
      <w:r>
        <w:t xml:space="preserve">.1 </w:t>
      </w:r>
      <w:r>
        <w:rPr>
          <w:rFonts w:hint="eastAsia"/>
        </w:rPr>
        <w:t>Руководство</w:t>
      </w:r>
      <w:r>
        <w:t xml:space="preserve"> </w:t>
      </w:r>
      <w:r>
        <w:rPr>
          <w:rFonts w:hint="eastAsia"/>
        </w:rPr>
        <w:t>по</w:t>
      </w:r>
      <w:r>
        <w:t xml:space="preserve"> </w:t>
      </w:r>
      <w:r>
        <w:rPr>
          <w:rFonts w:hint="eastAsia"/>
        </w:rPr>
        <w:t>управлению</w:t>
      </w:r>
      <w:r>
        <w:t xml:space="preserve"> </w:t>
      </w:r>
      <w:r>
        <w:rPr>
          <w:rFonts w:hint="eastAsia"/>
        </w:rPr>
        <w:t>цепочками</w:t>
      </w:r>
      <w:r>
        <w:t xml:space="preserve"> </w:t>
      </w:r>
      <w:r>
        <w:rPr>
          <w:rFonts w:hint="eastAsia"/>
        </w:rPr>
        <w:t>поставок</w:t>
      </w:r>
    </w:p>
    <w:p w14:paraId="15E5049E" w14:textId="77777777" w:rsidR="0018251D" w:rsidRDefault="0018251D" w:rsidP="0018251D"/>
    <w:p w14:paraId="0DEEF1E0" w14:textId="77777777" w:rsidR="0018251D" w:rsidRDefault="0018251D" w:rsidP="0018251D">
      <w:r>
        <w:rPr>
          <w:rFonts w:hint="eastAsia"/>
        </w:rPr>
        <w:t>в</w:t>
      </w:r>
      <w:r>
        <w:t xml:space="preserve"> </w:t>
      </w:r>
      <w:r>
        <w:rPr>
          <w:rFonts w:hint="eastAsia"/>
        </w:rPr>
        <w:t>аэрокосмической</w:t>
      </w:r>
      <w:r>
        <w:t xml:space="preserve"> </w:t>
      </w:r>
      <w:r>
        <w:rPr>
          <w:rFonts w:hint="eastAsia"/>
        </w:rPr>
        <w:t>отрасли</w:t>
      </w:r>
    </w:p>
    <w:p w14:paraId="22C1D500" w14:textId="77777777" w:rsidR="0018251D" w:rsidRDefault="0018251D" w:rsidP="0018251D"/>
    <w:p w14:paraId="01152471" w14:textId="77777777" w:rsidR="0018251D" w:rsidRDefault="0018251D" w:rsidP="0018251D">
      <w:r>
        <w:rPr>
          <w:rFonts w:hint="eastAsia"/>
        </w:rPr>
        <w:t>А</w:t>
      </w:r>
      <w:r>
        <w:t xml:space="preserve">.2 </w:t>
      </w:r>
      <w:r>
        <w:rPr>
          <w:rFonts w:hint="eastAsia"/>
        </w:rPr>
        <w:t>Международная</w:t>
      </w:r>
      <w:r>
        <w:t xml:space="preserve"> </w:t>
      </w:r>
      <w:r>
        <w:rPr>
          <w:rFonts w:hint="eastAsia"/>
        </w:rPr>
        <w:t>система</w:t>
      </w:r>
      <w:r>
        <w:t xml:space="preserve"> </w:t>
      </w:r>
      <w:r>
        <w:rPr>
          <w:rFonts w:hint="eastAsia"/>
        </w:rPr>
        <w:t>сертификации</w:t>
      </w:r>
      <w:r>
        <w:t xml:space="preserve"> </w:t>
      </w:r>
      <w:r>
        <w:rPr>
          <w:rFonts w:hint="eastAsia"/>
        </w:rPr>
        <w:t>в</w:t>
      </w:r>
      <w:r>
        <w:t xml:space="preserve"> </w:t>
      </w:r>
      <w:r>
        <w:rPr>
          <w:rFonts w:hint="eastAsia"/>
        </w:rPr>
        <w:t>аэрокосмической</w:t>
      </w:r>
      <w:r>
        <w:t xml:space="preserve"> </w:t>
      </w:r>
      <w:r>
        <w:rPr>
          <w:rFonts w:hint="eastAsia"/>
        </w:rPr>
        <w:t>отрасли</w:t>
      </w:r>
    </w:p>
    <w:p w14:paraId="2323A273" w14:textId="77777777" w:rsidR="0018251D" w:rsidRDefault="0018251D" w:rsidP="0018251D"/>
    <w:p w14:paraId="291BCD61" w14:textId="77777777" w:rsidR="0018251D" w:rsidRDefault="0018251D" w:rsidP="0018251D">
      <w:r>
        <w:rPr>
          <w:rFonts w:hint="eastAsia"/>
        </w:rPr>
        <w:t>А</w:t>
      </w:r>
      <w:r>
        <w:t xml:space="preserve">.3 </w:t>
      </w:r>
      <w:r>
        <w:rPr>
          <w:rFonts w:hint="eastAsia"/>
        </w:rPr>
        <w:t>Методика</w:t>
      </w:r>
      <w:r>
        <w:t xml:space="preserve"> </w:t>
      </w:r>
      <w:r>
        <w:rPr>
          <w:rFonts w:hint="eastAsia"/>
        </w:rPr>
        <w:t>оценки</w:t>
      </w:r>
      <w:r>
        <w:t xml:space="preserve"> </w:t>
      </w:r>
      <w:r>
        <w:rPr>
          <w:rFonts w:hint="eastAsia"/>
        </w:rPr>
        <w:t>управления</w:t>
      </w:r>
      <w:r>
        <w:t xml:space="preserve"> </w:t>
      </w:r>
      <w:r>
        <w:rPr>
          <w:rFonts w:hint="eastAsia"/>
        </w:rPr>
        <w:t>производственным</w:t>
      </w:r>
      <w:r>
        <w:t xml:space="preserve"> </w:t>
      </w:r>
      <w:r>
        <w:rPr>
          <w:rFonts w:hint="eastAsia"/>
        </w:rPr>
        <w:t>процессом</w:t>
      </w:r>
    </w:p>
    <w:p w14:paraId="2AA2B8AD" w14:textId="77777777" w:rsidR="0018251D" w:rsidRDefault="0018251D" w:rsidP="0018251D"/>
    <w:p w14:paraId="3F938A0B" w14:textId="77777777" w:rsidR="0018251D" w:rsidRDefault="0018251D" w:rsidP="0018251D">
      <w:r>
        <w:rPr>
          <w:rFonts w:hint="eastAsia"/>
        </w:rPr>
        <w:t>компании</w:t>
      </w:r>
      <w:r>
        <w:t xml:space="preserve"> </w:t>
      </w:r>
      <w:r>
        <w:rPr>
          <w:rFonts w:hint="eastAsia"/>
        </w:rPr>
        <w:t>«</w:t>
      </w:r>
      <w:r>
        <w:t>Airbus</w:t>
      </w:r>
      <w:r>
        <w:rPr>
          <w:rFonts w:hint="eastAsia"/>
        </w:rPr>
        <w:t>»</w:t>
      </w:r>
    </w:p>
    <w:p w14:paraId="1A23AB3E" w14:textId="77777777" w:rsidR="0018251D" w:rsidRDefault="0018251D" w:rsidP="0018251D"/>
    <w:p w14:paraId="656D2038" w14:textId="77777777" w:rsidR="0018251D" w:rsidRDefault="0018251D" w:rsidP="0018251D">
      <w:r>
        <w:rPr>
          <w:rFonts w:hint="eastAsia"/>
        </w:rPr>
        <w:t>А</w:t>
      </w:r>
      <w:r>
        <w:t xml:space="preserve">.4 </w:t>
      </w:r>
      <w:r>
        <w:rPr>
          <w:rFonts w:hint="eastAsia"/>
        </w:rPr>
        <w:t>Методика</w:t>
      </w:r>
      <w:r>
        <w:t xml:space="preserve"> </w:t>
      </w:r>
      <w:r>
        <w:rPr>
          <w:rFonts w:hint="eastAsia"/>
        </w:rPr>
        <w:t>оценки</w:t>
      </w:r>
      <w:r>
        <w:t xml:space="preserve"> </w:t>
      </w:r>
      <w:r>
        <w:rPr>
          <w:rFonts w:hint="eastAsia"/>
        </w:rPr>
        <w:t>и</w:t>
      </w:r>
      <w:r>
        <w:t xml:space="preserve"> </w:t>
      </w:r>
      <w:r>
        <w:rPr>
          <w:rFonts w:hint="eastAsia"/>
        </w:rPr>
        <w:t>одобрения</w:t>
      </w:r>
      <w:r>
        <w:t xml:space="preserve"> </w:t>
      </w:r>
      <w:r>
        <w:rPr>
          <w:rFonts w:hint="eastAsia"/>
        </w:rPr>
        <w:t>поставщиков</w:t>
      </w:r>
    </w:p>
    <w:p w14:paraId="2679F51D" w14:textId="77777777" w:rsidR="0018251D" w:rsidRDefault="0018251D" w:rsidP="0018251D"/>
    <w:p w14:paraId="2FBD1B2C" w14:textId="77777777" w:rsidR="0018251D" w:rsidRDefault="0018251D" w:rsidP="0018251D">
      <w:r>
        <w:rPr>
          <w:rFonts w:hint="eastAsia"/>
        </w:rPr>
        <w:t>корпорации</w:t>
      </w:r>
      <w:r>
        <w:t xml:space="preserve"> </w:t>
      </w:r>
      <w:r>
        <w:rPr>
          <w:rFonts w:hint="eastAsia"/>
        </w:rPr>
        <w:t>«</w:t>
      </w:r>
      <w:r>
        <w:t>General Electric</w:t>
      </w:r>
      <w:r>
        <w:rPr>
          <w:rFonts w:hint="eastAsia"/>
        </w:rPr>
        <w:t>»</w:t>
      </w:r>
    </w:p>
    <w:p w14:paraId="04C84553" w14:textId="77777777" w:rsidR="0018251D" w:rsidRDefault="0018251D" w:rsidP="0018251D"/>
    <w:p w14:paraId="12182891" w14:textId="77777777" w:rsidR="0018251D" w:rsidRDefault="0018251D" w:rsidP="0018251D">
      <w:r>
        <w:rPr>
          <w:rFonts w:hint="eastAsia"/>
        </w:rPr>
        <w:t>А</w:t>
      </w:r>
      <w:r>
        <w:t xml:space="preserve">.5 </w:t>
      </w:r>
      <w:r>
        <w:rPr>
          <w:rFonts w:hint="eastAsia"/>
        </w:rPr>
        <w:t>Подход</w:t>
      </w:r>
      <w:r>
        <w:t xml:space="preserve"> </w:t>
      </w:r>
      <w:r>
        <w:rPr>
          <w:rFonts w:hint="eastAsia"/>
        </w:rPr>
        <w:t>к</w:t>
      </w:r>
      <w:r>
        <w:t xml:space="preserve"> </w:t>
      </w:r>
      <w:r>
        <w:rPr>
          <w:rFonts w:hint="eastAsia"/>
        </w:rPr>
        <w:t>управлению</w:t>
      </w:r>
      <w:r>
        <w:t xml:space="preserve"> </w:t>
      </w:r>
      <w:r>
        <w:rPr>
          <w:rFonts w:hint="eastAsia"/>
        </w:rPr>
        <w:t>поставщиками</w:t>
      </w:r>
      <w:r>
        <w:t xml:space="preserve"> </w:t>
      </w:r>
      <w:r>
        <w:rPr>
          <w:rFonts w:hint="eastAsia"/>
        </w:rPr>
        <w:t>концерна</w:t>
      </w:r>
      <w:r>
        <w:t xml:space="preserve"> </w:t>
      </w:r>
      <w:r>
        <w:rPr>
          <w:rFonts w:hint="eastAsia"/>
        </w:rPr>
        <w:t>«</w:t>
      </w:r>
      <w:r>
        <w:t>Siemens AG</w:t>
      </w:r>
      <w:r>
        <w:rPr>
          <w:rFonts w:hint="eastAsia"/>
        </w:rPr>
        <w:t>»</w:t>
      </w:r>
    </w:p>
    <w:p w14:paraId="43D90AFB" w14:textId="77777777" w:rsidR="0018251D" w:rsidRDefault="0018251D" w:rsidP="0018251D"/>
    <w:p w14:paraId="788723E2" w14:textId="77777777" w:rsidR="0018251D" w:rsidRDefault="0018251D" w:rsidP="0018251D">
      <w:r>
        <w:rPr>
          <w:rFonts w:hint="eastAsia"/>
        </w:rPr>
        <w:t>А</w:t>
      </w:r>
      <w:r>
        <w:t xml:space="preserve">.6 </w:t>
      </w:r>
      <w:r>
        <w:rPr>
          <w:rFonts w:hint="eastAsia"/>
        </w:rPr>
        <w:t>Методика</w:t>
      </w:r>
      <w:r>
        <w:t xml:space="preserve"> </w:t>
      </w:r>
      <w:r>
        <w:rPr>
          <w:rFonts w:hint="eastAsia"/>
        </w:rPr>
        <w:t>квалификации</w:t>
      </w:r>
      <w:r>
        <w:t xml:space="preserve"> </w:t>
      </w:r>
      <w:r>
        <w:rPr>
          <w:rFonts w:hint="eastAsia"/>
        </w:rPr>
        <w:t>поставщиков</w:t>
      </w:r>
      <w:r>
        <w:t xml:space="preserve"> </w:t>
      </w:r>
      <w:r>
        <w:rPr>
          <w:rFonts w:hint="eastAsia"/>
        </w:rPr>
        <w:t>компании</w:t>
      </w:r>
      <w:r>
        <w:t xml:space="preserve"> </w:t>
      </w:r>
      <w:r>
        <w:rPr>
          <w:rFonts w:hint="eastAsia"/>
        </w:rPr>
        <w:t>«</w:t>
      </w:r>
      <w:r>
        <w:t>Alstom</w:t>
      </w:r>
      <w:r>
        <w:rPr>
          <w:rFonts w:hint="eastAsia"/>
        </w:rPr>
        <w:t>»</w:t>
      </w:r>
    </w:p>
    <w:p w14:paraId="73789A19" w14:textId="77777777" w:rsidR="0018251D" w:rsidRDefault="0018251D" w:rsidP="0018251D"/>
    <w:p w14:paraId="74BC9ACE" w14:textId="77777777" w:rsidR="0018251D" w:rsidRDefault="0018251D" w:rsidP="0018251D">
      <w:r>
        <w:rPr>
          <w:rFonts w:hint="eastAsia"/>
        </w:rPr>
        <w:t>А</w:t>
      </w:r>
      <w:r>
        <w:t xml:space="preserve">.7 </w:t>
      </w:r>
      <w:r>
        <w:rPr>
          <w:rFonts w:hint="eastAsia"/>
        </w:rPr>
        <w:t>Методика</w:t>
      </w:r>
      <w:r>
        <w:t xml:space="preserve"> </w:t>
      </w:r>
      <w:r>
        <w:rPr>
          <w:rFonts w:hint="eastAsia"/>
        </w:rPr>
        <w:t>квалификации</w:t>
      </w:r>
      <w:r>
        <w:t xml:space="preserve"> </w:t>
      </w:r>
      <w:r>
        <w:rPr>
          <w:rFonts w:hint="eastAsia"/>
        </w:rPr>
        <w:t>и</w:t>
      </w:r>
      <w:r>
        <w:t xml:space="preserve"> </w:t>
      </w:r>
      <w:r>
        <w:rPr>
          <w:rFonts w:hint="eastAsia"/>
        </w:rPr>
        <w:t>оценки</w:t>
      </w:r>
      <w:r>
        <w:t xml:space="preserve"> </w:t>
      </w:r>
      <w:r>
        <w:rPr>
          <w:rFonts w:hint="eastAsia"/>
        </w:rPr>
        <w:t>результативности</w:t>
      </w:r>
    </w:p>
    <w:p w14:paraId="028BB611" w14:textId="77777777" w:rsidR="0018251D" w:rsidRDefault="0018251D" w:rsidP="0018251D"/>
    <w:p w14:paraId="44D46CF0" w14:textId="77777777" w:rsidR="0018251D" w:rsidRDefault="0018251D" w:rsidP="0018251D">
      <w:r>
        <w:rPr>
          <w:rFonts w:hint="eastAsia"/>
        </w:rPr>
        <w:t>поставщиков</w:t>
      </w:r>
      <w:r>
        <w:t xml:space="preserve"> </w:t>
      </w:r>
      <w:r>
        <w:rPr>
          <w:rFonts w:hint="eastAsia"/>
        </w:rPr>
        <w:t>корпорации</w:t>
      </w:r>
      <w:r>
        <w:t xml:space="preserve"> </w:t>
      </w:r>
      <w:r>
        <w:rPr>
          <w:rFonts w:hint="eastAsia"/>
        </w:rPr>
        <w:t>«</w:t>
      </w:r>
      <w:r>
        <w:t>ABB</w:t>
      </w:r>
      <w:r>
        <w:rPr>
          <w:rFonts w:hint="eastAsia"/>
        </w:rPr>
        <w:t>»</w:t>
      </w:r>
    </w:p>
    <w:p w14:paraId="246406F6" w14:textId="77777777" w:rsidR="0018251D" w:rsidRDefault="0018251D" w:rsidP="0018251D"/>
    <w:p w14:paraId="2C6BD8B2" w14:textId="77777777" w:rsidR="0018251D" w:rsidRDefault="0018251D" w:rsidP="0018251D">
      <w:r>
        <w:rPr>
          <w:rFonts w:hint="eastAsia"/>
        </w:rPr>
        <w:t>А</w:t>
      </w:r>
      <w:r>
        <w:t xml:space="preserve">.8 </w:t>
      </w:r>
      <w:r>
        <w:rPr>
          <w:rFonts w:hint="eastAsia"/>
        </w:rPr>
        <w:t>Требования</w:t>
      </w:r>
      <w:r>
        <w:t xml:space="preserve"> </w:t>
      </w:r>
      <w:r>
        <w:rPr>
          <w:rFonts w:hint="eastAsia"/>
        </w:rPr>
        <w:t>к</w:t>
      </w:r>
      <w:r>
        <w:t xml:space="preserve"> </w:t>
      </w:r>
      <w:r>
        <w:rPr>
          <w:rFonts w:hint="eastAsia"/>
        </w:rPr>
        <w:t>процессу</w:t>
      </w:r>
      <w:r>
        <w:t xml:space="preserve"> </w:t>
      </w:r>
      <w:r>
        <w:rPr>
          <w:rFonts w:hint="eastAsia"/>
        </w:rPr>
        <w:t>развития</w:t>
      </w:r>
      <w:r>
        <w:t xml:space="preserve"> </w:t>
      </w:r>
      <w:r>
        <w:rPr>
          <w:rFonts w:hint="eastAsia"/>
        </w:rPr>
        <w:t>совершенства</w:t>
      </w:r>
      <w:r>
        <w:t xml:space="preserve"> </w:t>
      </w:r>
      <w:r>
        <w:rPr>
          <w:rFonts w:hint="eastAsia"/>
        </w:rPr>
        <w:t>«</w:t>
      </w:r>
      <w:r>
        <w:t>Safran</w:t>
      </w:r>
      <w:r>
        <w:rPr>
          <w:rFonts w:hint="eastAsia"/>
        </w:rPr>
        <w:t>»</w:t>
      </w:r>
    </w:p>
    <w:p w14:paraId="4064E986" w14:textId="77777777" w:rsidR="0018251D" w:rsidRDefault="0018251D" w:rsidP="0018251D"/>
    <w:p w14:paraId="7A5F90BE" w14:textId="77777777" w:rsidR="0018251D" w:rsidRDefault="0018251D" w:rsidP="0018251D">
      <w:r>
        <w:rPr>
          <w:rFonts w:hint="eastAsia"/>
        </w:rPr>
        <w:t>А</w:t>
      </w:r>
      <w:r>
        <w:t xml:space="preserve">.9 </w:t>
      </w:r>
      <w:r>
        <w:rPr>
          <w:rFonts w:hint="eastAsia"/>
        </w:rPr>
        <w:t>Стандарт</w:t>
      </w:r>
      <w:r>
        <w:t xml:space="preserve"> </w:t>
      </w:r>
      <w:r>
        <w:rPr>
          <w:rFonts w:hint="eastAsia"/>
        </w:rPr>
        <w:t>проведения</w:t>
      </w:r>
      <w:r>
        <w:t xml:space="preserve"> </w:t>
      </w:r>
      <w:r>
        <w:rPr>
          <w:rFonts w:hint="eastAsia"/>
        </w:rPr>
        <w:t>оценочного</w:t>
      </w:r>
      <w:r>
        <w:t xml:space="preserve"> </w:t>
      </w:r>
      <w:r>
        <w:rPr>
          <w:rFonts w:hint="eastAsia"/>
        </w:rPr>
        <w:t>аудита</w:t>
      </w:r>
      <w:r>
        <w:t xml:space="preserve"> </w:t>
      </w:r>
      <w:r>
        <w:rPr>
          <w:rFonts w:hint="eastAsia"/>
        </w:rPr>
        <w:t>поставщиков</w:t>
      </w:r>
    </w:p>
    <w:p w14:paraId="3F40CBC6" w14:textId="77777777" w:rsidR="0018251D" w:rsidRDefault="0018251D" w:rsidP="0018251D"/>
    <w:p w14:paraId="33D6436C" w14:textId="77777777" w:rsidR="0018251D" w:rsidRDefault="0018251D" w:rsidP="0018251D">
      <w:r>
        <w:rPr>
          <w:rFonts w:hint="eastAsia"/>
        </w:rPr>
        <w:t>ООО</w:t>
      </w:r>
      <w:r>
        <w:t xml:space="preserve"> </w:t>
      </w:r>
      <w:r>
        <w:rPr>
          <w:rFonts w:hint="eastAsia"/>
        </w:rPr>
        <w:t>«</w:t>
      </w:r>
      <w:r>
        <w:rPr>
          <w:rFonts w:hint="eastAsia"/>
        </w:rPr>
        <w:t>ОАК</w:t>
      </w:r>
      <w:r>
        <w:t>-</w:t>
      </w:r>
      <w:r>
        <w:rPr>
          <w:rFonts w:hint="eastAsia"/>
        </w:rPr>
        <w:t>Закупки</w:t>
      </w:r>
      <w:r>
        <w:rPr>
          <w:rFonts w:hint="eastAsia"/>
        </w:rPr>
        <w:t>»</w:t>
      </w:r>
    </w:p>
    <w:p w14:paraId="3DE54D91" w14:textId="77777777" w:rsidR="0018251D" w:rsidRDefault="0018251D" w:rsidP="0018251D"/>
    <w:p w14:paraId="20DD8A85" w14:textId="77777777" w:rsidR="0018251D" w:rsidRDefault="0018251D" w:rsidP="0018251D">
      <w:r>
        <w:rPr>
          <w:rFonts w:hint="eastAsia"/>
        </w:rPr>
        <w:t>А</w:t>
      </w:r>
      <w:r>
        <w:t xml:space="preserve">.10 </w:t>
      </w:r>
      <w:r>
        <w:rPr>
          <w:rFonts w:hint="eastAsia"/>
        </w:rPr>
        <w:t>Методика</w:t>
      </w:r>
      <w:r>
        <w:t xml:space="preserve"> </w:t>
      </w:r>
      <w:r>
        <w:rPr>
          <w:rFonts w:hint="eastAsia"/>
        </w:rPr>
        <w:t>экспертной</w:t>
      </w:r>
      <w:r>
        <w:t xml:space="preserve"> </w:t>
      </w:r>
      <w:r>
        <w:rPr>
          <w:rFonts w:hint="eastAsia"/>
        </w:rPr>
        <w:t>оценки</w:t>
      </w:r>
      <w:r>
        <w:t xml:space="preserve"> </w:t>
      </w:r>
      <w:r>
        <w:rPr>
          <w:rFonts w:hint="eastAsia"/>
        </w:rPr>
        <w:t>поставщиков</w:t>
      </w:r>
      <w:r>
        <w:t xml:space="preserve"> </w:t>
      </w:r>
      <w:r>
        <w:rPr>
          <w:rFonts w:hint="eastAsia"/>
        </w:rPr>
        <w:t>и</w:t>
      </w:r>
      <w:r>
        <w:t xml:space="preserve"> </w:t>
      </w:r>
      <w:r>
        <w:rPr>
          <w:rFonts w:hint="eastAsia"/>
        </w:rPr>
        <w:t>оценки</w:t>
      </w:r>
      <w:r>
        <w:t xml:space="preserve"> </w:t>
      </w:r>
      <w:r>
        <w:rPr>
          <w:rFonts w:hint="eastAsia"/>
        </w:rPr>
        <w:t>рисков</w:t>
      </w:r>
    </w:p>
    <w:p w14:paraId="6E17D7CC" w14:textId="77777777" w:rsidR="0018251D" w:rsidRDefault="0018251D" w:rsidP="0018251D"/>
    <w:p w14:paraId="23BE91E4" w14:textId="77777777" w:rsidR="0018251D" w:rsidRDefault="0018251D" w:rsidP="0018251D">
      <w:r>
        <w:rPr>
          <w:rFonts w:hint="eastAsia"/>
        </w:rPr>
        <w:t>ПАО</w:t>
      </w:r>
      <w:r>
        <w:t xml:space="preserve"> </w:t>
      </w:r>
      <w:r>
        <w:rPr>
          <w:rFonts w:hint="eastAsia"/>
        </w:rPr>
        <w:t>«</w:t>
      </w:r>
      <w:r>
        <w:rPr>
          <w:rFonts w:hint="eastAsia"/>
        </w:rPr>
        <w:t>Туполев</w:t>
      </w:r>
      <w:r>
        <w:rPr>
          <w:rFonts w:hint="eastAsia"/>
        </w:rPr>
        <w:t>»</w:t>
      </w:r>
    </w:p>
    <w:p w14:paraId="60EF9724" w14:textId="77777777" w:rsidR="0018251D" w:rsidRDefault="0018251D" w:rsidP="0018251D"/>
    <w:p w14:paraId="62862C93" w14:textId="77777777" w:rsidR="0018251D" w:rsidRDefault="0018251D" w:rsidP="0018251D">
      <w:r>
        <w:rPr>
          <w:rFonts w:hint="eastAsia"/>
        </w:rPr>
        <w:t>ПРИЛОЖЕНИЕ</w:t>
      </w:r>
      <w:r>
        <w:t xml:space="preserve"> </w:t>
      </w:r>
      <w:r>
        <w:rPr>
          <w:rFonts w:hint="eastAsia"/>
        </w:rPr>
        <w:t>Б</w:t>
      </w:r>
      <w:r>
        <w:t xml:space="preserve">. </w:t>
      </w:r>
      <w:r>
        <w:rPr>
          <w:rFonts w:hint="eastAsia"/>
        </w:rPr>
        <w:t>Перечень</w:t>
      </w:r>
      <w:r>
        <w:t xml:space="preserve"> </w:t>
      </w:r>
      <w:r>
        <w:rPr>
          <w:rFonts w:hint="eastAsia"/>
        </w:rPr>
        <w:t>научных</w:t>
      </w:r>
      <w:r>
        <w:t xml:space="preserve"> </w:t>
      </w:r>
      <w:r>
        <w:rPr>
          <w:rFonts w:hint="eastAsia"/>
        </w:rPr>
        <w:t>конференций</w:t>
      </w:r>
      <w:r>
        <w:t xml:space="preserve"> </w:t>
      </w:r>
      <w:r>
        <w:rPr>
          <w:rFonts w:hint="eastAsia"/>
        </w:rPr>
        <w:t>и</w:t>
      </w:r>
      <w:r>
        <w:t xml:space="preserve"> </w:t>
      </w:r>
      <w:r>
        <w:rPr>
          <w:rFonts w:hint="eastAsia"/>
        </w:rPr>
        <w:t>мероприятий</w:t>
      </w:r>
      <w:r>
        <w:t>,</w:t>
      </w:r>
    </w:p>
    <w:p w14:paraId="5068DDD7" w14:textId="77777777" w:rsidR="0018251D" w:rsidRDefault="0018251D" w:rsidP="0018251D"/>
    <w:p w14:paraId="62136429" w14:textId="77777777" w:rsidR="0018251D" w:rsidRDefault="0018251D" w:rsidP="0018251D">
      <w:r>
        <w:rPr>
          <w:rFonts w:hint="eastAsia"/>
        </w:rPr>
        <w:t>на</w:t>
      </w:r>
      <w:r>
        <w:t xml:space="preserve"> </w:t>
      </w:r>
      <w:r>
        <w:rPr>
          <w:rFonts w:hint="eastAsia"/>
        </w:rPr>
        <w:t>которых</w:t>
      </w:r>
      <w:r>
        <w:t xml:space="preserve"> </w:t>
      </w:r>
      <w:r>
        <w:rPr>
          <w:rFonts w:hint="eastAsia"/>
        </w:rPr>
        <w:t>докладывались</w:t>
      </w:r>
      <w:r>
        <w:t xml:space="preserve"> </w:t>
      </w:r>
      <w:r>
        <w:rPr>
          <w:rFonts w:hint="eastAsia"/>
        </w:rPr>
        <w:t>результаты</w:t>
      </w:r>
      <w:r>
        <w:t xml:space="preserve"> </w:t>
      </w:r>
      <w:r>
        <w:rPr>
          <w:rFonts w:hint="eastAsia"/>
        </w:rPr>
        <w:t>исследования</w:t>
      </w:r>
    </w:p>
    <w:p w14:paraId="1CF657AE" w14:textId="77777777" w:rsidR="0018251D" w:rsidRDefault="0018251D" w:rsidP="0018251D"/>
    <w:p w14:paraId="51DD505E" w14:textId="318E7F6F" w:rsidR="0018251D" w:rsidRPr="0018251D" w:rsidRDefault="0018251D" w:rsidP="0018251D">
      <w:r>
        <w:rPr>
          <w:rFonts w:hint="eastAsia"/>
        </w:rPr>
        <w:t>ВВЕДЕНИЕ</w:t>
      </w:r>
    </w:p>
    <w:sectPr w:rsidR="0018251D" w:rsidRPr="0018251D" w:rsidSect="00092E2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5274B" w14:textId="77777777" w:rsidR="00092E2C" w:rsidRDefault="00092E2C">
      <w:pPr>
        <w:spacing w:after="0" w:line="240" w:lineRule="auto"/>
      </w:pPr>
      <w:r>
        <w:separator/>
      </w:r>
    </w:p>
  </w:endnote>
  <w:endnote w:type="continuationSeparator" w:id="0">
    <w:p w14:paraId="1C715C62" w14:textId="77777777" w:rsidR="00092E2C" w:rsidRDefault="00092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797EC" w14:textId="77777777" w:rsidR="00092E2C" w:rsidRDefault="00092E2C"/>
    <w:p w14:paraId="655C29F3" w14:textId="77777777" w:rsidR="00092E2C" w:rsidRDefault="00092E2C"/>
    <w:p w14:paraId="1BC23ABA" w14:textId="77777777" w:rsidR="00092E2C" w:rsidRDefault="00092E2C"/>
    <w:p w14:paraId="0553B72F" w14:textId="77777777" w:rsidR="00092E2C" w:rsidRDefault="00092E2C"/>
    <w:p w14:paraId="77A72FBB" w14:textId="77777777" w:rsidR="00092E2C" w:rsidRDefault="00092E2C"/>
    <w:p w14:paraId="63DF18D6" w14:textId="77777777" w:rsidR="00092E2C" w:rsidRDefault="00092E2C"/>
    <w:p w14:paraId="00C8A5FC" w14:textId="77777777" w:rsidR="00092E2C" w:rsidRDefault="00092E2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A9C91F" wp14:editId="399551E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7ED99" w14:textId="77777777" w:rsidR="00092E2C" w:rsidRDefault="00092E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A9C91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37ED99" w14:textId="77777777" w:rsidR="00092E2C" w:rsidRDefault="00092E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9458AA" w14:textId="77777777" w:rsidR="00092E2C" w:rsidRDefault="00092E2C"/>
    <w:p w14:paraId="521A3A5D" w14:textId="77777777" w:rsidR="00092E2C" w:rsidRDefault="00092E2C"/>
    <w:p w14:paraId="533DE780" w14:textId="77777777" w:rsidR="00092E2C" w:rsidRDefault="00092E2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73C1C4" wp14:editId="63DD548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4EFDB" w14:textId="77777777" w:rsidR="00092E2C" w:rsidRDefault="00092E2C"/>
                          <w:p w14:paraId="2C22575D" w14:textId="77777777" w:rsidR="00092E2C" w:rsidRDefault="00092E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73C1C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74EFDB" w14:textId="77777777" w:rsidR="00092E2C" w:rsidRDefault="00092E2C"/>
                    <w:p w14:paraId="2C22575D" w14:textId="77777777" w:rsidR="00092E2C" w:rsidRDefault="00092E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E6F644" w14:textId="77777777" w:rsidR="00092E2C" w:rsidRDefault="00092E2C"/>
    <w:p w14:paraId="1F823D3C" w14:textId="77777777" w:rsidR="00092E2C" w:rsidRDefault="00092E2C">
      <w:pPr>
        <w:rPr>
          <w:sz w:val="2"/>
          <w:szCs w:val="2"/>
        </w:rPr>
      </w:pPr>
    </w:p>
    <w:p w14:paraId="6273F8EB" w14:textId="77777777" w:rsidR="00092E2C" w:rsidRDefault="00092E2C"/>
    <w:p w14:paraId="16212C36" w14:textId="77777777" w:rsidR="00092E2C" w:rsidRDefault="00092E2C">
      <w:pPr>
        <w:spacing w:after="0" w:line="240" w:lineRule="auto"/>
      </w:pPr>
    </w:p>
  </w:footnote>
  <w:footnote w:type="continuationSeparator" w:id="0">
    <w:p w14:paraId="72D7F4B2" w14:textId="77777777" w:rsidR="00092E2C" w:rsidRDefault="00092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2C"/>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22995</TotalTime>
  <Pages>5</Pages>
  <Words>440</Words>
  <Characters>2511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2952</cp:revision>
  <cp:lastPrinted>2009-02-06T05:36:00Z</cp:lastPrinted>
  <dcterms:created xsi:type="dcterms:W3CDTF">2024-01-07T13:43:00Z</dcterms:created>
  <dcterms:modified xsi:type="dcterms:W3CDTF">2024-02-12T18:52:00Z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