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55C5" w14:textId="7DF55B8C" w:rsidR="002C6EC2" w:rsidRDefault="00ED575E" w:rsidP="00ED575E">
      <w:pPr>
        <w:rPr>
          <w:rFonts w:ascii="Times New Roman" w:eastAsia="Arial Unicode MS" w:hAnsi="Times New Roman" w:cs="Times New Roman"/>
          <w:b/>
          <w:bCs/>
          <w:color w:val="000000"/>
          <w:kern w:val="0"/>
          <w:sz w:val="28"/>
          <w:szCs w:val="28"/>
          <w:lang w:eastAsia="ru-RU" w:bidi="uk-UA"/>
        </w:rPr>
      </w:pPr>
      <w:proofErr w:type="spellStart"/>
      <w:r w:rsidRPr="00ED575E">
        <w:rPr>
          <w:rFonts w:ascii="Times New Roman" w:eastAsia="Arial Unicode MS" w:hAnsi="Times New Roman" w:cs="Times New Roman" w:hint="eastAsia"/>
          <w:b/>
          <w:bCs/>
          <w:color w:val="000000"/>
          <w:kern w:val="0"/>
          <w:sz w:val="28"/>
          <w:szCs w:val="28"/>
          <w:lang w:eastAsia="ru-RU" w:bidi="uk-UA"/>
        </w:rPr>
        <w:t>Кантышев</w:t>
      </w:r>
      <w:proofErr w:type="spellEnd"/>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Антон</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Повышение</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эффективности</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использования</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низкокачественной</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древесины</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совершенствованием</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технологии</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пропитки</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с</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предварительной</w:t>
      </w:r>
      <w:r w:rsidRPr="00ED575E">
        <w:rPr>
          <w:rFonts w:ascii="Times New Roman" w:eastAsia="Arial Unicode MS" w:hAnsi="Times New Roman" w:cs="Times New Roman"/>
          <w:b/>
          <w:bCs/>
          <w:color w:val="000000"/>
          <w:kern w:val="0"/>
          <w:sz w:val="28"/>
          <w:szCs w:val="28"/>
          <w:lang w:eastAsia="ru-RU" w:bidi="uk-UA"/>
        </w:rPr>
        <w:t xml:space="preserve"> </w:t>
      </w:r>
      <w:r w:rsidRPr="00ED575E">
        <w:rPr>
          <w:rFonts w:ascii="Times New Roman" w:eastAsia="Arial Unicode MS" w:hAnsi="Times New Roman" w:cs="Times New Roman" w:hint="eastAsia"/>
          <w:b/>
          <w:bCs/>
          <w:color w:val="000000"/>
          <w:kern w:val="0"/>
          <w:sz w:val="28"/>
          <w:szCs w:val="28"/>
          <w:lang w:eastAsia="ru-RU" w:bidi="uk-UA"/>
        </w:rPr>
        <w:t>сушкой</w:t>
      </w:r>
    </w:p>
    <w:p w14:paraId="1CCF45A8" w14:textId="77777777" w:rsidR="00ED575E" w:rsidRDefault="00ED575E" w:rsidP="00ED575E">
      <w:pPr>
        <w:rPr>
          <w:lang w:bidi="uk-UA"/>
        </w:rPr>
      </w:pPr>
      <w:r>
        <w:rPr>
          <w:rFonts w:hint="eastAsia"/>
          <w:lang w:bidi="uk-UA"/>
        </w:rPr>
        <w:t>ОГЛАВЛЕНИЕ</w:t>
      </w:r>
      <w:r>
        <w:rPr>
          <w:lang w:bidi="uk-UA"/>
        </w:rPr>
        <w:t xml:space="preserve"> </w:t>
      </w:r>
      <w:r>
        <w:rPr>
          <w:rFonts w:hint="eastAsia"/>
          <w:lang w:bidi="uk-UA"/>
        </w:rPr>
        <w:t>ДИССЕРТАЦИИ</w:t>
      </w:r>
    </w:p>
    <w:p w14:paraId="56B00836" w14:textId="77777777" w:rsidR="00ED575E" w:rsidRDefault="00ED575E" w:rsidP="00ED575E">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Кантышев</w:t>
      </w:r>
      <w:r>
        <w:rPr>
          <w:lang w:bidi="uk-UA"/>
        </w:rPr>
        <w:t xml:space="preserve"> </w:t>
      </w:r>
      <w:r>
        <w:rPr>
          <w:rFonts w:hint="eastAsia"/>
          <w:lang w:bidi="uk-UA"/>
        </w:rPr>
        <w:t>Антон</w:t>
      </w:r>
      <w:r>
        <w:rPr>
          <w:lang w:bidi="uk-UA"/>
        </w:rPr>
        <w:t xml:space="preserve"> </w:t>
      </w:r>
      <w:r>
        <w:rPr>
          <w:rFonts w:hint="eastAsia"/>
          <w:lang w:bidi="uk-UA"/>
        </w:rPr>
        <w:t>Владимирович</w:t>
      </w:r>
    </w:p>
    <w:p w14:paraId="3A37D2B7" w14:textId="77777777" w:rsidR="00ED575E" w:rsidRDefault="00ED575E" w:rsidP="00ED575E">
      <w:pPr>
        <w:rPr>
          <w:lang w:bidi="uk-UA"/>
        </w:rPr>
      </w:pPr>
      <w:r>
        <w:rPr>
          <w:rFonts w:hint="eastAsia"/>
          <w:lang w:bidi="uk-UA"/>
        </w:rPr>
        <w:t>ВВЕДЕНИЕ</w:t>
      </w:r>
    </w:p>
    <w:p w14:paraId="0A9B7AD2" w14:textId="77777777" w:rsidR="00ED575E" w:rsidRDefault="00ED575E" w:rsidP="00ED575E">
      <w:pPr>
        <w:rPr>
          <w:lang w:bidi="uk-UA"/>
        </w:rPr>
      </w:pPr>
    </w:p>
    <w:p w14:paraId="09C37095" w14:textId="77777777" w:rsidR="00ED575E" w:rsidRDefault="00ED575E" w:rsidP="00ED575E">
      <w:pPr>
        <w:rPr>
          <w:lang w:bidi="uk-UA"/>
        </w:rPr>
      </w:pPr>
      <w:r>
        <w:rPr>
          <w:lang w:bidi="uk-UA"/>
        </w:rPr>
        <w:t xml:space="preserve">1. </w:t>
      </w:r>
      <w:r>
        <w:rPr>
          <w:rFonts w:hint="eastAsia"/>
          <w:lang w:bidi="uk-UA"/>
        </w:rPr>
        <w:t>СУШКА</w:t>
      </w:r>
      <w:r>
        <w:rPr>
          <w:lang w:bidi="uk-UA"/>
        </w:rPr>
        <w:t xml:space="preserve"> </w:t>
      </w:r>
      <w:r>
        <w:rPr>
          <w:rFonts w:hint="eastAsia"/>
          <w:lang w:bidi="uk-UA"/>
        </w:rPr>
        <w:t>И</w:t>
      </w:r>
      <w:r>
        <w:rPr>
          <w:lang w:bidi="uk-UA"/>
        </w:rPr>
        <w:t xml:space="preserve"> </w:t>
      </w:r>
      <w:r>
        <w:rPr>
          <w:rFonts w:hint="eastAsia"/>
          <w:lang w:bidi="uk-UA"/>
        </w:rPr>
        <w:t>ПРОПИТКА</w:t>
      </w:r>
      <w:r>
        <w:rPr>
          <w:lang w:bidi="uk-UA"/>
        </w:rPr>
        <w:t xml:space="preserve"> </w:t>
      </w:r>
      <w:r>
        <w:rPr>
          <w:rFonts w:hint="eastAsia"/>
          <w:lang w:bidi="uk-UA"/>
        </w:rPr>
        <w:t>ДРЕВЕСИНЫ</w:t>
      </w:r>
    </w:p>
    <w:p w14:paraId="29C2B0A3" w14:textId="77777777" w:rsidR="00ED575E" w:rsidRDefault="00ED575E" w:rsidP="00ED575E">
      <w:pPr>
        <w:rPr>
          <w:lang w:bidi="uk-UA"/>
        </w:rPr>
      </w:pPr>
    </w:p>
    <w:p w14:paraId="2CFF3302" w14:textId="77777777" w:rsidR="00ED575E" w:rsidRDefault="00ED575E" w:rsidP="00ED575E">
      <w:pPr>
        <w:rPr>
          <w:lang w:bidi="uk-UA"/>
        </w:rPr>
      </w:pPr>
      <w:r>
        <w:rPr>
          <w:lang w:bidi="uk-UA"/>
        </w:rPr>
        <w:t xml:space="preserve">1.1. </w:t>
      </w:r>
      <w:r>
        <w:rPr>
          <w:rFonts w:hint="eastAsia"/>
          <w:lang w:bidi="uk-UA"/>
        </w:rPr>
        <w:t>Вводные</w:t>
      </w:r>
      <w:r>
        <w:rPr>
          <w:lang w:bidi="uk-UA"/>
        </w:rPr>
        <w:t xml:space="preserve"> </w:t>
      </w:r>
      <w:r>
        <w:rPr>
          <w:rFonts w:hint="eastAsia"/>
          <w:lang w:bidi="uk-UA"/>
        </w:rPr>
        <w:t>замечания</w:t>
      </w:r>
    </w:p>
    <w:p w14:paraId="5554ACBE" w14:textId="77777777" w:rsidR="00ED575E" w:rsidRDefault="00ED575E" w:rsidP="00ED575E">
      <w:pPr>
        <w:rPr>
          <w:lang w:bidi="uk-UA"/>
        </w:rPr>
      </w:pPr>
    </w:p>
    <w:p w14:paraId="2C73C6C6" w14:textId="77777777" w:rsidR="00ED575E" w:rsidRDefault="00ED575E" w:rsidP="00ED575E">
      <w:pPr>
        <w:rPr>
          <w:lang w:bidi="uk-UA"/>
        </w:rPr>
      </w:pPr>
      <w:r>
        <w:rPr>
          <w:lang w:bidi="uk-UA"/>
        </w:rPr>
        <w:t xml:space="preserve">1.2. </w:t>
      </w:r>
      <w:r>
        <w:rPr>
          <w:rFonts w:hint="eastAsia"/>
          <w:lang w:bidi="uk-UA"/>
        </w:rPr>
        <w:t>Сушка</w:t>
      </w:r>
      <w:r>
        <w:rPr>
          <w:lang w:bidi="uk-UA"/>
        </w:rPr>
        <w:t xml:space="preserve"> </w:t>
      </w:r>
      <w:r>
        <w:rPr>
          <w:rFonts w:hint="eastAsia"/>
          <w:lang w:bidi="uk-UA"/>
        </w:rPr>
        <w:t>древесины</w:t>
      </w:r>
      <w:r>
        <w:rPr>
          <w:lang w:bidi="uk-UA"/>
        </w:rPr>
        <w:t xml:space="preserve"> </w:t>
      </w:r>
      <w:r>
        <w:rPr>
          <w:rFonts w:hint="eastAsia"/>
          <w:lang w:bidi="uk-UA"/>
        </w:rPr>
        <w:t>как</w:t>
      </w:r>
      <w:r>
        <w:rPr>
          <w:lang w:bidi="uk-UA"/>
        </w:rPr>
        <w:t xml:space="preserve"> </w:t>
      </w:r>
      <w:r>
        <w:rPr>
          <w:rFonts w:hint="eastAsia"/>
          <w:lang w:bidi="uk-UA"/>
        </w:rPr>
        <w:t>капиллярно</w:t>
      </w:r>
      <w:r>
        <w:rPr>
          <w:lang w:bidi="uk-UA"/>
        </w:rPr>
        <w:t>-</w:t>
      </w:r>
      <w:r>
        <w:rPr>
          <w:rFonts w:hint="eastAsia"/>
          <w:lang w:bidi="uk-UA"/>
        </w:rPr>
        <w:t>пористого</w:t>
      </w:r>
      <w:r>
        <w:rPr>
          <w:lang w:bidi="uk-UA"/>
        </w:rPr>
        <w:t xml:space="preserve"> </w:t>
      </w:r>
      <w:r>
        <w:rPr>
          <w:rFonts w:hint="eastAsia"/>
          <w:lang w:bidi="uk-UA"/>
        </w:rPr>
        <w:t>материала</w:t>
      </w:r>
    </w:p>
    <w:p w14:paraId="709D53EC" w14:textId="77777777" w:rsidR="00ED575E" w:rsidRDefault="00ED575E" w:rsidP="00ED575E">
      <w:pPr>
        <w:rPr>
          <w:lang w:bidi="uk-UA"/>
        </w:rPr>
      </w:pPr>
    </w:p>
    <w:p w14:paraId="5EA97533" w14:textId="77777777" w:rsidR="00ED575E" w:rsidRDefault="00ED575E" w:rsidP="00ED575E">
      <w:pPr>
        <w:rPr>
          <w:lang w:bidi="uk-UA"/>
        </w:rPr>
      </w:pPr>
      <w:r>
        <w:rPr>
          <w:lang w:bidi="uk-UA"/>
        </w:rPr>
        <w:t xml:space="preserve">1.3. </w:t>
      </w:r>
      <w:r>
        <w:rPr>
          <w:rFonts w:hint="eastAsia"/>
          <w:lang w:bidi="uk-UA"/>
        </w:rPr>
        <w:t>Пропитка</w:t>
      </w:r>
      <w:r>
        <w:rPr>
          <w:lang w:bidi="uk-UA"/>
        </w:rPr>
        <w:t xml:space="preserve"> </w:t>
      </w:r>
      <w:r>
        <w:rPr>
          <w:rFonts w:hint="eastAsia"/>
          <w:lang w:bidi="uk-UA"/>
        </w:rPr>
        <w:t>древесины</w:t>
      </w:r>
      <w:r>
        <w:rPr>
          <w:lang w:bidi="uk-UA"/>
        </w:rPr>
        <w:t xml:space="preserve"> </w:t>
      </w:r>
      <w:r>
        <w:rPr>
          <w:rFonts w:hint="eastAsia"/>
          <w:lang w:bidi="uk-UA"/>
        </w:rPr>
        <w:t>как</w:t>
      </w:r>
      <w:r>
        <w:rPr>
          <w:lang w:bidi="uk-UA"/>
        </w:rPr>
        <w:t xml:space="preserve"> </w:t>
      </w:r>
      <w:r>
        <w:rPr>
          <w:rFonts w:hint="eastAsia"/>
          <w:lang w:bidi="uk-UA"/>
        </w:rPr>
        <w:t>капиллярно</w:t>
      </w:r>
      <w:r>
        <w:rPr>
          <w:lang w:bidi="uk-UA"/>
        </w:rPr>
        <w:t>-</w:t>
      </w:r>
      <w:r>
        <w:rPr>
          <w:rFonts w:hint="eastAsia"/>
          <w:lang w:bidi="uk-UA"/>
        </w:rPr>
        <w:t>пористого</w:t>
      </w:r>
      <w:r>
        <w:rPr>
          <w:lang w:bidi="uk-UA"/>
        </w:rPr>
        <w:t xml:space="preserve"> </w:t>
      </w:r>
      <w:r>
        <w:rPr>
          <w:rFonts w:hint="eastAsia"/>
          <w:lang w:bidi="uk-UA"/>
        </w:rPr>
        <w:t>материала</w:t>
      </w:r>
    </w:p>
    <w:p w14:paraId="26021818" w14:textId="77777777" w:rsidR="00ED575E" w:rsidRDefault="00ED575E" w:rsidP="00ED575E">
      <w:pPr>
        <w:rPr>
          <w:lang w:bidi="uk-UA"/>
        </w:rPr>
      </w:pPr>
    </w:p>
    <w:p w14:paraId="39632025" w14:textId="77777777" w:rsidR="00ED575E" w:rsidRDefault="00ED575E" w:rsidP="00ED575E">
      <w:pPr>
        <w:rPr>
          <w:lang w:bidi="uk-UA"/>
        </w:rPr>
      </w:pPr>
      <w:r>
        <w:rPr>
          <w:lang w:bidi="uk-UA"/>
        </w:rPr>
        <w:t xml:space="preserve">1.3.1. </w:t>
      </w:r>
      <w:r>
        <w:rPr>
          <w:rFonts w:hint="eastAsia"/>
          <w:lang w:bidi="uk-UA"/>
        </w:rPr>
        <w:t>Вводные</w:t>
      </w:r>
      <w:r>
        <w:rPr>
          <w:lang w:bidi="uk-UA"/>
        </w:rPr>
        <w:t xml:space="preserve"> </w:t>
      </w:r>
      <w:r>
        <w:rPr>
          <w:rFonts w:hint="eastAsia"/>
          <w:lang w:bidi="uk-UA"/>
        </w:rPr>
        <w:t>замечания</w:t>
      </w:r>
    </w:p>
    <w:p w14:paraId="2AD4F399" w14:textId="77777777" w:rsidR="00ED575E" w:rsidRDefault="00ED575E" w:rsidP="00ED575E">
      <w:pPr>
        <w:rPr>
          <w:lang w:bidi="uk-UA"/>
        </w:rPr>
      </w:pPr>
    </w:p>
    <w:p w14:paraId="46920B59" w14:textId="77777777" w:rsidR="00ED575E" w:rsidRDefault="00ED575E" w:rsidP="00ED575E">
      <w:pPr>
        <w:rPr>
          <w:lang w:bidi="uk-UA"/>
        </w:rPr>
      </w:pPr>
      <w:r>
        <w:rPr>
          <w:lang w:bidi="uk-UA"/>
        </w:rPr>
        <w:t xml:space="preserve">1.3.2. </w:t>
      </w:r>
      <w:r>
        <w:rPr>
          <w:rFonts w:hint="eastAsia"/>
          <w:lang w:bidi="uk-UA"/>
        </w:rPr>
        <w:t>Краткий</w:t>
      </w:r>
      <w:r>
        <w:rPr>
          <w:lang w:bidi="uk-UA"/>
        </w:rPr>
        <w:t xml:space="preserve"> </w:t>
      </w:r>
      <w:r>
        <w:rPr>
          <w:rFonts w:hint="eastAsia"/>
          <w:lang w:bidi="uk-UA"/>
        </w:rPr>
        <w:t>обзор</w:t>
      </w:r>
      <w:r>
        <w:rPr>
          <w:lang w:bidi="uk-UA"/>
        </w:rPr>
        <w:t xml:space="preserve"> </w:t>
      </w:r>
      <w:r>
        <w:rPr>
          <w:rFonts w:hint="eastAsia"/>
          <w:lang w:bidi="uk-UA"/>
        </w:rPr>
        <w:t>литературы</w:t>
      </w:r>
    </w:p>
    <w:p w14:paraId="6BCA3C35" w14:textId="77777777" w:rsidR="00ED575E" w:rsidRDefault="00ED575E" w:rsidP="00ED575E">
      <w:pPr>
        <w:rPr>
          <w:lang w:bidi="uk-UA"/>
        </w:rPr>
      </w:pPr>
    </w:p>
    <w:p w14:paraId="4874A627" w14:textId="77777777" w:rsidR="00ED575E" w:rsidRDefault="00ED575E" w:rsidP="00ED575E">
      <w:pPr>
        <w:rPr>
          <w:lang w:bidi="uk-UA"/>
        </w:rPr>
      </w:pPr>
      <w:r>
        <w:rPr>
          <w:lang w:bidi="uk-UA"/>
        </w:rPr>
        <w:t xml:space="preserve">1.4. </w:t>
      </w:r>
      <w:r>
        <w:rPr>
          <w:rFonts w:hint="eastAsia"/>
          <w:lang w:bidi="uk-UA"/>
        </w:rPr>
        <w:t>Сушка</w:t>
      </w:r>
      <w:r>
        <w:rPr>
          <w:lang w:bidi="uk-UA"/>
        </w:rPr>
        <w:t xml:space="preserve"> </w:t>
      </w:r>
      <w:r>
        <w:rPr>
          <w:rFonts w:hint="eastAsia"/>
          <w:lang w:bidi="uk-UA"/>
        </w:rPr>
        <w:t>как</w:t>
      </w:r>
      <w:r>
        <w:rPr>
          <w:lang w:bidi="uk-UA"/>
        </w:rPr>
        <w:t xml:space="preserve"> </w:t>
      </w:r>
      <w:r>
        <w:rPr>
          <w:rFonts w:hint="eastAsia"/>
          <w:lang w:bidi="uk-UA"/>
        </w:rPr>
        <w:t>предварительная</w:t>
      </w:r>
      <w:r>
        <w:rPr>
          <w:lang w:bidi="uk-UA"/>
        </w:rPr>
        <w:t xml:space="preserve"> </w:t>
      </w:r>
      <w:r>
        <w:rPr>
          <w:rFonts w:hint="eastAsia"/>
          <w:lang w:bidi="uk-UA"/>
        </w:rPr>
        <w:t>стадия</w:t>
      </w:r>
      <w:r>
        <w:rPr>
          <w:lang w:bidi="uk-UA"/>
        </w:rPr>
        <w:t xml:space="preserve"> </w:t>
      </w:r>
      <w:r>
        <w:rPr>
          <w:rFonts w:hint="eastAsia"/>
          <w:lang w:bidi="uk-UA"/>
        </w:rPr>
        <w:t>пропитки</w:t>
      </w:r>
      <w:r>
        <w:rPr>
          <w:lang w:bidi="uk-UA"/>
        </w:rPr>
        <w:t xml:space="preserve"> </w:t>
      </w:r>
      <w:r>
        <w:rPr>
          <w:rFonts w:hint="eastAsia"/>
          <w:lang w:bidi="uk-UA"/>
        </w:rPr>
        <w:t>древесины</w:t>
      </w:r>
    </w:p>
    <w:p w14:paraId="3E170B66" w14:textId="77777777" w:rsidR="00ED575E" w:rsidRDefault="00ED575E" w:rsidP="00ED575E">
      <w:pPr>
        <w:rPr>
          <w:lang w:bidi="uk-UA"/>
        </w:rPr>
      </w:pPr>
    </w:p>
    <w:p w14:paraId="151D0ABE" w14:textId="77777777" w:rsidR="00ED575E" w:rsidRDefault="00ED575E" w:rsidP="00ED575E">
      <w:pPr>
        <w:rPr>
          <w:lang w:bidi="uk-UA"/>
        </w:rPr>
      </w:pPr>
      <w:r>
        <w:rPr>
          <w:lang w:bidi="uk-UA"/>
        </w:rPr>
        <w:t xml:space="preserve">1.5. </w:t>
      </w:r>
      <w:r>
        <w:rPr>
          <w:rFonts w:hint="eastAsia"/>
          <w:lang w:bidi="uk-UA"/>
        </w:rPr>
        <w:t>Сушка</w:t>
      </w:r>
      <w:r>
        <w:rPr>
          <w:lang w:bidi="uk-UA"/>
        </w:rPr>
        <w:t xml:space="preserve"> </w:t>
      </w:r>
      <w:r>
        <w:rPr>
          <w:rFonts w:hint="eastAsia"/>
          <w:lang w:bidi="uk-UA"/>
        </w:rPr>
        <w:t>и</w:t>
      </w:r>
      <w:r>
        <w:rPr>
          <w:lang w:bidi="uk-UA"/>
        </w:rPr>
        <w:t xml:space="preserve"> </w:t>
      </w:r>
      <w:r>
        <w:rPr>
          <w:rFonts w:hint="eastAsia"/>
          <w:lang w:bidi="uk-UA"/>
        </w:rPr>
        <w:t>пропитка</w:t>
      </w:r>
      <w:r>
        <w:rPr>
          <w:lang w:bidi="uk-UA"/>
        </w:rPr>
        <w:t xml:space="preserve"> </w:t>
      </w:r>
      <w:r>
        <w:rPr>
          <w:rFonts w:hint="eastAsia"/>
          <w:lang w:bidi="uk-UA"/>
        </w:rPr>
        <w:t>низкокачественной</w:t>
      </w:r>
      <w:r>
        <w:rPr>
          <w:lang w:bidi="uk-UA"/>
        </w:rPr>
        <w:t xml:space="preserve"> </w:t>
      </w:r>
      <w:r>
        <w:rPr>
          <w:rFonts w:hint="eastAsia"/>
          <w:lang w:bidi="uk-UA"/>
        </w:rPr>
        <w:t>древесины</w:t>
      </w:r>
    </w:p>
    <w:p w14:paraId="1631E7D4" w14:textId="77777777" w:rsidR="00ED575E" w:rsidRDefault="00ED575E" w:rsidP="00ED575E">
      <w:pPr>
        <w:rPr>
          <w:lang w:bidi="uk-UA"/>
        </w:rPr>
      </w:pPr>
    </w:p>
    <w:p w14:paraId="13976A76" w14:textId="77777777" w:rsidR="00ED575E" w:rsidRDefault="00ED575E" w:rsidP="00ED575E">
      <w:pPr>
        <w:rPr>
          <w:lang w:bidi="uk-UA"/>
        </w:rPr>
      </w:pPr>
      <w:r>
        <w:rPr>
          <w:rFonts w:hint="eastAsia"/>
          <w:lang w:bidi="uk-UA"/>
        </w:rPr>
        <w:t>в</w:t>
      </w:r>
      <w:r>
        <w:rPr>
          <w:lang w:bidi="uk-UA"/>
        </w:rPr>
        <w:t xml:space="preserve"> </w:t>
      </w:r>
      <w:r>
        <w:rPr>
          <w:rFonts w:hint="eastAsia"/>
          <w:lang w:bidi="uk-UA"/>
        </w:rPr>
        <w:t>технологической</w:t>
      </w:r>
      <w:r>
        <w:rPr>
          <w:lang w:bidi="uk-UA"/>
        </w:rPr>
        <w:t xml:space="preserve"> </w:t>
      </w:r>
      <w:r>
        <w:rPr>
          <w:rFonts w:hint="eastAsia"/>
          <w:lang w:bidi="uk-UA"/>
        </w:rPr>
        <w:t>схеме</w:t>
      </w:r>
      <w:r>
        <w:rPr>
          <w:lang w:bidi="uk-UA"/>
        </w:rPr>
        <w:t xml:space="preserve"> </w:t>
      </w:r>
      <w:r>
        <w:rPr>
          <w:rFonts w:hint="eastAsia"/>
          <w:lang w:bidi="uk-UA"/>
        </w:rPr>
        <w:t>производственного</w:t>
      </w:r>
      <w:r>
        <w:rPr>
          <w:lang w:bidi="uk-UA"/>
        </w:rPr>
        <w:t xml:space="preserve"> </w:t>
      </w:r>
      <w:r>
        <w:rPr>
          <w:rFonts w:hint="eastAsia"/>
          <w:lang w:bidi="uk-UA"/>
        </w:rPr>
        <w:t>участка</w:t>
      </w:r>
    </w:p>
    <w:p w14:paraId="32DBFE6B" w14:textId="77777777" w:rsidR="00ED575E" w:rsidRDefault="00ED575E" w:rsidP="00ED575E">
      <w:pPr>
        <w:rPr>
          <w:lang w:bidi="uk-UA"/>
        </w:rPr>
      </w:pPr>
    </w:p>
    <w:p w14:paraId="3CBC28A3" w14:textId="77777777" w:rsidR="00ED575E" w:rsidRDefault="00ED575E" w:rsidP="00ED575E">
      <w:pPr>
        <w:rPr>
          <w:lang w:bidi="uk-UA"/>
        </w:rPr>
      </w:pPr>
      <w:r>
        <w:rPr>
          <w:rFonts w:hint="eastAsia"/>
          <w:lang w:bidi="uk-UA"/>
        </w:rPr>
        <w:t>лесопромышленного</w:t>
      </w:r>
      <w:r>
        <w:rPr>
          <w:lang w:bidi="uk-UA"/>
        </w:rPr>
        <w:t xml:space="preserve"> </w:t>
      </w:r>
      <w:r>
        <w:rPr>
          <w:rFonts w:hint="eastAsia"/>
          <w:lang w:bidi="uk-UA"/>
        </w:rPr>
        <w:t>предприятия</w:t>
      </w:r>
    </w:p>
    <w:p w14:paraId="196FBFEC" w14:textId="77777777" w:rsidR="00ED575E" w:rsidRDefault="00ED575E" w:rsidP="00ED575E">
      <w:pPr>
        <w:rPr>
          <w:lang w:bidi="uk-UA"/>
        </w:rPr>
      </w:pPr>
    </w:p>
    <w:p w14:paraId="6F2277E1" w14:textId="77777777" w:rsidR="00ED575E" w:rsidRDefault="00ED575E" w:rsidP="00ED575E">
      <w:pPr>
        <w:rPr>
          <w:lang w:bidi="uk-UA"/>
        </w:rPr>
      </w:pPr>
      <w:r>
        <w:rPr>
          <w:lang w:bidi="uk-UA"/>
        </w:rPr>
        <w:lastRenderedPageBreak/>
        <w:t xml:space="preserve">1.6.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185DE6F4" w14:textId="77777777" w:rsidR="00ED575E" w:rsidRDefault="00ED575E" w:rsidP="00ED575E">
      <w:pPr>
        <w:rPr>
          <w:lang w:bidi="uk-UA"/>
        </w:rPr>
      </w:pPr>
    </w:p>
    <w:p w14:paraId="6571EDFD" w14:textId="77777777" w:rsidR="00ED575E" w:rsidRDefault="00ED575E" w:rsidP="00ED575E">
      <w:pPr>
        <w:rPr>
          <w:lang w:bidi="uk-UA"/>
        </w:rPr>
      </w:pPr>
      <w:r>
        <w:rPr>
          <w:lang w:bidi="uk-UA"/>
        </w:rPr>
        <w:t xml:space="preserve">2. </w:t>
      </w:r>
      <w:r>
        <w:rPr>
          <w:rFonts w:hint="eastAsia"/>
          <w:lang w:bidi="uk-UA"/>
        </w:rPr>
        <w:t>МОДЕЛИРОВАНИЕ</w:t>
      </w:r>
      <w:r>
        <w:rPr>
          <w:lang w:bidi="uk-UA"/>
        </w:rPr>
        <w:t xml:space="preserve"> </w:t>
      </w:r>
      <w:r>
        <w:rPr>
          <w:rFonts w:hint="eastAsia"/>
          <w:lang w:bidi="uk-UA"/>
        </w:rPr>
        <w:t>СУШКИ</w:t>
      </w:r>
      <w:r>
        <w:rPr>
          <w:lang w:bidi="uk-UA"/>
        </w:rPr>
        <w:t xml:space="preserve"> </w:t>
      </w:r>
      <w:r>
        <w:rPr>
          <w:rFonts w:hint="eastAsia"/>
          <w:lang w:bidi="uk-UA"/>
        </w:rPr>
        <w:t>И</w:t>
      </w:r>
      <w:r>
        <w:rPr>
          <w:lang w:bidi="uk-UA"/>
        </w:rPr>
        <w:t xml:space="preserve"> </w:t>
      </w:r>
      <w:r>
        <w:rPr>
          <w:rFonts w:hint="eastAsia"/>
          <w:lang w:bidi="uk-UA"/>
        </w:rPr>
        <w:t>ПРОПИТКИ</w:t>
      </w:r>
      <w:r>
        <w:rPr>
          <w:lang w:bidi="uk-UA"/>
        </w:rPr>
        <w:t xml:space="preserve"> </w:t>
      </w:r>
      <w:r>
        <w:rPr>
          <w:rFonts w:hint="eastAsia"/>
          <w:lang w:bidi="uk-UA"/>
        </w:rPr>
        <w:t>ДРЕВЕСИНЫ</w:t>
      </w:r>
    </w:p>
    <w:p w14:paraId="5EC3EA76" w14:textId="77777777" w:rsidR="00ED575E" w:rsidRDefault="00ED575E" w:rsidP="00ED575E">
      <w:pPr>
        <w:rPr>
          <w:lang w:bidi="uk-UA"/>
        </w:rPr>
      </w:pPr>
    </w:p>
    <w:p w14:paraId="1D068BC2" w14:textId="77777777" w:rsidR="00ED575E" w:rsidRDefault="00ED575E" w:rsidP="00ED575E">
      <w:pPr>
        <w:rPr>
          <w:lang w:bidi="uk-UA"/>
        </w:rPr>
      </w:pPr>
      <w:r>
        <w:rPr>
          <w:lang w:bidi="uk-UA"/>
        </w:rPr>
        <w:t xml:space="preserve">2.1. </w:t>
      </w:r>
      <w:r>
        <w:rPr>
          <w:rFonts w:hint="eastAsia"/>
          <w:lang w:bidi="uk-UA"/>
        </w:rPr>
        <w:t>Вводные</w:t>
      </w:r>
      <w:r>
        <w:rPr>
          <w:lang w:bidi="uk-UA"/>
        </w:rPr>
        <w:t xml:space="preserve"> </w:t>
      </w:r>
      <w:r>
        <w:rPr>
          <w:rFonts w:hint="eastAsia"/>
          <w:lang w:bidi="uk-UA"/>
        </w:rPr>
        <w:t>замечания</w:t>
      </w:r>
    </w:p>
    <w:p w14:paraId="1F2C519E" w14:textId="77777777" w:rsidR="00ED575E" w:rsidRDefault="00ED575E" w:rsidP="00ED575E">
      <w:pPr>
        <w:rPr>
          <w:lang w:bidi="uk-UA"/>
        </w:rPr>
      </w:pPr>
    </w:p>
    <w:p w14:paraId="0243E076" w14:textId="77777777" w:rsidR="00ED575E" w:rsidRDefault="00ED575E" w:rsidP="00ED575E">
      <w:pPr>
        <w:rPr>
          <w:lang w:bidi="uk-UA"/>
        </w:rPr>
      </w:pPr>
      <w:r>
        <w:rPr>
          <w:lang w:bidi="uk-UA"/>
        </w:rPr>
        <w:t xml:space="preserve">2.2. </w:t>
      </w:r>
      <w:r>
        <w:rPr>
          <w:rFonts w:hint="eastAsia"/>
          <w:lang w:bidi="uk-UA"/>
        </w:rPr>
        <w:t>Модель</w:t>
      </w:r>
      <w:r>
        <w:rPr>
          <w:lang w:bidi="uk-UA"/>
        </w:rPr>
        <w:t xml:space="preserve"> </w:t>
      </w:r>
      <w:r>
        <w:rPr>
          <w:rFonts w:hint="eastAsia"/>
          <w:lang w:bidi="uk-UA"/>
        </w:rPr>
        <w:t>процесса</w:t>
      </w:r>
      <w:r>
        <w:rPr>
          <w:lang w:bidi="uk-UA"/>
        </w:rPr>
        <w:t xml:space="preserve"> </w:t>
      </w:r>
      <w:r>
        <w:rPr>
          <w:rFonts w:hint="eastAsia"/>
          <w:lang w:bidi="uk-UA"/>
        </w:rPr>
        <w:t>сушки</w:t>
      </w:r>
    </w:p>
    <w:p w14:paraId="0106BBFA" w14:textId="77777777" w:rsidR="00ED575E" w:rsidRDefault="00ED575E" w:rsidP="00ED575E">
      <w:pPr>
        <w:rPr>
          <w:lang w:bidi="uk-UA"/>
        </w:rPr>
      </w:pPr>
    </w:p>
    <w:p w14:paraId="7A6626A2" w14:textId="77777777" w:rsidR="00ED575E" w:rsidRDefault="00ED575E" w:rsidP="00ED575E">
      <w:pPr>
        <w:rPr>
          <w:lang w:bidi="uk-UA"/>
        </w:rPr>
      </w:pPr>
      <w:r>
        <w:rPr>
          <w:lang w:bidi="uk-UA"/>
        </w:rPr>
        <w:t xml:space="preserve">2.2.1. </w:t>
      </w:r>
      <w:r>
        <w:rPr>
          <w:rFonts w:hint="eastAsia"/>
          <w:lang w:bidi="uk-UA"/>
        </w:rPr>
        <w:t>Скорость</w:t>
      </w:r>
      <w:r>
        <w:rPr>
          <w:lang w:bidi="uk-UA"/>
        </w:rPr>
        <w:t xml:space="preserve"> </w:t>
      </w:r>
      <w:r>
        <w:rPr>
          <w:rFonts w:hint="eastAsia"/>
          <w:lang w:bidi="uk-UA"/>
        </w:rPr>
        <w:t>процесса</w:t>
      </w:r>
      <w:r>
        <w:rPr>
          <w:lang w:bidi="uk-UA"/>
        </w:rPr>
        <w:t xml:space="preserve"> </w:t>
      </w:r>
      <w:r>
        <w:rPr>
          <w:rFonts w:hint="eastAsia"/>
          <w:lang w:bidi="uk-UA"/>
        </w:rPr>
        <w:t>сушки</w:t>
      </w:r>
    </w:p>
    <w:p w14:paraId="3BE50A42" w14:textId="77777777" w:rsidR="00ED575E" w:rsidRDefault="00ED575E" w:rsidP="00ED575E">
      <w:pPr>
        <w:rPr>
          <w:lang w:bidi="uk-UA"/>
        </w:rPr>
      </w:pPr>
    </w:p>
    <w:p w14:paraId="5CC764E9" w14:textId="77777777" w:rsidR="00ED575E" w:rsidRDefault="00ED575E" w:rsidP="00ED575E">
      <w:pPr>
        <w:rPr>
          <w:lang w:bidi="uk-UA"/>
        </w:rPr>
      </w:pPr>
      <w:r>
        <w:rPr>
          <w:lang w:bidi="uk-UA"/>
        </w:rPr>
        <w:t xml:space="preserve">2.2.2. </w:t>
      </w:r>
      <w:r>
        <w:rPr>
          <w:rFonts w:hint="eastAsia"/>
          <w:lang w:bidi="uk-UA"/>
        </w:rPr>
        <w:t>Проверка</w:t>
      </w:r>
      <w:r>
        <w:rPr>
          <w:lang w:bidi="uk-UA"/>
        </w:rPr>
        <w:t xml:space="preserve"> </w:t>
      </w:r>
      <w:r>
        <w:rPr>
          <w:rFonts w:hint="eastAsia"/>
          <w:lang w:bidi="uk-UA"/>
        </w:rPr>
        <w:t>адекватности</w:t>
      </w:r>
      <w:r>
        <w:rPr>
          <w:lang w:bidi="uk-UA"/>
        </w:rPr>
        <w:t xml:space="preserve"> </w:t>
      </w:r>
      <w:r>
        <w:rPr>
          <w:rFonts w:hint="eastAsia"/>
          <w:lang w:bidi="uk-UA"/>
        </w:rPr>
        <w:t>модели</w:t>
      </w:r>
      <w:r>
        <w:rPr>
          <w:lang w:bidi="uk-UA"/>
        </w:rPr>
        <w:t xml:space="preserve"> </w:t>
      </w:r>
      <w:r>
        <w:rPr>
          <w:rFonts w:hint="eastAsia"/>
          <w:lang w:bidi="uk-UA"/>
        </w:rPr>
        <w:t>сушки</w:t>
      </w:r>
    </w:p>
    <w:p w14:paraId="68771DCD" w14:textId="77777777" w:rsidR="00ED575E" w:rsidRDefault="00ED575E" w:rsidP="00ED575E">
      <w:pPr>
        <w:rPr>
          <w:lang w:bidi="uk-UA"/>
        </w:rPr>
      </w:pPr>
    </w:p>
    <w:p w14:paraId="3CBF3589" w14:textId="77777777" w:rsidR="00ED575E" w:rsidRDefault="00ED575E" w:rsidP="00ED575E">
      <w:pPr>
        <w:rPr>
          <w:lang w:bidi="uk-UA"/>
        </w:rPr>
      </w:pPr>
      <w:r>
        <w:rPr>
          <w:lang w:bidi="uk-UA"/>
        </w:rPr>
        <w:t xml:space="preserve">2.3. </w:t>
      </w:r>
      <w:r>
        <w:rPr>
          <w:rFonts w:hint="eastAsia"/>
          <w:lang w:bidi="uk-UA"/>
        </w:rPr>
        <w:t>Модель</w:t>
      </w:r>
      <w:r>
        <w:rPr>
          <w:lang w:bidi="uk-UA"/>
        </w:rPr>
        <w:t xml:space="preserve"> </w:t>
      </w:r>
      <w:r>
        <w:rPr>
          <w:rFonts w:hint="eastAsia"/>
          <w:lang w:bidi="uk-UA"/>
        </w:rPr>
        <w:t>процесса</w:t>
      </w:r>
      <w:r>
        <w:rPr>
          <w:lang w:bidi="uk-UA"/>
        </w:rPr>
        <w:t xml:space="preserve"> </w:t>
      </w:r>
      <w:r>
        <w:rPr>
          <w:rFonts w:hint="eastAsia"/>
          <w:lang w:bidi="uk-UA"/>
        </w:rPr>
        <w:t>пропитки</w:t>
      </w:r>
    </w:p>
    <w:p w14:paraId="0E75B079" w14:textId="77777777" w:rsidR="00ED575E" w:rsidRDefault="00ED575E" w:rsidP="00ED575E">
      <w:pPr>
        <w:rPr>
          <w:lang w:bidi="uk-UA"/>
        </w:rPr>
      </w:pPr>
    </w:p>
    <w:p w14:paraId="53FFD46B" w14:textId="77777777" w:rsidR="00ED575E" w:rsidRDefault="00ED575E" w:rsidP="00ED575E">
      <w:pPr>
        <w:rPr>
          <w:lang w:bidi="uk-UA"/>
        </w:rPr>
      </w:pPr>
      <w:r>
        <w:rPr>
          <w:lang w:bidi="uk-UA"/>
        </w:rPr>
        <w:t xml:space="preserve">2.3.1. </w:t>
      </w:r>
      <w:r>
        <w:rPr>
          <w:rFonts w:hint="eastAsia"/>
          <w:lang w:bidi="uk-UA"/>
        </w:rPr>
        <w:t>Скорость</w:t>
      </w:r>
      <w:r>
        <w:rPr>
          <w:lang w:bidi="uk-UA"/>
        </w:rPr>
        <w:t xml:space="preserve"> </w:t>
      </w:r>
      <w:r>
        <w:rPr>
          <w:rFonts w:hint="eastAsia"/>
          <w:lang w:bidi="uk-UA"/>
        </w:rPr>
        <w:t>процесса</w:t>
      </w:r>
      <w:r>
        <w:rPr>
          <w:lang w:bidi="uk-UA"/>
        </w:rPr>
        <w:t xml:space="preserve"> </w:t>
      </w:r>
      <w:r>
        <w:rPr>
          <w:rFonts w:hint="eastAsia"/>
          <w:lang w:bidi="uk-UA"/>
        </w:rPr>
        <w:t>пропитки</w:t>
      </w:r>
    </w:p>
    <w:p w14:paraId="1884EB22" w14:textId="77777777" w:rsidR="00ED575E" w:rsidRDefault="00ED575E" w:rsidP="00ED575E">
      <w:pPr>
        <w:rPr>
          <w:lang w:bidi="uk-UA"/>
        </w:rPr>
      </w:pPr>
    </w:p>
    <w:p w14:paraId="3E3D3E29" w14:textId="77777777" w:rsidR="00ED575E" w:rsidRDefault="00ED575E" w:rsidP="00ED575E">
      <w:pPr>
        <w:rPr>
          <w:lang w:bidi="uk-UA"/>
        </w:rPr>
      </w:pPr>
      <w:r>
        <w:rPr>
          <w:lang w:bidi="uk-UA"/>
        </w:rPr>
        <w:t xml:space="preserve">2.4.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4E867752" w14:textId="77777777" w:rsidR="00ED575E" w:rsidRDefault="00ED575E" w:rsidP="00ED575E">
      <w:pPr>
        <w:rPr>
          <w:lang w:bidi="uk-UA"/>
        </w:rPr>
      </w:pPr>
    </w:p>
    <w:p w14:paraId="179C691F" w14:textId="77777777" w:rsidR="00ED575E" w:rsidRDefault="00ED575E" w:rsidP="00ED575E">
      <w:pPr>
        <w:rPr>
          <w:lang w:bidi="uk-UA"/>
        </w:rPr>
      </w:pPr>
      <w:r>
        <w:rPr>
          <w:lang w:bidi="uk-UA"/>
        </w:rPr>
        <w:t xml:space="preserve">3. </w:t>
      </w:r>
      <w:r>
        <w:rPr>
          <w:rFonts w:hint="eastAsia"/>
          <w:lang w:bidi="uk-UA"/>
        </w:rPr>
        <w:t>ЭКСПЕРИМЕНТЫ</w:t>
      </w:r>
      <w:r>
        <w:rPr>
          <w:lang w:bidi="uk-UA"/>
        </w:rPr>
        <w:t xml:space="preserve"> </w:t>
      </w:r>
      <w:r>
        <w:rPr>
          <w:rFonts w:hint="eastAsia"/>
          <w:lang w:bidi="uk-UA"/>
        </w:rPr>
        <w:t>ПО</w:t>
      </w:r>
      <w:r>
        <w:rPr>
          <w:lang w:bidi="uk-UA"/>
        </w:rPr>
        <w:t xml:space="preserve"> </w:t>
      </w:r>
      <w:r>
        <w:rPr>
          <w:rFonts w:hint="eastAsia"/>
          <w:lang w:bidi="uk-UA"/>
        </w:rPr>
        <w:t>ПРОПИТКЕ</w:t>
      </w:r>
      <w:r>
        <w:rPr>
          <w:lang w:bidi="uk-UA"/>
        </w:rPr>
        <w:t xml:space="preserve"> </w:t>
      </w:r>
      <w:r>
        <w:rPr>
          <w:rFonts w:hint="eastAsia"/>
          <w:lang w:bidi="uk-UA"/>
        </w:rPr>
        <w:t>ДРЕВЕСИНЫ</w:t>
      </w:r>
    </w:p>
    <w:p w14:paraId="6679860D" w14:textId="77777777" w:rsidR="00ED575E" w:rsidRDefault="00ED575E" w:rsidP="00ED575E">
      <w:pPr>
        <w:rPr>
          <w:lang w:bidi="uk-UA"/>
        </w:rPr>
      </w:pPr>
    </w:p>
    <w:p w14:paraId="5F189EFA" w14:textId="77777777" w:rsidR="00ED575E" w:rsidRDefault="00ED575E" w:rsidP="00ED575E">
      <w:pPr>
        <w:rPr>
          <w:lang w:bidi="uk-UA"/>
        </w:rPr>
      </w:pPr>
      <w:r>
        <w:rPr>
          <w:rFonts w:hint="eastAsia"/>
          <w:lang w:bidi="uk-UA"/>
        </w:rPr>
        <w:t>ОСИНЫ</w:t>
      </w:r>
      <w:r>
        <w:rPr>
          <w:lang w:bidi="uk-UA"/>
        </w:rPr>
        <w:t xml:space="preserve"> </w:t>
      </w:r>
      <w:r>
        <w:rPr>
          <w:rFonts w:hint="eastAsia"/>
          <w:lang w:bidi="uk-UA"/>
        </w:rPr>
        <w:t>И</w:t>
      </w:r>
      <w:r>
        <w:rPr>
          <w:lang w:bidi="uk-UA"/>
        </w:rPr>
        <w:t xml:space="preserve"> </w:t>
      </w:r>
      <w:r>
        <w:rPr>
          <w:rFonts w:hint="eastAsia"/>
          <w:lang w:bidi="uk-UA"/>
        </w:rPr>
        <w:t>СОСНЫ</w:t>
      </w:r>
      <w:r>
        <w:rPr>
          <w:lang w:bidi="uk-UA"/>
        </w:rPr>
        <w:t xml:space="preserve"> </w:t>
      </w:r>
      <w:r>
        <w:rPr>
          <w:rFonts w:hint="eastAsia"/>
          <w:lang w:bidi="uk-UA"/>
        </w:rPr>
        <w:t>С</w:t>
      </w:r>
      <w:r>
        <w:rPr>
          <w:lang w:bidi="uk-UA"/>
        </w:rPr>
        <w:t xml:space="preserve"> </w:t>
      </w:r>
      <w:r>
        <w:rPr>
          <w:rFonts w:hint="eastAsia"/>
          <w:lang w:bidi="uk-UA"/>
        </w:rPr>
        <w:t>ПРЕДВАРИТЕЛЬНОЙ</w:t>
      </w:r>
      <w:r>
        <w:rPr>
          <w:lang w:bidi="uk-UA"/>
        </w:rPr>
        <w:t xml:space="preserve"> </w:t>
      </w:r>
      <w:r>
        <w:rPr>
          <w:rFonts w:hint="eastAsia"/>
          <w:lang w:bidi="uk-UA"/>
        </w:rPr>
        <w:t>СУШКОЙ</w:t>
      </w:r>
    </w:p>
    <w:p w14:paraId="4E97B922" w14:textId="77777777" w:rsidR="00ED575E" w:rsidRDefault="00ED575E" w:rsidP="00ED575E">
      <w:pPr>
        <w:rPr>
          <w:lang w:bidi="uk-UA"/>
        </w:rPr>
      </w:pPr>
    </w:p>
    <w:p w14:paraId="2DA61ECD" w14:textId="77777777" w:rsidR="00ED575E" w:rsidRDefault="00ED575E" w:rsidP="00ED575E">
      <w:pPr>
        <w:rPr>
          <w:lang w:bidi="uk-UA"/>
        </w:rPr>
      </w:pPr>
      <w:r>
        <w:rPr>
          <w:lang w:bidi="uk-UA"/>
        </w:rPr>
        <w:t xml:space="preserve">3.1. </w:t>
      </w:r>
      <w:r>
        <w:rPr>
          <w:rFonts w:hint="eastAsia"/>
          <w:lang w:bidi="uk-UA"/>
        </w:rPr>
        <w:t>Вводные</w:t>
      </w:r>
      <w:r>
        <w:rPr>
          <w:lang w:bidi="uk-UA"/>
        </w:rPr>
        <w:t xml:space="preserve"> </w:t>
      </w:r>
      <w:r>
        <w:rPr>
          <w:rFonts w:hint="eastAsia"/>
          <w:lang w:bidi="uk-UA"/>
        </w:rPr>
        <w:t>замечания</w:t>
      </w:r>
    </w:p>
    <w:p w14:paraId="58F862F5" w14:textId="77777777" w:rsidR="00ED575E" w:rsidRDefault="00ED575E" w:rsidP="00ED575E">
      <w:pPr>
        <w:rPr>
          <w:lang w:bidi="uk-UA"/>
        </w:rPr>
      </w:pPr>
    </w:p>
    <w:p w14:paraId="4BF92B98" w14:textId="77777777" w:rsidR="00ED575E" w:rsidRDefault="00ED575E" w:rsidP="00ED575E">
      <w:pPr>
        <w:rPr>
          <w:lang w:bidi="uk-UA"/>
        </w:rPr>
      </w:pPr>
      <w:r>
        <w:rPr>
          <w:lang w:bidi="uk-UA"/>
        </w:rPr>
        <w:t xml:space="preserve">3.2. </w:t>
      </w:r>
      <w:r>
        <w:rPr>
          <w:rFonts w:hint="eastAsia"/>
          <w:lang w:bidi="uk-UA"/>
        </w:rPr>
        <w:t>Материалы</w:t>
      </w:r>
      <w:r>
        <w:rPr>
          <w:lang w:bidi="uk-UA"/>
        </w:rPr>
        <w:t xml:space="preserve"> </w:t>
      </w:r>
      <w:r>
        <w:rPr>
          <w:rFonts w:hint="eastAsia"/>
          <w:lang w:bidi="uk-UA"/>
        </w:rPr>
        <w:t>и</w:t>
      </w:r>
      <w:r>
        <w:rPr>
          <w:lang w:bidi="uk-UA"/>
        </w:rPr>
        <w:t xml:space="preserve"> </w:t>
      </w:r>
      <w:r>
        <w:rPr>
          <w:rFonts w:hint="eastAsia"/>
          <w:lang w:bidi="uk-UA"/>
        </w:rPr>
        <w:t>методика</w:t>
      </w:r>
      <w:r>
        <w:rPr>
          <w:lang w:bidi="uk-UA"/>
        </w:rPr>
        <w:t xml:space="preserve"> </w:t>
      </w:r>
      <w:r>
        <w:rPr>
          <w:rFonts w:hint="eastAsia"/>
          <w:lang w:bidi="uk-UA"/>
        </w:rPr>
        <w:t>эксперимента</w:t>
      </w:r>
    </w:p>
    <w:p w14:paraId="310A30D9" w14:textId="77777777" w:rsidR="00ED575E" w:rsidRDefault="00ED575E" w:rsidP="00ED575E">
      <w:pPr>
        <w:rPr>
          <w:lang w:bidi="uk-UA"/>
        </w:rPr>
      </w:pPr>
    </w:p>
    <w:p w14:paraId="6F00CB5F" w14:textId="77777777" w:rsidR="00ED575E" w:rsidRDefault="00ED575E" w:rsidP="00ED575E">
      <w:pPr>
        <w:rPr>
          <w:lang w:bidi="uk-UA"/>
        </w:rPr>
      </w:pPr>
      <w:r>
        <w:rPr>
          <w:lang w:bidi="uk-UA"/>
        </w:rPr>
        <w:t xml:space="preserve">3.3. </w:t>
      </w:r>
      <w:r>
        <w:rPr>
          <w:rFonts w:hint="eastAsia"/>
          <w:lang w:bidi="uk-UA"/>
        </w:rPr>
        <w:t>Результаты</w:t>
      </w:r>
      <w:r>
        <w:rPr>
          <w:lang w:bidi="uk-UA"/>
        </w:rPr>
        <w:t xml:space="preserve"> </w:t>
      </w:r>
      <w:r>
        <w:rPr>
          <w:rFonts w:hint="eastAsia"/>
          <w:lang w:bidi="uk-UA"/>
        </w:rPr>
        <w:t>эксперимента</w:t>
      </w:r>
    </w:p>
    <w:p w14:paraId="0C86F3DA" w14:textId="77777777" w:rsidR="00ED575E" w:rsidRDefault="00ED575E" w:rsidP="00ED575E">
      <w:pPr>
        <w:rPr>
          <w:lang w:bidi="uk-UA"/>
        </w:rPr>
      </w:pPr>
    </w:p>
    <w:p w14:paraId="30459AE2" w14:textId="77777777" w:rsidR="00ED575E" w:rsidRDefault="00ED575E" w:rsidP="00ED575E">
      <w:pPr>
        <w:rPr>
          <w:lang w:bidi="uk-UA"/>
        </w:rPr>
      </w:pPr>
      <w:r>
        <w:rPr>
          <w:lang w:bidi="uk-UA"/>
        </w:rPr>
        <w:t xml:space="preserve">3.4.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79539BC7" w14:textId="77777777" w:rsidR="00ED575E" w:rsidRDefault="00ED575E" w:rsidP="00ED575E">
      <w:pPr>
        <w:rPr>
          <w:lang w:bidi="uk-UA"/>
        </w:rPr>
      </w:pPr>
    </w:p>
    <w:p w14:paraId="178C0CAB" w14:textId="77777777" w:rsidR="00ED575E" w:rsidRDefault="00ED575E" w:rsidP="00ED575E">
      <w:pPr>
        <w:rPr>
          <w:lang w:bidi="uk-UA"/>
        </w:rPr>
      </w:pPr>
      <w:r>
        <w:rPr>
          <w:lang w:bidi="uk-UA"/>
        </w:rPr>
        <w:lastRenderedPageBreak/>
        <w:t xml:space="preserve">4. </w:t>
      </w:r>
      <w:r>
        <w:rPr>
          <w:rFonts w:hint="eastAsia"/>
          <w:lang w:bidi="uk-UA"/>
        </w:rPr>
        <w:t>ПРОПИТКА</w:t>
      </w:r>
      <w:r>
        <w:rPr>
          <w:lang w:bidi="uk-UA"/>
        </w:rPr>
        <w:t xml:space="preserve"> </w:t>
      </w:r>
      <w:r>
        <w:rPr>
          <w:rFonts w:hint="eastAsia"/>
          <w:lang w:bidi="uk-UA"/>
        </w:rPr>
        <w:t>ЗАГОТОВОК</w:t>
      </w:r>
      <w:r>
        <w:rPr>
          <w:lang w:bidi="uk-UA"/>
        </w:rPr>
        <w:t xml:space="preserve"> </w:t>
      </w:r>
      <w:r>
        <w:rPr>
          <w:rFonts w:hint="eastAsia"/>
          <w:lang w:bidi="uk-UA"/>
        </w:rPr>
        <w:t>ИЗ</w:t>
      </w:r>
      <w:r>
        <w:rPr>
          <w:lang w:bidi="uk-UA"/>
        </w:rPr>
        <w:t xml:space="preserve"> </w:t>
      </w:r>
      <w:r>
        <w:rPr>
          <w:rFonts w:hint="eastAsia"/>
          <w:lang w:bidi="uk-UA"/>
        </w:rPr>
        <w:t>НИЗКОКАЧЕСТВЕННОЙ</w:t>
      </w:r>
      <w:r>
        <w:rPr>
          <w:lang w:bidi="uk-UA"/>
        </w:rPr>
        <w:t xml:space="preserve"> </w:t>
      </w:r>
      <w:r>
        <w:rPr>
          <w:rFonts w:hint="eastAsia"/>
          <w:lang w:bidi="uk-UA"/>
        </w:rPr>
        <w:t>ДРЕВЕСИНЫ</w:t>
      </w:r>
      <w:r>
        <w:rPr>
          <w:lang w:bidi="uk-UA"/>
        </w:rPr>
        <w:t xml:space="preserve"> </w:t>
      </w:r>
      <w:r>
        <w:rPr>
          <w:rFonts w:hint="eastAsia"/>
          <w:lang w:bidi="uk-UA"/>
        </w:rPr>
        <w:t>С</w:t>
      </w:r>
      <w:r>
        <w:rPr>
          <w:lang w:bidi="uk-UA"/>
        </w:rPr>
        <w:t xml:space="preserve"> </w:t>
      </w:r>
      <w:r>
        <w:rPr>
          <w:rFonts w:hint="eastAsia"/>
          <w:lang w:bidi="uk-UA"/>
        </w:rPr>
        <w:t>НЕПОЛНОЙ</w:t>
      </w:r>
      <w:r>
        <w:rPr>
          <w:lang w:bidi="uk-UA"/>
        </w:rPr>
        <w:t xml:space="preserve"> </w:t>
      </w:r>
      <w:r>
        <w:rPr>
          <w:rFonts w:hint="eastAsia"/>
          <w:lang w:bidi="uk-UA"/>
        </w:rPr>
        <w:t>СУШКОЙ</w:t>
      </w:r>
      <w:r>
        <w:rPr>
          <w:lang w:bidi="uk-UA"/>
        </w:rPr>
        <w:t xml:space="preserve"> </w:t>
      </w:r>
      <w:r>
        <w:rPr>
          <w:rFonts w:hint="eastAsia"/>
          <w:lang w:bidi="uk-UA"/>
        </w:rPr>
        <w:t>И</w:t>
      </w:r>
      <w:r>
        <w:rPr>
          <w:lang w:bidi="uk-UA"/>
        </w:rPr>
        <w:t xml:space="preserve"> </w:t>
      </w:r>
      <w:r>
        <w:rPr>
          <w:rFonts w:hint="eastAsia"/>
          <w:lang w:bidi="uk-UA"/>
        </w:rPr>
        <w:t>СМЕЖНЫЕ</w:t>
      </w:r>
      <w:r>
        <w:rPr>
          <w:lang w:bidi="uk-UA"/>
        </w:rPr>
        <w:t xml:space="preserve"> </w:t>
      </w:r>
      <w:r>
        <w:rPr>
          <w:rFonts w:hint="eastAsia"/>
          <w:lang w:bidi="uk-UA"/>
        </w:rPr>
        <w:t>ОПЕРАЦИИ</w:t>
      </w:r>
      <w:r>
        <w:rPr>
          <w:lang w:bidi="uk-UA"/>
        </w:rPr>
        <w:t xml:space="preserve"> </w:t>
      </w:r>
      <w:r>
        <w:rPr>
          <w:rFonts w:hint="eastAsia"/>
          <w:lang w:bidi="uk-UA"/>
        </w:rPr>
        <w:t>НА</w:t>
      </w:r>
      <w:r>
        <w:rPr>
          <w:lang w:bidi="uk-UA"/>
        </w:rPr>
        <w:t xml:space="preserve"> </w:t>
      </w:r>
      <w:r>
        <w:rPr>
          <w:rFonts w:hint="eastAsia"/>
          <w:lang w:bidi="uk-UA"/>
        </w:rPr>
        <w:t>ПРОИЗВОДСТВЕННОМ</w:t>
      </w:r>
      <w:r>
        <w:rPr>
          <w:lang w:bidi="uk-UA"/>
        </w:rPr>
        <w:t xml:space="preserve"> </w:t>
      </w:r>
      <w:r>
        <w:rPr>
          <w:rFonts w:hint="eastAsia"/>
          <w:lang w:bidi="uk-UA"/>
        </w:rPr>
        <w:t>УЧАСТКЕ</w:t>
      </w:r>
    </w:p>
    <w:p w14:paraId="72CEBAD5" w14:textId="77777777" w:rsidR="00ED575E" w:rsidRDefault="00ED575E" w:rsidP="00ED575E">
      <w:pPr>
        <w:rPr>
          <w:lang w:bidi="uk-UA"/>
        </w:rPr>
      </w:pPr>
    </w:p>
    <w:p w14:paraId="7FE27EDA" w14:textId="77777777" w:rsidR="00ED575E" w:rsidRDefault="00ED575E" w:rsidP="00ED575E">
      <w:pPr>
        <w:rPr>
          <w:lang w:bidi="uk-UA"/>
        </w:rPr>
      </w:pPr>
      <w:r>
        <w:rPr>
          <w:rFonts w:hint="eastAsia"/>
          <w:lang w:bidi="uk-UA"/>
        </w:rPr>
        <w:t>ЛЕСОПРОМЫШЛЕННОГО</w:t>
      </w:r>
      <w:r>
        <w:rPr>
          <w:lang w:bidi="uk-UA"/>
        </w:rPr>
        <w:t xml:space="preserve"> </w:t>
      </w:r>
      <w:r>
        <w:rPr>
          <w:rFonts w:hint="eastAsia"/>
          <w:lang w:bidi="uk-UA"/>
        </w:rPr>
        <w:t>ПРЕДПРИЯТИЯ</w:t>
      </w:r>
    </w:p>
    <w:p w14:paraId="2F296C9B" w14:textId="77777777" w:rsidR="00ED575E" w:rsidRDefault="00ED575E" w:rsidP="00ED575E">
      <w:pPr>
        <w:rPr>
          <w:lang w:bidi="uk-UA"/>
        </w:rPr>
      </w:pPr>
    </w:p>
    <w:p w14:paraId="63383014" w14:textId="77777777" w:rsidR="00ED575E" w:rsidRDefault="00ED575E" w:rsidP="00ED575E">
      <w:pPr>
        <w:rPr>
          <w:lang w:bidi="uk-UA"/>
        </w:rPr>
      </w:pPr>
      <w:r>
        <w:rPr>
          <w:rFonts w:hint="eastAsia"/>
          <w:lang w:bidi="uk-UA"/>
        </w:rPr>
        <w:t>ЗАКЛЮЧЕНИЕ</w:t>
      </w:r>
    </w:p>
    <w:p w14:paraId="7D994AD3" w14:textId="77777777" w:rsidR="00ED575E" w:rsidRDefault="00ED575E" w:rsidP="00ED575E">
      <w:pPr>
        <w:rPr>
          <w:lang w:bidi="uk-UA"/>
        </w:rPr>
      </w:pPr>
    </w:p>
    <w:p w14:paraId="7CD87F81" w14:textId="77777777" w:rsidR="00ED575E" w:rsidRDefault="00ED575E" w:rsidP="00ED575E">
      <w:pPr>
        <w:rPr>
          <w:lang w:bidi="uk-UA"/>
        </w:rPr>
      </w:pPr>
      <w:r>
        <w:rPr>
          <w:rFonts w:hint="eastAsia"/>
          <w:lang w:bidi="uk-UA"/>
        </w:rPr>
        <w:t>СПИСОК</w:t>
      </w:r>
      <w:r>
        <w:rPr>
          <w:lang w:bidi="uk-UA"/>
        </w:rPr>
        <w:t xml:space="preserve"> </w:t>
      </w:r>
      <w:r>
        <w:rPr>
          <w:rFonts w:hint="eastAsia"/>
          <w:lang w:bidi="uk-UA"/>
        </w:rPr>
        <w:t>ЛИТЕРАТУРЫ</w:t>
      </w:r>
    </w:p>
    <w:p w14:paraId="18A065A3" w14:textId="77777777" w:rsidR="00ED575E" w:rsidRDefault="00ED575E" w:rsidP="00ED575E">
      <w:pPr>
        <w:rPr>
          <w:lang w:bidi="uk-UA"/>
        </w:rPr>
      </w:pPr>
    </w:p>
    <w:p w14:paraId="5C67D5BC" w14:textId="77777777" w:rsidR="00ED575E" w:rsidRDefault="00ED575E" w:rsidP="00ED575E">
      <w:pPr>
        <w:rPr>
          <w:lang w:bidi="uk-UA"/>
        </w:rPr>
      </w:pPr>
      <w:r>
        <w:rPr>
          <w:rFonts w:hint="eastAsia"/>
          <w:lang w:bidi="uk-UA"/>
        </w:rPr>
        <w:t>СПИСОК</w:t>
      </w:r>
      <w:r>
        <w:rPr>
          <w:lang w:bidi="uk-UA"/>
        </w:rPr>
        <w:t xml:space="preserve"> </w:t>
      </w:r>
      <w:r>
        <w:rPr>
          <w:rFonts w:hint="eastAsia"/>
          <w:lang w:bidi="uk-UA"/>
        </w:rPr>
        <w:t>ИЛЛЮСТРАЦИЙ</w:t>
      </w:r>
    </w:p>
    <w:p w14:paraId="167F7DFE" w14:textId="77777777" w:rsidR="00ED575E" w:rsidRDefault="00ED575E" w:rsidP="00ED575E">
      <w:pPr>
        <w:rPr>
          <w:lang w:bidi="uk-UA"/>
        </w:rPr>
      </w:pPr>
    </w:p>
    <w:p w14:paraId="341133F1" w14:textId="77777777" w:rsidR="00ED575E" w:rsidRDefault="00ED575E" w:rsidP="00ED575E">
      <w:pPr>
        <w:rPr>
          <w:lang w:bidi="uk-UA"/>
        </w:rPr>
      </w:pPr>
      <w:r>
        <w:rPr>
          <w:rFonts w:hint="eastAsia"/>
          <w:lang w:bidi="uk-UA"/>
        </w:rPr>
        <w:t>ПРИЛОЖЕНИЕ</w:t>
      </w:r>
    </w:p>
    <w:p w14:paraId="13028702" w14:textId="77777777" w:rsidR="00ED575E" w:rsidRDefault="00ED575E" w:rsidP="00ED575E">
      <w:pPr>
        <w:rPr>
          <w:lang w:bidi="uk-UA"/>
        </w:rPr>
      </w:pPr>
    </w:p>
    <w:p w14:paraId="70999843" w14:textId="63022520" w:rsidR="00ED575E" w:rsidRPr="00ED575E" w:rsidRDefault="00ED575E" w:rsidP="00ED575E">
      <w:pPr>
        <w:rPr>
          <w:lang w:bidi="uk-UA"/>
        </w:rPr>
      </w:pPr>
      <w:r>
        <w:rPr>
          <w:rFonts w:hint="eastAsia"/>
          <w:lang w:bidi="uk-UA"/>
        </w:rPr>
        <w:t>ПРИЛОЖЕНИЕ</w:t>
      </w:r>
    </w:p>
    <w:sectPr w:rsidR="00ED575E" w:rsidRPr="00ED575E" w:rsidSect="00AB4C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EE3A" w14:textId="77777777" w:rsidR="00AB4C20" w:rsidRDefault="00AB4C20">
      <w:pPr>
        <w:spacing w:after="0" w:line="240" w:lineRule="auto"/>
      </w:pPr>
      <w:r>
        <w:separator/>
      </w:r>
    </w:p>
  </w:endnote>
  <w:endnote w:type="continuationSeparator" w:id="0">
    <w:p w14:paraId="648F4E7A" w14:textId="77777777" w:rsidR="00AB4C20" w:rsidRDefault="00AB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E2E4" w14:textId="77777777" w:rsidR="00AB4C20" w:rsidRDefault="00AB4C20"/>
    <w:p w14:paraId="4EABF9BA" w14:textId="77777777" w:rsidR="00AB4C20" w:rsidRDefault="00AB4C20"/>
    <w:p w14:paraId="3698378D" w14:textId="77777777" w:rsidR="00AB4C20" w:rsidRDefault="00AB4C20"/>
    <w:p w14:paraId="0897F40B" w14:textId="77777777" w:rsidR="00AB4C20" w:rsidRDefault="00AB4C20"/>
    <w:p w14:paraId="4879F8FA" w14:textId="77777777" w:rsidR="00AB4C20" w:rsidRDefault="00AB4C20"/>
    <w:p w14:paraId="0A516464" w14:textId="77777777" w:rsidR="00AB4C20" w:rsidRDefault="00AB4C20"/>
    <w:p w14:paraId="6F85146F" w14:textId="77777777" w:rsidR="00AB4C20" w:rsidRDefault="00AB4C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81FF8" wp14:editId="058F47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5788" w14:textId="77777777" w:rsidR="00AB4C20" w:rsidRDefault="00AB4C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81F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8F5788" w14:textId="77777777" w:rsidR="00AB4C20" w:rsidRDefault="00AB4C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6DEACC" w14:textId="77777777" w:rsidR="00AB4C20" w:rsidRDefault="00AB4C20"/>
    <w:p w14:paraId="16D57359" w14:textId="77777777" w:rsidR="00AB4C20" w:rsidRDefault="00AB4C20"/>
    <w:p w14:paraId="15B6CBA4" w14:textId="77777777" w:rsidR="00AB4C20" w:rsidRDefault="00AB4C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AB200B" wp14:editId="13F924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7086" w14:textId="77777777" w:rsidR="00AB4C20" w:rsidRDefault="00AB4C20"/>
                          <w:p w14:paraId="4B8A91C8" w14:textId="77777777" w:rsidR="00AB4C20" w:rsidRDefault="00AB4C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AB20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157086" w14:textId="77777777" w:rsidR="00AB4C20" w:rsidRDefault="00AB4C20"/>
                    <w:p w14:paraId="4B8A91C8" w14:textId="77777777" w:rsidR="00AB4C20" w:rsidRDefault="00AB4C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AF0FCC" w14:textId="77777777" w:rsidR="00AB4C20" w:rsidRDefault="00AB4C20"/>
    <w:p w14:paraId="76FDC7F1" w14:textId="77777777" w:rsidR="00AB4C20" w:rsidRDefault="00AB4C20">
      <w:pPr>
        <w:rPr>
          <w:sz w:val="2"/>
          <w:szCs w:val="2"/>
        </w:rPr>
      </w:pPr>
    </w:p>
    <w:p w14:paraId="00EC69A8" w14:textId="77777777" w:rsidR="00AB4C20" w:rsidRDefault="00AB4C20"/>
    <w:p w14:paraId="089E0450" w14:textId="77777777" w:rsidR="00AB4C20" w:rsidRDefault="00AB4C20">
      <w:pPr>
        <w:spacing w:after="0" w:line="240" w:lineRule="auto"/>
      </w:pPr>
    </w:p>
  </w:footnote>
  <w:footnote w:type="continuationSeparator" w:id="0">
    <w:p w14:paraId="246BC28C" w14:textId="77777777" w:rsidR="00AB4C20" w:rsidRDefault="00AB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20"/>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23470</TotalTime>
  <Pages>3</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2999</cp:revision>
  <cp:lastPrinted>2009-02-06T05:36:00Z</cp:lastPrinted>
  <dcterms:created xsi:type="dcterms:W3CDTF">2024-01-07T13:43:00Z</dcterms:created>
  <dcterms:modified xsi:type="dcterms:W3CDTF">2024-02-13T21:25:00Z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