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2D3" w:rsidRDefault="00554013" w:rsidP="00554013">
      <w:pPr>
        <w:rPr>
          <w:rFonts w:ascii="Times New Roman" w:eastAsia="Times New Roman" w:hAnsi="Times New Roman" w:cs="Times New Roman"/>
          <w:kern w:val="0"/>
          <w:sz w:val="28"/>
          <w:szCs w:val="28"/>
          <w:lang w:eastAsia="ru-RU"/>
        </w:rPr>
      </w:pPr>
      <w:bookmarkStart w:id="0" w:name="_GoBack"/>
      <w:proofErr w:type="spellStart"/>
      <w:r w:rsidRPr="00554013">
        <w:rPr>
          <w:rFonts w:ascii="Times New Roman" w:eastAsia="Times New Roman" w:hAnsi="Times New Roman" w:cs="Times New Roman" w:hint="eastAsia"/>
          <w:kern w:val="0"/>
          <w:sz w:val="28"/>
          <w:szCs w:val="28"/>
          <w:lang w:eastAsia="ru-RU"/>
        </w:rPr>
        <w:t>Кузькіна</w:t>
      </w:r>
      <w:proofErr w:type="spellEnd"/>
      <w:r w:rsidRPr="00554013">
        <w:rPr>
          <w:rFonts w:ascii="Times New Roman" w:eastAsia="Times New Roman" w:hAnsi="Times New Roman" w:cs="Times New Roman"/>
          <w:kern w:val="0"/>
          <w:sz w:val="28"/>
          <w:szCs w:val="28"/>
          <w:lang w:eastAsia="ru-RU"/>
        </w:rPr>
        <w:t xml:space="preserve"> </w:t>
      </w:r>
      <w:proofErr w:type="spellStart"/>
      <w:r w:rsidRPr="00554013">
        <w:rPr>
          <w:rFonts w:ascii="Times New Roman" w:eastAsia="Times New Roman" w:hAnsi="Times New Roman" w:cs="Times New Roman" w:hint="eastAsia"/>
          <w:kern w:val="0"/>
          <w:sz w:val="28"/>
          <w:szCs w:val="28"/>
          <w:lang w:eastAsia="ru-RU"/>
        </w:rPr>
        <w:t>Тетяна</w:t>
      </w:r>
      <w:proofErr w:type="spellEnd"/>
      <w:r w:rsidRPr="00554013">
        <w:rPr>
          <w:rFonts w:ascii="Times New Roman" w:eastAsia="Times New Roman" w:hAnsi="Times New Roman" w:cs="Times New Roman"/>
          <w:kern w:val="0"/>
          <w:sz w:val="28"/>
          <w:szCs w:val="28"/>
          <w:lang w:eastAsia="ru-RU"/>
        </w:rPr>
        <w:t xml:space="preserve"> </w:t>
      </w:r>
      <w:proofErr w:type="spellStart"/>
      <w:r w:rsidRPr="00554013">
        <w:rPr>
          <w:rFonts w:ascii="Times New Roman" w:eastAsia="Times New Roman" w:hAnsi="Times New Roman" w:cs="Times New Roman" w:hint="eastAsia"/>
          <w:kern w:val="0"/>
          <w:sz w:val="28"/>
          <w:szCs w:val="28"/>
          <w:lang w:eastAsia="ru-RU"/>
        </w:rPr>
        <w:t>Василівна</w:t>
      </w:r>
      <w:proofErr w:type="spellEnd"/>
      <w:r w:rsidRPr="00554013">
        <w:rPr>
          <w:rFonts w:ascii="Times New Roman" w:eastAsia="Times New Roman" w:hAnsi="Times New Roman" w:cs="Times New Roman"/>
          <w:kern w:val="0"/>
          <w:sz w:val="28"/>
          <w:szCs w:val="28"/>
          <w:lang w:eastAsia="ru-RU"/>
        </w:rPr>
        <w:t xml:space="preserve">. </w:t>
      </w:r>
      <w:proofErr w:type="spellStart"/>
      <w:r w:rsidRPr="00554013">
        <w:rPr>
          <w:rFonts w:ascii="Times New Roman" w:eastAsia="Times New Roman" w:hAnsi="Times New Roman" w:cs="Times New Roman" w:hint="eastAsia"/>
          <w:kern w:val="0"/>
          <w:sz w:val="28"/>
          <w:szCs w:val="28"/>
          <w:lang w:eastAsia="ru-RU"/>
        </w:rPr>
        <w:t>Розвиток</w:t>
      </w:r>
      <w:proofErr w:type="spellEnd"/>
      <w:r w:rsidRPr="00554013">
        <w:rPr>
          <w:rFonts w:ascii="Times New Roman" w:eastAsia="Times New Roman" w:hAnsi="Times New Roman" w:cs="Times New Roman"/>
          <w:kern w:val="0"/>
          <w:sz w:val="28"/>
          <w:szCs w:val="28"/>
          <w:lang w:eastAsia="ru-RU"/>
        </w:rPr>
        <w:t xml:space="preserve"> </w:t>
      </w:r>
      <w:proofErr w:type="spellStart"/>
      <w:r w:rsidRPr="00554013">
        <w:rPr>
          <w:rFonts w:ascii="Times New Roman" w:eastAsia="Times New Roman" w:hAnsi="Times New Roman" w:cs="Times New Roman" w:hint="eastAsia"/>
          <w:kern w:val="0"/>
          <w:sz w:val="28"/>
          <w:szCs w:val="28"/>
          <w:lang w:eastAsia="ru-RU"/>
        </w:rPr>
        <w:t>соціально</w:t>
      </w:r>
      <w:r w:rsidRPr="00554013">
        <w:rPr>
          <w:rFonts w:ascii="Times New Roman" w:eastAsia="Times New Roman" w:hAnsi="Times New Roman" w:cs="Times New Roman"/>
          <w:kern w:val="0"/>
          <w:sz w:val="28"/>
          <w:szCs w:val="28"/>
          <w:lang w:eastAsia="ru-RU"/>
        </w:rPr>
        <w:t>-</w:t>
      </w:r>
      <w:r w:rsidRPr="00554013">
        <w:rPr>
          <w:rFonts w:ascii="Times New Roman" w:eastAsia="Times New Roman" w:hAnsi="Times New Roman" w:cs="Times New Roman" w:hint="eastAsia"/>
          <w:kern w:val="0"/>
          <w:sz w:val="28"/>
          <w:szCs w:val="28"/>
          <w:lang w:eastAsia="ru-RU"/>
        </w:rPr>
        <w:t>трудових</w:t>
      </w:r>
      <w:proofErr w:type="spellEnd"/>
      <w:r w:rsidRPr="00554013">
        <w:rPr>
          <w:rFonts w:ascii="Times New Roman" w:eastAsia="Times New Roman" w:hAnsi="Times New Roman" w:cs="Times New Roman"/>
          <w:kern w:val="0"/>
          <w:sz w:val="28"/>
          <w:szCs w:val="28"/>
          <w:lang w:eastAsia="ru-RU"/>
        </w:rPr>
        <w:t xml:space="preserve"> </w:t>
      </w:r>
      <w:proofErr w:type="spellStart"/>
      <w:r w:rsidRPr="00554013">
        <w:rPr>
          <w:rFonts w:ascii="Times New Roman" w:eastAsia="Times New Roman" w:hAnsi="Times New Roman" w:cs="Times New Roman" w:hint="eastAsia"/>
          <w:kern w:val="0"/>
          <w:sz w:val="28"/>
          <w:szCs w:val="28"/>
          <w:lang w:eastAsia="ru-RU"/>
        </w:rPr>
        <w:t>відносин</w:t>
      </w:r>
      <w:proofErr w:type="spellEnd"/>
      <w:r w:rsidRPr="00554013">
        <w:rPr>
          <w:rFonts w:ascii="Times New Roman" w:eastAsia="Times New Roman" w:hAnsi="Times New Roman" w:cs="Times New Roman"/>
          <w:kern w:val="0"/>
          <w:sz w:val="28"/>
          <w:szCs w:val="28"/>
          <w:lang w:eastAsia="ru-RU"/>
        </w:rPr>
        <w:t xml:space="preserve"> </w:t>
      </w:r>
      <w:proofErr w:type="spellStart"/>
      <w:r w:rsidRPr="00554013">
        <w:rPr>
          <w:rFonts w:ascii="Times New Roman" w:eastAsia="Times New Roman" w:hAnsi="Times New Roman" w:cs="Times New Roman" w:hint="eastAsia"/>
          <w:kern w:val="0"/>
          <w:sz w:val="28"/>
          <w:szCs w:val="28"/>
          <w:lang w:eastAsia="ru-RU"/>
        </w:rPr>
        <w:t>аграрних</w:t>
      </w:r>
      <w:proofErr w:type="spellEnd"/>
      <w:r w:rsidRPr="00554013">
        <w:rPr>
          <w:rFonts w:ascii="Times New Roman" w:eastAsia="Times New Roman" w:hAnsi="Times New Roman" w:cs="Times New Roman"/>
          <w:kern w:val="0"/>
          <w:sz w:val="28"/>
          <w:szCs w:val="28"/>
          <w:lang w:eastAsia="ru-RU"/>
        </w:rPr>
        <w:t xml:space="preserve"> </w:t>
      </w:r>
      <w:proofErr w:type="spellStart"/>
      <w:r w:rsidRPr="00554013">
        <w:rPr>
          <w:rFonts w:ascii="Times New Roman" w:eastAsia="Times New Roman" w:hAnsi="Times New Roman" w:cs="Times New Roman" w:hint="eastAsia"/>
          <w:kern w:val="0"/>
          <w:sz w:val="28"/>
          <w:szCs w:val="28"/>
          <w:lang w:eastAsia="ru-RU"/>
        </w:rPr>
        <w:t>підприємств</w:t>
      </w:r>
      <w:proofErr w:type="spellEnd"/>
      <w:proofErr w:type="gramStart"/>
      <w:r w:rsidRPr="00554013">
        <w:rPr>
          <w:rFonts w:ascii="Times New Roman" w:eastAsia="Times New Roman" w:hAnsi="Times New Roman" w:cs="Times New Roman"/>
          <w:kern w:val="0"/>
          <w:sz w:val="28"/>
          <w:szCs w:val="28"/>
          <w:lang w:eastAsia="ru-RU"/>
        </w:rPr>
        <w:t>. :</w:t>
      </w:r>
      <w:proofErr w:type="gramEnd"/>
      <w:r w:rsidRPr="00554013">
        <w:rPr>
          <w:rFonts w:ascii="Times New Roman" w:eastAsia="Times New Roman" w:hAnsi="Times New Roman" w:cs="Times New Roman"/>
          <w:kern w:val="0"/>
          <w:sz w:val="28"/>
          <w:szCs w:val="28"/>
          <w:lang w:eastAsia="ru-RU"/>
        </w:rPr>
        <w:t xml:space="preserve"> </w:t>
      </w:r>
      <w:proofErr w:type="spellStart"/>
      <w:r w:rsidRPr="00554013">
        <w:rPr>
          <w:rFonts w:ascii="Times New Roman" w:eastAsia="Times New Roman" w:hAnsi="Times New Roman" w:cs="Times New Roman" w:hint="eastAsia"/>
          <w:kern w:val="0"/>
          <w:sz w:val="28"/>
          <w:szCs w:val="28"/>
          <w:lang w:eastAsia="ru-RU"/>
        </w:rPr>
        <w:t>Дис</w:t>
      </w:r>
      <w:proofErr w:type="spellEnd"/>
      <w:r w:rsidRPr="00554013">
        <w:rPr>
          <w:rFonts w:ascii="Times New Roman" w:eastAsia="Times New Roman" w:hAnsi="Times New Roman" w:cs="Times New Roman"/>
          <w:kern w:val="0"/>
          <w:sz w:val="28"/>
          <w:szCs w:val="28"/>
          <w:lang w:eastAsia="ru-RU"/>
        </w:rPr>
        <w:t xml:space="preserve">... </w:t>
      </w:r>
      <w:r w:rsidRPr="00554013">
        <w:rPr>
          <w:rFonts w:ascii="Times New Roman" w:eastAsia="Times New Roman" w:hAnsi="Times New Roman" w:cs="Times New Roman" w:hint="eastAsia"/>
          <w:kern w:val="0"/>
          <w:sz w:val="28"/>
          <w:szCs w:val="28"/>
          <w:lang w:eastAsia="ru-RU"/>
        </w:rPr>
        <w:t>канд</w:t>
      </w:r>
      <w:r w:rsidRPr="00554013">
        <w:rPr>
          <w:rFonts w:ascii="Times New Roman" w:eastAsia="Times New Roman" w:hAnsi="Times New Roman" w:cs="Times New Roman"/>
          <w:kern w:val="0"/>
          <w:sz w:val="28"/>
          <w:szCs w:val="28"/>
          <w:lang w:eastAsia="ru-RU"/>
        </w:rPr>
        <w:t xml:space="preserve">. </w:t>
      </w:r>
      <w:r w:rsidRPr="00554013">
        <w:rPr>
          <w:rFonts w:ascii="Times New Roman" w:eastAsia="Times New Roman" w:hAnsi="Times New Roman" w:cs="Times New Roman" w:hint="eastAsia"/>
          <w:kern w:val="0"/>
          <w:sz w:val="28"/>
          <w:szCs w:val="28"/>
          <w:lang w:eastAsia="ru-RU"/>
        </w:rPr>
        <w:t>наук</w:t>
      </w:r>
      <w:r w:rsidRPr="00554013">
        <w:rPr>
          <w:rFonts w:ascii="Times New Roman" w:eastAsia="Times New Roman" w:hAnsi="Times New Roman" w:cs="Times New Roman"/>
          <w:kern w:val="0"/>
          <w:sz w:val="28"/>
          <w:szCs w:val="28"/>
          <w:lang w:eastAsia="ru-RU"/>
        </w:rPr>
        <w:t>: 08.00.04 - 2009.</w:t>
      </w:r>
    </w:p>
    <w:p w:rsidR="00554013" w:rsidRDefault="00554013" w:rsidP="00554013">
      <w:r>
        <w:rPr>
          <w:rFonts w:hint="eastAsia"/>
        </w:rPr>
        <w:t>Кузькіна</w:t>
      </w:r>
      <w:r>
        <w:t></w:t>
      </w:r>
      <w:r>
        <w:rPr>
          <w:rFonts w:hint="eastAsia"/>
        </w:rPr>
        <w:t>Т</w:t>
      </w:r>
      <w:r>
        <w:t></w:t>
      </w:r>
      <w:r>
        <w:rPr>
          <w:rFonts w:hint="eastAsia"/>
        </w:rPr>
        <w:t>В</w:t>
      </w:r>
      <w:r>
        <w:t></w:t>
      </w:r>
      <w:r>
        <w:t></w:t>
      </w:r>
      <w:r>
        <w:rPr>
          <w:rFonts w:hint="eastAsia"/>
        </w:rPr>
        <w:t>Розвиток</w:t>
      </w:r>
      <w:r>
        <w:t></w:t>
      </w:r>
      <w:r>
        <w:rPr>
          <w:rFonts w:hint="eastAsia"/>
        </w:rPr>
        <w:t>соціально</w:t>
      </w:r>
      <w:r>
        <w:t></w:t>
      </w:r>
      <w:r>
        <w:rPr>
          <w:rFonts w:hint="eastAsia"/>
        </w:rPr>
        <w:t>трудових</w:t>
      </w:r>
      <w:r>
        <w:t></w:t>
      </w:r>
      <w:r>
        <w:rPr>
          <w:rFonts w:hint="eastAsia"/>
        </w:rPr>
        <w:t>відносин</w:t>
      </w:r>
      <w:r>
        <w:t></w:t>
      </w:r>
      <w:r>
        <w:rPr>
          <w:rFonts w:hint="eastAsia"/>
        </w:rPr>
        <w:t>аграрних</w:t>
      </w:r>
      <w:r>
        <w:t></w:t>
      </w:r>
      <w:r>
        <w:rPr>
          <w:rFonts w:hint="eastAsia"/>
        </w:rPr>
        <w:t>підприємств</w:t>
      </w:r>
      <w:r>
        <w:t></w:t>
      </w:r>
      <w:r>
        <w:t></w:t>
      </w:r>
      <w:r>
        <w:rPr>
          <w:rFonts w:hint="eastAsia"/>
        </w:rPr>
        <w:t>–</w:t>
      </w:r>
      <w:r>
        <w:t></w:t>
      </w:r>
      <w:r>
        <w:rPr>
          <w:rFonts w:hint="eastAsia"/>
        </w:rPr>
        <w:t>Рукопис</w:t>
      </w:r>
      <w:r>
        <w:t></w:t>
      </w:r>
    </w:p>
    <w:p w:rsidR="00554013" w:rsidRDefault="00554013" w:rsidP="00554013"/>
    <w:p w:rsidR="00554013" w:rsidRDefault="00554013" w:rsidP="0055401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Південний</w:t>
      </w:r>
      <w:r>
        <w:t></w:t>
      </w:r>
      <w:r>
        <w:rPr>
          <w:rFonts w:hint="eastAsia"/>
        </w:rPr>
        <w:t>філіал</w:t>
      </w:r>
      <w:r>
        <w:t></w:t>
      </w:r>
      <w:r>
        <w:rPr>
          <w:rFonts w:hint="eastAsia"/>
        </w:rPr>
        <w:t>“Кримський</w:t>
      </w:r>
      <w:r>
        <w:t></w:t>
      </w:r>
      <w:r>
        <w:rPr>
          <w:rFonts w:hint="eastAsia"/>
        </w:rPr>
        <w:t>агротехнологічний</w:t>
      </w:r>
      <w:r>
        <w:t></w:t>
      </w:r>
      <w:r>
        <w:rPr>
          <w:rFonts w:hint="eastAsia"/>
        </w:rPr>
        <w:t>університет”</w:t>
      </w:r>
      <w:r>
        <w:t></w:t>
      </w:r>
      <w:r>
        <w:rPr>
          <w:rFonts w:hint="eastAsia"/>
        </w:rPr>
        <w:t>Національного</w:t>
      </w:r>
      <w:r>
        <w:t></w:t>
      </w:r>
      <w:r>
        <w:rPr>
          <w:rFonts w:hint="eastAsia"/>
        </w:rPr>
        <w:t>аграрного</w:t>
      </w:r>
      <w:r>
        <w:t></w:t>
      </w:r>
      <w:r>
        <w:rPr>
          <w:rFonts w:hint="eastAsia"/>
        </w:rPr>
        <w:t>університету</w:t>
      </w:r>
      <w:r>
        <w:t></w:t>
      </w:r>
      <w:r>
        <w:t></w:t>
      </w:r>
      <w:r>
        <w:rPr>
          <w:rFonts w:hint="eastAsia"/>
        </w:rPr>
        <w:t>Сімферополь</w:t>
      </w:r>
      <w:r>
        <w:t></w:t>
      </w:r>
      <w:r>
        <w:t></w:t>
      </w:r>
      <w:r>
        <w:t></w:t>
      </w:r>
      <w:r>
        <w:t></w:t>
      </w:r>
      <w:r>
        <w:t></w:t>
      </w:r>
      <w:r>
        <w:t></w:t>
      </w:r>
      <w:r>
        <w:t></w:t>
      </w:r>
    </w:p>
    <w:p w:rsidR="00554013" w:rsidRDefault="00554013" w:rsidP="00554013"/>
    <w:p w:rsidR="00554013" w:rsidRDefault="00554013" w:rsidP="00554013">
      <w:r>
        <w:rPr>
          <w:rFonts w:hint="eastAsia"/>
        </w:rPr>
        <w:t>У</w:t>
      </w:r>
      <w:r>
        <w:t></w:t>
      </w:r>
      <w:r>
        <w:rPr>
          <w:rFonts w:hint="eastAsia"/>
        </w:rPr>
        <w:t>дисертаційному</w:t>
      </w:r>
      <w:r>
        <w:t></w:t>
      </w:r>
      <w:r>
        <w:rPr>
          <w:rFonts w:hint="eastAsia"/>
        </w:rPr>
        <w:t>дослідженні</w:t>
      </w:r>
      <w:r>
        <w:t></w:t>
      </w:r>
      <w:r>
        <w:rPr>
          <w:rFonts w:hint="eastAsia"/>
        </w:rPr>
        <w:t>обґрунтовано</w:t>
      </w:r>
      <w:r>
        <w:t></w:t>
      </w:r>
      <w:r>
        <w:rPr>
          <w:rFonts w:hint="eastAsia"/>
        </w:rPr>
        <w:t>теоретичні</w:t>
      </w:r>
      <w:r>
        <w:t></w:t>
      </w:r>
      <w:r>
        <w:rPr>
          <w:rFonts w:hint="eastAsia"/>
        </w:rPr>
        <w:t>засади</w:t>
      </w:r>
      <w:r>
        <w:t></w:t>
      </w:r>
      <w:r>
        <w:rPr>
          <w:rFonts w:hint="eastAsia"/>
        </w:rPr>
        <w:t>та</w:t>
      </w:r>
      <w:r>
        <w:t></w:t>
      </w:r>
      <w:r>
        <w:rPr>
          <w:rFonts w:hint="eastAsia"/>
        </w:rPr>
        <w:t>практичні</w:t>
      </w:r>
      <w:r>
        <w:t></w:t>
      </w:r>
      <w:r>
        <w:rPr>
          <w:rFonts w:hint="eastAsia"/>
        </w:rPr>
        <w:t>рекомендації</w:t>
      </w:r>
      <w:r>
        <w:t></w:t>
      </w:r>
      <w:r>
        <w:rPr>
          <w:rFonts w:hint="eastAsia"/>
        </w:rPr>
        <w:t>щодо</w:t>
      </w:r>
      <w:r>
        <w:t></w:t>
      </w:r>
      <w:r>
        <w:rPr>
          <w:rFonts w:hint="eastAsia"/>
        </w:rPr>
        <w:t>розвитку</w:t>
      </w:r>
      <w:r>
        <w:t></w:t>
      </w:r>
      <w:r>
        <w:rPr>
          <w:rFonts w:hint="eastAsia"/>
        </w:rPr>
        <w:t>соціально</w:t>
      </w:r>
      <w:r>
        <w:t></w:t>
      </w:r>
      <w:r>
        <w:rPr>
          <w:rFonts w:hint="eastAsia"/>
        </w:rPr>
        <w:t>трудових</w:t>
      </w:r>
      <w:r>
        <w:t></w:t>
      </w:r>
      <w:r>
        <w:rPr>
          <w:rFonts w:hint="eastAsia"/>
        </w:rPr>
        <w:t>відносин</w:t>
      </w:r>
      <w:r>
        <w:t></w:t>
      </w:r>
      <w:r>
        <w:rPr>
          <w:rFonts w:hint="eastAsia"/>
        </w:rPr>
        <w:t>в</w:t>
      </w:r>
      <w:r>
        <w:t></w:t>
      </w:r>
      <w:r>
        <w:rPr>
          <w:rFonts w:hint="eastAsia"/>
        </w:rPr>
        <w:t>аграрних</w:t>
      </w:r>
      <w:r>
        <w:t></w:t>
      </w:r>
      <w:r>
        <w:rPr>
          <w:rFonts w:hint="eastAsia"/>
        </w:rPr>
        <w:t>підприємствах</w:t>
      </w:r>
      <w:r>
        <w:t></w:t>
      </w:r>
      <w:r>
        <w:t></w:t>
      </w:r>
      <w:r>
        <w:rPr>
          <w:rFonts w:hint="eastAsia"/>
        </w:rPr>
        <w:t>Обґрунтовано</w:t>
      </w:r>
      <w:r>
        <w:t></w:t>
      </w:r>
      <w:r>
        <w:rPr>
          <w:rFonts w:hint="eastAsia"/>
        </w:rPr>
        <w:t>економічну</w:t>
      </w:r>
      <w:r>
        <w:t></w:t>
      </w:r>
      <w:r>
        <w:rPr>
          <w:rFonts w:hint="eastAsia"/>
        </w:rPr>
        <w:t>сутність</w:t>
      </w:r>
      <w:r>
        <w:t></w:t>
      </w:r>
      <w:r>
        <w:rPr>
          <w:rFonts w:hint="eastAsia"/>
        </w:rPr>
        <w:t>соціально</w:t>
      </w:r>
      <w:r>
        <w:t></w:t>
      </w:r>
      <w:r>
        <w:rPr>
          <w:rFonts w:hint="eastAsia"/>
        </w:rPr>
        <w:t>трудових</w:t>
      </w:r>
      <w:r>
        <w:t></w:t>
      </w:r>
      <w:r>
        <w:rPr>
          <w:rFonts w:hint="eastAsia"/>
        </w:rPr>
        <w:t>відносин</w:t>
      </w:r>
      <w:r>
        <w:t></w:t>
      </w:r>
      <w:r>
        <w:rPr>
          <w:rFonts w:hint="eastAsia"/>
        </w:rPr>
        <w:t>та</w:t>
      </w:r>
      <w:r>
        <w:t></w:t>
      </w:r>
      <w:r>
        <w:rPr>
          <w:rFonts w:hint="eastAsia"/>
        </w:rPr>
        <w:t>їх</w:t>
      </w:r>
      <w:r>
        <w:t></w:t>
      </w:r>
      <w:r>
        <w:rPr>
          <w:rFonts w:hint="eastAsia"/>
        </w:rPr>
        <w:t>функції</w:t>
      </w:r>
      <w:r>
        <w:t></w:t>
      </w:r>
      <w:r>
        <w:t></w:t>
      </w:r>
      <w:r>
        <w:rPr>
          <w:rFonts w:hint="eastAsia"/>
        </w:rPr>
        <w:t>в</w:t>
      </w:r>
      <w:r>
        <w:t></w:t>
      </w:r>
      <w:r>
        <w:rPr>
          <w:rFonts w:hint="eastAsia"/>
        </w:rPr>
        <w:t>т</w:t>
      </w:r>
      <w:r>
        <w:t></w:t>
      </w:r>
      <w:r>
        <w:rPr>
          <w:rFonts w:hint="eastAsia"/>
        </w:rPr>
        <w:t>ч</w:t>
      </w:r>
      <w:r>
        <w:t></w:t>
      </w:r>
      <w:r>
        <w:t></w:t>
      </w:r>
      <w:r>
        <w:rPr>
          <w:rFonts w:hint="eastAsia"/>
        </w:rPr>
        <w:t>особливості</w:t>
      </w:r>
      <w:r>
        <w:t></w:t>
      </w:r>
      <w:r>
        <w:rPr>
          <w:rFonts w:hint="eastAsia"/>
        </w:rPr>
        <w:t>відтворення</w:t>
      </w:r>
      <w:r>
        <w:t></w:t>
      </w:r>
      <w:r>
        <w:rPr>
          <w:rFonts w:hint="eastAsia"/>
        </w:rPr>
        <w:t>людського</w:t>
      </w:r>
      <w:r>
        <w:t></w:t>
      </w:r>
      <w:r>
        <w:rPr>
          <w:rFonts w:hint="eastAsia"/>
        </w:rPr>
        <w:t>капіталу</w:t>
      </w:r>
      <w:r>
        <w:t></w:t>
      </w:r>
      <w:r>
        <w:rPr>
          <w:rFonts w:hint="eastAsia"/>
        </w:rPr>
        <w:t>аграрної</w:t>
      </w:r>
      <w:r>
        <w:t></w:t>
      </w:r>
      <w:r>
        <w:rPr>
          <w:rFonts w:hint="eastAsia"/>
        </w:rPr>
        <w:t>сфери</w:t>
      </w:r>
      <w:r>
        <w:t></w:t>
      </w:r>
      <w:r>
        <w:t></w:t>
      </w:r>
      <w:r>
        <w:rPr>
          <w:rFonts w:hint="eastAsia"/>
        </w:rPr>
        <w:t>забезпечення</w:t>
      </w:r>
      <w:r>
        <w:t></w:t>
      </w:r>
      <w:r>
        <w:rPr>
          <w:rFonts w:hint="eastAsia"/>
        </w:rPr>
        <w:t>зайнятості</w:t>
      </w:r>
      <w:r>
        <w:t></w:t>
      </w:r>
      <w:r>
        <w:t></w:t>
      </w:r>
      <w:r>
        <w:rPr>
          <w:rFonts w:hint="eastAsia"/>
        </w:rPr>
        <w:t>оплати</w:t>
      </w:r>
      <w:r>
        <w:t></w:t>
      </w:r>
      <w:r>
        <w:rPr>
          <w:rFonts w:hint="eastAsia"/>
        </w:rPr>
        <w:t>праці</w:t>
      </w:r>
      <w:r>
        <w:t></w:t>
      </w:r>
      <w:r>
        <w:t></w:t>
      </w:r>
      <w:r>
        <w:rPr>
          <w:rFonts w:hint="eastAsia"/>
        </w:rPr>
        <w:t>продуктивності</w:t>
      </w:r>
      <w:r>
        <w:t></w:t>
      </w:r>
      <w:r>
        <w:rPr>
          <w:rFonts w:hint="eastAsia"/>
        </w:rPr>
        <w:t>праці</w:t>
      </w:r>
      <w:r>
        <w:t></w:t>
      </w:r>
      <w:r>
        <w:t></w:t>
      </w:r>
      <w:r>
        <w:rPr>
          <w:rFonts w:hint="eastAsia"/>
        </w:rPr>
        <w:t>підвищення</w:t>
      </w:r>
      <w:r>
        <w:t></w:t>
      </w:r>
      <w:r>
        <w:rPr>
          <w:rFonts w:hint="eastAsia"/>
        </w:rPr>
        <w:t>доходності</w:t>
      </w:r>
      <w:r>
        <w:t></w:t>
      </w:r>
      <w:r>
        <w:rPr>
          <w:rFonts w:hint="eastAsia"/>
        </w:rPr>
        <w:t>виробництва</w:t>
      </w:r>
      <w:r>
        <w:t></w:t>
      </w:r>
      <w:r>
        <w:t></w:t>
      </w:r>
      <w:r>
        <w:rPr>
          <w:rFonts w:hint="eastAsia"/>
        </w:rPr>
        <w:t>Досліджено</w:t>
      </w:r>
      <w:r>
        <w:t></w:t>
      </w:r>
      <w:r>
        <w:rPr>
          <w:rFonts w:hint="eastAsia"/>
        </w:rPr>
        <w:t>та</w:t>
      </w:r>
      <w:r>
        <w:t></w:t>
      </w:r>
      <w:r>
        <w:rPr>
          <w:rFonts w:hint="eastAsia"/>
        </w:rPr>
        <w:t>визначено</w:t>
      </w:r>
      <w:r>
        <w:t></w:t>
      </w:r>
      <w:r>
        <w:rPr>
          <w:rFonts w:hint="eastAsia"/>
        </w:rPr>
        <w:t>напрями</w:t>
      </w:r>
      <w:r>
        <w:t></w:t>
      </w:r>
      <w:r>
        <w:rPr>
          <w:rFonts w:hint="eastAsia"/>
        </w:rPr>
        <w:t>економічного</w:t>
      </w:r>
      <w:r>
        <w:t></w:t>
      </w:r>
      <w:r>
        <w:rPr>
          <w:rFonts w:hint="eastAsia"/>
        </w:rPr>
        <w:t>моніторингу</w:t>
      </w:r>
      <w:r>
        <w:t></w:t>
      </w:r>
      <w:r>
        <w:rPr>
          <w:rFonts w:hint="eastAsia"/>
        </w:rPr>
        <w:t>соціально</w:t>
      </w:r>
      <w:r>
        <w:t></w:t>
      </w:r>
      <w:r>
        <w:rPr>
          <w:rFonts w:hint="eastAsia"/>
        </w:rPr>
        <w:t>трудової</w:t>
      </w:r>
      <w:r>
        <w:t></w:t>
      </w:r>
      <w:r>
        <w:rPr>
          <w:rFonts w:hint="eastAsia"/>
        </w:rPr>
        <w:t>сфери</w:t>
      </w:r>
      <w:r>
        <w:t></w:t>
      </w:r>
      <w:r>
        <w:t></w:t>
      </w:r>
      <w:r>
        <w:rPr>
          <w:rFonts w:hint="eastAsia"/>
        </w:rPr>
        <w:t>зокрема</w:t>
      </w:r>
      <w:r>
        <w:t></w:t>
      </w:r>
      <w:r>
        <w:t></w:t>
      </w:r>
      <w:r>
        <w:rPr>
          <w:rFonts w:hint="eastAsia"/>
        </w:rPr>
        <w:t>рівень</w:t>
      </w:r>
      <w:r>
        <w:t></w:t>
      </w:r>
      <w:r>
        <w:rPr>
          <w:rFonts w:hint="eastAsia"/>
        </w:rPr>
        <w:t>доходів</w:t>
      </w:r>
      <w:r>
        <w:t></w:t>
      </w:r>
      <w:r>
        <w:rPr>
          <w:rFonts w:hint="eastAsia"/>
        </w:rPr>
        <w:t>та</w:t>
      </w:r>
      <w:r>
        <w:t></w:t>
      </w:r>
      <w:r>
        <w:rPr>
          <w:rFonts w:hint="eastAsia"/>
        </w:rPr>
        <w:t>зарплати</w:t>
      </w:r>
      <w:r>
        <w:t></w:t>
      </w:r>
      <w:r>
        <w:rPr>
          <w:rFonts w:hint="eastAsia"/>
        </w:rPr>
        <w:t>працівників</w:t>
      </w:r>
      <w:r>
        <w:t></w:t>
      </w:r>
      <w:r>
        <w:rPr>
          <w:rFonts w:hint="eastAsia"/>
        </w:rPr>
        <w:t>аграрних</w:t>
      </w:r>
      <w:r>
        <w:t></w:t>
      </w:r>
      <w:r>
        <w:rPr>
          <w:rFonts w:hint="eastAsia"/>
        </w:rPr>
        <w:t>підприємств</w:t>
      </w:r>
      <w:r>
        <w:t></w:t>
      </w:r>
      <w:r>
        <w:t></w:t>
      </w:r>
      <w:r>
        <w:rPr>
          <w:rFonts w:hint="eastAsia"/>
        </w:rPr>
        <w:t>плинність</w:t>
      </w:r>
      <w:r>
        <w:t></w:t>
      </w:r>
      <w:r>
        <w:rPr>
          <w:rFonts w:hint="eastAsia"/>
        </w:rPr>
        <w:t>кадрів</w:t>
      </w:r>
      <w:r>
        <w:t></w:t>
      </w:r>
      <w:r>
        <w:t></w:t>
      </w:r>
      <w:r>
        <w:rPr>
          <w:rFonts w:hint="eastAsia"/>
        </w:rPr>
        <w:t>рівень</w:t>
      </w:r>
      <w:r>
        <w:t></w:t>
      </w:r>
      <w:r>
        <w:rPr>
          <w:rFonts w:hint="eastAsia"/>
        </w:rPr>
        <w:t>зайнятості</w:t>
      </w:r>
      <w:r>
        <w:t></w:t>
      </w:r>
      <w:r>
        <w:t></w:t>
      </w:r>
      <w:r>
        <w:rPr>
          <w:rFonts w:hint="eastAsia"/>
        </w:rPr>
        <w:t>обсяги</w:t>
      </w:r>
      <w:r>
        <w:t></w:t>
      </w:r>
      <w:r>
        <w:rPr>
          <w:rFonts w:hint="eastAsia"/>
        </w:rPr>
        <w:t>соціальних</w:t>
      </w:r>
      <w:r>
        <w:t></w:t>
      </w:r>
      <w:r>
        <w:rPr>
          <w:rFonts w:hint="eastAsia"/>
        </w:rPr>
        <w:t>виплат</w:t>
      </w:r>
      <w:r>
        <w:t></w:t>
      </w:r>
      <w:r>
        <w:t></w:t>
      </w:r>
      <w:r>
        <w:rPr>
          <w:rFonts w:hint="eastAsia"/>
        </w:rPr>
        <w:t>роль</w:t>
      </w:r>
      <w:r>
        <w:t></w:t>
      </w:r>
      <w:r>
        <w:rPr>
          <w:rFonts w:hint="eastAsia"/>
        </w:rPr>
        <w:t>аграрних</w:t>
      </w:r>
      <w:r>
        <w:t></w:t>
      </w:r>
      <w:r>
        <w:rPr>
          <w:rFonts w:hint="eastAsia"/>
        </w:rPr>
        <w:t>підприємств</w:t>
      </w:r>
      <w:r>
        <w:t></w:t>
      </w:r>
      <w:r>
        <w:rPr>
          <w:rFonts w:hint="eastAsia"/>
        </w:rPr>
        <w:t>у</w:t>
      </w:r>
      <w:r>
        <w:t></w:t>
      </w:r>
      <w:r>
        <w:rPr>
          <w:rFonts w:hint="eastAsia"/>
        </w:rPr>
        <w:t>вирішенні</w:t>
      </w:r>
      <w:r>
        <w:t></w:t>
      </w:r>
      <w:r>
        <w:rPr>
          <w:rFonts w:hint="eastAsia"/>
        </w:rPr>
        <w:t>соціально</w:t>
      </w:r>
      <w:r>
        <w:t></w:t>
      </w:r>
      <w:r>
        <w:rPr>
          <w:rFonts w:hint="eastAsia"/>
        </w:rPr>
        <w:t>трудових</w:t>
      </w:r>
      <w:r>
        <w:t></w:t>
      </w:r>
      <w:r>
        <w:rPr>
          <w:rFonts w:hint="eastAsia"/>
        </w:rPr>
        <w:t>проблем</w:t>
      </w:r>
      <w:r>
        <w:t></w:t>
      </w:r>
      <w:r>
        <w:t></w:t>
      </w:r>
      <w:r>
        <w:rPr>
          <w:rFonts w:hint="eastAsia"/>
        </w:rPr>
        <w:t>сільських</w:t>
      </w:r>
      <w:r>
        <w:t></w:t>
      </w:r>
      <w:r>
        <w:rPr>
          <w:rFonts w:hint="eastAsia"/>
        </w:rPr>
        <w:t>жителів</w:t>
      </w:r>
      <w:r>
        <w:t></w:t>
      </w:r>
    </w:p>
    <w:p w:rsidR="00554013" w:rsidRDefault="00554013" w:rsidP="00554013"/>
    <w:p w:rsidR="00554013" w:rsidRDefault="00554013" w:rsidP="00554013">
      <w:r>
        <w:rPr>
          <w:rFonts w:hint="eastAsia"/>
        </w:rPr>
        <w:t>У</w:t>
      </w:r>
      <w:r>
        <w:t></w:t>
      </w:r>
      <w:r>
        <w:rPr>
          <w:rFonts w:hint="eastAsia"/>
        </w:rPr>
        <w:t>роботі</w:t>
      </w:r>
      <w:r>
        <w:t></w:t>
      </w:r>
      <w:r>
        <w:rPr>
          <w:rFonts w:hint="eastAsia"/>
        </w:rPr>
        <w:t>обґрунтовано</w:t>
      </w:r>
      <w:r>
        <w:t></w:t>
      </w:r>
      <w:r>
        <w:rPr>
          <w:rFonts w:hint="eastAsia"/>
        </w:rPr>
        <w:t>напрями</w:t>
      </w:r>
      <w:r>
        <w:t></w:t>
      </w:r>
      <w:r>
        <w:rPr>
          <w:rFonts w:hint="eastAsia"/>
        </w:rPr>
        <w:t>державного</w:t>
      </w:r>
      <w:r>
        <w:t></w:t>
      </w:r>
      <w:r>
        <w:rPr>
          <w:rFonts w:hint="eastAsia"/>
        </w:rPr>
        <w:t>регулювання</w:t>
      </w:r>
      <w:r>
        <w:t></w:t>
      </w:r>
      <w:r>
        <w:rPr>
          <w:rFonts w:hint="eastAsia"/>
        </w:rPr>
        <w:t>соціально</w:t>
      </w:r>
      <w:r>
        <w:t></w:t>
      </w:r>
      <w:r>
        <w:rPr>
          <w:rFonts w:hint="eastAsia"/>
        </w:rPr>
        <w:t>трудових</w:t>
      </w:r>
      <w:r>
        <w:t></w:t>
      </w:r>
      <w:r>
        <w:rPr>
          <w:rFonts w:hint="eastAsia"/>
        </w:rPr>
        <w:t>відносин</w:t>
      </w:r>
      <w:r>
        <w:t></w:t>
      </w:r>
      <w:r>
        <w:rPr>
          <w:rFonts w:hint="eastAsia"/>
        </w:rPr>
        <w:t>в</w:t>
      </w:r>
      <w:r>
        <w:t></w:t>
      </w:r>
      <w:r>
        <w:rPr>
          <w:rFonts w:hint="eastAsia"/>
        </w:rPr>
        <w:t>аграрних</w:t>
      </w:r>
      <w:r>
        <w:t></w:t>
      </w:r>
      <w:r>
        <w:rPr>
          <w:rFonts w:hint="eastAsia"/>
        </w:rPr>
        <w:t>підприємствах</w:t>
      </w:r>
      <w:r>
        <w:t></w:t>
      </w:r>
      <w:r>
        <w:t></w:t>
      </w:r>
      <w:r>
        <w:rPr>
          <w:rFonts w:hint="eastAsia"/>
        </w:rPr>
        <w:t>розробка</w:t>
      </w:r>
      <w:r>
        <w:t></w:t>
      </w:r>
      <w:r>
        <w:t></w:t>
      </w:r>
      <w:r>
        <w:rPr>
          <w:rFonts w:hint="eastAsia"/>
        </w:rPr>
        <w:t>обґрунтування</w:t>
      </w:r>
      <w:r>
        <w:t></w:t>
      </w:r>
      <w:r>
        <w:rPr>
          <w:rFonts w:hint="eastAsia"/>
        </w:rPr>
        <w:t>та</w:t>
      </w:r>
      <w:r>
        <w:t></w:t>
      </w:r>
      <w:r>
        <w:rPr>
          <w:rFonts w:hint="eastAsia"/>
        </w:rPr>
        <w:t>здійснення</w:t>
      </w:r>
      <w:r>
        <w:t></w:t>
      </w:r>
      <w:r>
        <w:rPr>
          <w:rFonts w:hint="eastAsia"/>
        </w:rPr>
        <w:t>галузевої</w:t>
      </w:r>
      <w:r>
        <w:t></w:t>
      </w:r>
      <w:r>
        <w:rPr>
          <w:rFonts w:hint="eastAsia"/>
        </w:rPr>
        <w:t>угоди</w:t>
      </w:r>
      <w:r>
        <w:t></w:t>
      </w:r>
      <w:r>
        <w:t></w:t>
      </w:r>
      <w:r>
        <w:rPr>
          <w:rFonts w:hint="eastAsia"/>
        </w:rPr>
        <w:t>підтримка</w:t>
      </w:r>
      <w:r>
        <w:t></w:t>
      </w:r>
      <w:r>
        <w:rPr>
          <w:rFonts w:hint="eastAsia"/>
        </w:rPr>
        <w:t>ефективних</w:t>
      </w:r>
      <w:r>
        <w:t></w:t>
      </w:r>
      <w:r>
        <w:rPr>
          <w:rFonts w:hint="eastAsia"/>
        </w:rPr>
        <w:t>партнерських</w:t>
      </w:r>
      <w:r>
        <w:t></w:t>
      </w:r>
      <w:r>
        <w:rPr>
          <w:rFonts w:hint="eastAsia"/>
        </w:rPr>
        <w:t>відносин</w:t>
      </w:r>
      <w:r>
        <w:t></w:t>
      </w:r>
      <w:r>
        <w:rPr>
          <w:rFonts w:hint="eastAsia"/>
        </w:rPr>
        <w:t>у</w:t>
      </w:r>
      <w:r>
        <w:t></w:t>
      </w:r>
      <w:r>
        <w:rPr>
          <w:rFonts w:hint="eastAsia"/>
        </w:rPr>
        <w:t>системі</w:t>
      </w:r>
      <w:r>
        <w:t></w:t>
      </w:r>
      <w:r>
        <w:rPr>
          <w:rFonts w:hint="eastAsia"/>
        </w:rPr>
        <w:t>“роботодавець</w:t>
      </w:r>
      <w:r>
        <w:t></w:t>
      </w:r>
      <w:r>
        <w:rPr>
          <w:rFonts w:hint="eastAsia"/>
        </w:rPr>
        <w:t>–</w:t>
      </w:r>
      <w:r>
        <w:t></w:t>
      </w:r>
      <w:r>
        <w:rPr>
          <w:rFonts w:hint="eastAsia"/>
        </w:rPr>
        <w:t>працівник</w:t>
      </w:r>
      <w:r>
        <w:t></w:t>
      </w:r>
      <w:r>
        <w:rPr>
          <w:rFonts w:hint="eastAsia"/>
        </w:rPr>
        <w:t>аграрної</w:t>
      </w:r>
      <w:r>
        <w:t></w:t>
      </w:r>
      <w:r>
        <w:rPr>
          <w:rFonts w:hint="eastAsia"/>
        </w:rPr>
        <w:t>сфери”</w:t>
      </w:r>
      <w:r>
        <w:t></w:t>
      </w:r>
      <w:r>
        <w:t></w:t>
      </w:r>
      <w:r>
        <w:rPr>
          <w:rFonts w:hint="eastAsia"/>
        </w:rPr>
        <w:t>посилення</w:t>
      </w:r>
      <w:r>
        <w:t></w:t>
      </w:r>
      <w:r>
        <w:rPr>
          <w:rFonts w:hint="eastAsia"/>
        </w:rPr>
        <w:t>державної</w:t>
      </w:r>
      <w:r>
        <w:t></w:t>
      </w:r>
      <w:r>
        <w:rPr>
          <w:rFonts w:hint="eastAsia"/>
        </w:rPr>
        <w:t>відповідальності</w:t>
      </w:r>
      <w:r>
        <w:t></w:t>
      </w:r>
      <w:r>
        <w:rPr>
          <w:rFonts w:hint="eastAsia"/>
        </w:rPr>
        <w:t>у</w:t>
      </w:r>
      <w:r>
        <w:t></w:t>
      </w:r>
      <w:r>
        <w:rPr>
          <w:rFonts w:hint="eastAsia"/>
        </w:rPr>
        <w:t>сфері</w:t>
      </w:r>
      <w:r>
        <w:t></w:t>
      </w:r>
      <w:r>
        <w:rPr>
          <w:rFonts w:hint="eastAsia"/>
        </w:rPr>
        <w:t>зайнятості</w:t>
      </w:r>
      <w:r>
        <w:t></w:t>
      </w:r>
    </w:p>
    <w:p w:rsidR="00554013" w:rsidRDefault="00554013" w:rsidP="00554013"/>
    <w:p w:rsidR="00554013" w:rsidRPr="00554013" w:rsidRDefault="00554013" w:rsidP="00554013">
      <w:r>
        <w:rPr>
          <w:rFonts w:hint="eastAsia"/>
        </w:rPr>
        <w:t>У</w:t>
      </w:r>
      <w:r>
        <w:t></w:t>
      </w:r>
      <w:r>
        <w:rPr>
          <w:rFonts w:hint="eastAsia"/>
        </w:rPr>
        <w:t>дисертації</w:t>
      </w:r>
      <w:r>
        <w:t></w:t>
      </w:r>
      <w:r>
        <w:rPr>
          <w:rFonts w:hint="eastAsia"/>
        </w:rPr>
        <w:t>здійснено</w:t>
      </w:r>
      <w:r>
        <w:t></w:t>
      </w:r>
      <w:r>
        <w:rPr>
          <w:rFonts w:hint="eastAsia"/>
        </w:rPr>
        <w:t>теоретичні</w:t>
      </w:r>
      <w:r>
        <w:t></w:t>
      </w:r>
      <w:r>
        <w:rPr>
          <w:rFonts w:hint="eastAsia"/>
        </w:rPr>
        <w:t>узагальнення</w:t>
      </w:r>
      <w:r>
        <w:t></w:t>
      </w:r>
      <w:r>
        <w:rPr>
          <w:rFonts w:hint="eastAsia"/>
        </w:rPr>
        <w:t>і</w:t>
      </w:r>
      <w:r>
        <w:t></w:t>
      </w:r>
      <w:r>
        <w:rPr>
          <w:rFonts w:hint="eastAsia"/>
        </w:rPr>
        <w:t>висвітлено</w:t>
      </w:r>
      <w:r>
        <w:t></w:t>
      </w:r>
      <w:r>
        <w:rPr>
          <w:rFonts w:hint="eastAsia"/>
        </w:rPr>
        <w:t>сутність</w:t>
      </w:r>
      <w:r>
        <w:t></w:t>
      </w:r>
      <w:r>
        <w:rPr>
          <w:rFonts w:hint="eastAsia"/>
        </w:rPr>
        <w:t>розвитку</w:t>
      </w:r>
      <w:r>
        <w:t></w:t>
      </w:r>
      <w:r>
        <w:rPr>
          <w:rFonts w:hint="eastAsia"/>
        </w:rPr>
        <w:t>соціально</w:t>
      </w:r>
      <w:r>
        <w:t></w:t>
      </w:r>
      <w:r>
        <w:rPr>
          <w:rFonts w:hint="eastAsia"/>
        </w:rPr>
        <w:t>трудових</w:t>
      </w:r>
      <w:r>
        <w:t></w:t>
      </w:r>
      <w:r>
        <w:rPr>
          <w:rFonts w:hint="eastAsia"/>
        </w:rPr>
        <w:t>відносин</w:t>
      </w:r>
      <w:r>
        <w:t></w:t>
      </w:r>
      <w:r>
        <w:rPr>
          <w:rFonts w:hint="eastAsia"/>
        </w:rPr>
        <w:t>аграрних</w:t>
      </w:r>
      <w:r>
        <w:t></w:t>
      </w:r>
      <w:r>
        <w:rPr>
          <w:rFonts w:hint="eastAsia"/>
        </w:rPr>
        <w:t>підприємств</w:t>
      </w:r>
      <w:r>
        <w:t></w:t>
      </w:r>
      <w:bookmarkEnd w:id="0"/>
    </w:p>
    <w:sectPr w:rsidR="00554013" w:rsidRPr="0055401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6E8" w:rsidRDefault="000166E8">
      <w:pPr>
        <w:spacing w:after="0" w:line="240" w:lineRule="auto"/>
      </w:pPr>
      <w:r>
        <w:separator/>
      </w:r>
    </w:p>
  </w:endnote>
  <w:endnote w:type="continuationSeparator" w:id="0">
    <w:p w:rsidR="000166E8" w:rsidRDefault="0001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6E8" w:rsidRDefault="000166E8"/>
    <w:p w:rsidR="000166E8" w:rsidRDefault="000166E8"/>
    <w:p w:rsidR="000166E8" w:rsidRDefault="000166E8"/>
    <w:p w:rsidR="000166E8" w:rsidRDefault="000166E8"/>
    <w:p w:rsidR="000166E8" w:rsidRDefault="000166E8"/>
    <w:p w:rsidR="000166E8" w:rsidRDefault="000166E8"/>
    <w:p w:rsidR="000166E8" w:rsidRDefault="000166E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6E8" w:rsidRDefault="000166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166E8" w:rsidRDefault="000166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166E8" w:rsidRDefault="000166E8"/>
    <w:p w:rsidR="000166E8" w:rsidRDefault="000166E8"/>
    <w:p w:rsidR="000166E8" w:rsidRDefault="000166E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6E8" w:rsidRDefault="000166E8"/>
                          <w:p w:rsidR="000166E8" w:rsidRDefault="000166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166E8" w:rsidRDefault="000166E8"/>
                    <w:p w:rsidR="000166E8" w:rsidRDefault="000166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166E8" w:rsidRDefault="000166E8"/>
    <w:p w:rsidR="000166E8" w:rsidRDefault="000166E8">
      <w:pPr>
        <w:rPr>
          <w:sz w:val="2"/>
          <w:szCs w:val="2"/>
        </w:rPr>
      </w:pPr>
    </w:p>
    <w:p w:rsidR="000166E8" w:rsidRDefault="000166E8"/>
    <w:p w:rsidR="000166E8" w:rsidRDefault="000166E8">
      <w:pPr>
        <w:spacing w:after="0" w:line="240" w:lineRule="auto"/>
      </w:pPr>
    </w:p>
  </w:footnote>
  <w:footnote w:type="continuationSeparator" w:id="0">
    <w:p w:rsidR="000166E8" w:rsidRDefault="00016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6E8"/>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DE816-A3CF-4DD9-B06A-FA2A17A6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18080</TotalTime>
  <Pages>1</Pages>
  <Words>244</Words>
  <Characters>1393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1010</cp:revision>
  <cp:lastPrinted>2009-02-06T05:36:00Z</cp:lastPrinted>
  <dcterms:created xsi:type="dcterms:W3CDTF">2023-09-07T12:38:00Z</dcterms:created>
  <dcterms:modified xsi:type="dcterms:W3CDTF">2023-11-25T08:31:00Z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