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6E415" w14:textId="2952C919" w:rsidR="00DA1A4E" w:rsidRDefault="00EB7023" w:rsidP="00EB7023">
      <w:r w:rsidRPr="00EB7023">
        <w:rPr>
          <w:rFonts w:hint="eastAsia"/>
        </w:rPr>
        <w:t>Иммунопрофилактика</w:t>
      </w:r>
      <w:r w:rsidRPr="00EB7023">
        <w:t xml:space="preserve"> </w:t>
      </w:r>
      <w:r w:rsidRPr="00EB7023">
        <w:rPr>
          <w:rFonts w:hint="eastAsia"/>
        </w:rPr>
        <w:t>бруцеллеза</w:t>
      </w:r>
      <w:r w:rsidRPr="00EB7023">
        <w:t xml:space="preserve"> </w:t>
      </w:r>
      <w:r w:rsidRPr="00EB7023">
        <w:rPr>
          <w:rFonts w:hint="eastAsia"/>
        </w:rPr>
        <w:t>животных</w:t>
      </w:r>
      <w:r w:rsidRPr="00EB7023">
        <w:t xml:space="preserve"> </w:t>
      </w:r>
      <w:r w:rsidRPr="00EB7023">
        <w:rPr>
          <w:rFonts w:hint="eastAsia"/>
        </w:rPr>
        <w:t>с</w:t>
      </w:r>
      <w:r w:rsidRPr="00EB7023">
        <w:t xml:space="preserve"> </w:t>
      </w:r>
      <w:r w:rsidRPr="00EB7023">
        <w:rPr>
          <w:rFonts w:hint="eastAsia"/>
        </w:rPr>
        <w:t>использованием</w:t>
      </w:r>
      <w:r w:rsidRPr="00EB7023">
        <w:t xml:space="preserve"> </w:t>
      </w:r>
      <w:r w:rsidRPr="00EB7023">
        <w:rPr>
          <w:rFonts w:hint="eastAsia"/>
        </w:rPr>
        <w:t>вакцин</w:t>
      </w:r>
      <w:r w:rsidRPr="00EB7023">
        <w:t xml:space="preserve"> </w:t>
      </w:r>
      <w:r w:rsidRPr="00EB7023">
        <w:rPr>
          <w:rFonts w:hint="eastAsia"/>
        </w:rPr>
        <w:t>из</w:t>
      </w:r>
      <w:r w:rsidRPr="00EB7023">
        <w:t xml:space="preserve"> </w:t>
      </w:r>
      <w:r w:rsidRPr="00EB7023">
        <w:rPr>
          <w:rFonts w:hint="eastAsia"/>
        </w:rPr>
        <w:t>штаммов</w:t>
      </w:r>
      <w:r w:rsidRPr="00EB7023">
        <w:t xml:space="preserve"> Br. abortus 19, 104 M, 82 </w:t>
      </w:r>
      <w:r w:rsidRPr="00EB7023">
        <w:rPr>
          <w:rFonts w:hint="eastAsia"/>
        </w:rPr>
        <w:t>и</w:t>
      </w:r>
      <w:r w:rsidRPr="00EB7023">
        <w:t xml:space="preserve"> Br. suis 61</w:t>
      </w:r>
      <w:r>
        <w:t xml:space="preserve"> </w:t>
      </w:r>
      <w:r w:rsidRPr="00EB7023">
        <w:rPr>
          <w:rFonts w:hint="eastAsia"/>
        </w:rPr>
        <w:t>Слепцов</w:t>
      </w:r>
      <w:r w:rsidRPr="00EB7023">
        <w:t xml:space="preserve">, </w:t>
      </w:r>
      <w:r w:rsidRPr="00EB7023">
        <w:rPr>
          <w:rFonts w:hint="eastAsia"/>
        </w:rPr>
        <w:t>Евгений</w:t>
      </w:r>
      <w:r w:rsidRPr="00EB7023">
        <w:t xml:space="preserve"> </w:t>
      </w:r>
      <w:r w:rsidRPr="00EB7023">
        <w:rPr>
          <w:rFonts w:hint="eastAsia"/>
        </w:rPr>
        <w:t>Семенович</w:t>
      </w:r>
    </w:p>
    <w:p w14:paraId="7BF73C76" w14:textId="77777777" w:rsidR="00EB7023" w:rsidRDefault="00EB7023" w:rsidP="00EB7023">
      <w:r>
        <w:rPr>
          <w:rFonts w:hint="eastAsia"/>
        </w:rPr>
        <w:t>ЗАКЛЮЧЕНИЕ</w:t>
      </w:r>
      <w:r>
        <w:t xml:space="preserve"> </w:t>
      </w:r>
      <w:r>
        <w:rPr>
          <w:rFonts w:hint="eastAsia"/>
        </w:rPr>
        <w:t>ДИССЕРТАЦИИ</w:t>
      </w:r>
    </w:p>
    <w:p w14:paraId="56D767E3" w14:textId="77777777" w:rsidR="00EB7023" w:rsidRDefault="00EB7023" w:rsidP="00EB7023">
      <w:r>
        <w:rPr>
          <w:rFonts w:hint="eastAsia"/>
        </w:rPr>
        <w:t>по</w:t>
      </w:r>
      <w:r>
        <w:t xml:space="preserve"> </w:t>
      </w:r>
      <w:r>
        <w:rPr>
          <w:rFonts w:hint="eastAsia"/>
        </w:rPr>
        <w:t>теме</w:t>
      </w:r>
      <w:r>
        <w:t xml:space="preserve"> </w:t>
      </w:r>
      <w:r>
        <w:rPr>
          <w:rFonts w:hint="eastAsia"/>
        </w:rPr>
        <w:t>«</w:t>
      </w:r>
      <w:r>
        <w:rPr>
          <w:rFonts w:hint="eastAsia"/>
        </w:rPr>
        <w:t>Ветеринарная</w:t>
      </w:r>
      <w:r>
        <w:t xml:space="preserve"> </w:t>
      </w:r>
      <w:r>
        <w:rPr>
          <w:rFonts w:hint="eastAsia"/>
        </w:rPr>
        <w:t>эпизоотология</w:t>
      </w:r>
      <w:r>
        <w:t xml:space="preserve">, </w:t>
      </w:r>
      <w:r>
        <w:rPr>
          <w:rFonts w:hint="eastAsia"/>
        </w:rPr>
        <w:t>микология</w:t>
      </w:r>
      <w:r>
        <w:t xml:space="preserve"> </w:t>
      </w:r>
      <w:r>
        <w:rPr>
          <w:rFonts w:hint="eastAsia"/>
        </w:rPr>
        <w:t>с</w:t>
      </w:r>
      <w:r>
        <w:t xml:space="preserve"> </w:t>
      </w:r>
      <w:r>
        <w:rPr>
          <w:rFonts w:hint="eastAsia"/>
        </w:rPr>
        <w:t>микотоксикологией</w:t>
      </w:r>
      <w:r>
        <w:t xml:space="preserve"> </w:t>
      </w:r>
      <w:r>
        <w:rPr>
          <w:rFonts w:hint="eastAsia"/>
        </w:rPr>
        <w:t>и</w:t>
      </w:r>
      <w:r>
        <w:t xml:space="preserve"> </w:t>
      </w:r>
      <w:r>
        <w:rPr>
          <w:rFonts w:hint="eastAsia"/>
        </w:rPr>
        <w:t>иммунология</w:t>
      </w:r>
      <w:r>
        <w:rPr>
          <w:rFonts w:hint="eastAsia"/>
        </w:rPr>
        <w:t>»</w:t>
      </w:r>
      <w:r>
        <w:t xml:space="preserve">, </w:t>
      </w:r>
      <w:r>
        <w:rPr>
          <w:rFonts w:hint="eastAsia"/>
        </w:rPr>
        <w:t>Слепцов</w:t>
      </w:r>
      <w:r>
        <w:t xml:space="preserve">, </w:t>
      </w:r>
      <w:r>
        <w:rPr>
          <w:rFonts w:hint="eastAsia"/>
        </w:rPr>
        <w:t>Евгений</w:t>
      </w:r>
      <w:r>
        <w:t xml:space="preserve"> </w:t>
      </w:r>
      <w:r>
        <w:rPr>
          <w:rFonts w:hint="eastAsia"/>
        </w:rPr>
        <w:t>Семенович</w:t>
      </w:r>
    </w:p>
    <w:p w14:paraId="20B95465" w14:textId="77777777" w:rsidR="00EB7023" w:rsidRDefault="00EB7023" w:rsidP="00EB7023">
      <w:r>
        <w:t xml:space="preserve">5. </w:t>
      </w:r>
      <w:r>
        <w:rPr>
          <w:rFonts w:hint="eastAsia"/>
        </w:rPr>
        <w:t>ВЫВОДЫ</w:t>
      </w:r>
    </w:p>
    <w:p w14:paraId="00E773DF" w14:textId="77777777" w:rsidR="00EB7023" w:rsidRDefault="00EB7023" w:rsidP="00EB7023"/>
    <w:p w14:paraId="4A54E8EF" w14:textId="77777777" w:rsidR="00EB7023" w:rsidRDefault="00EB7023" w:rsidP="00EB7023">
      <w:r>
        <w:t xml:space="preserve">1. </w:t>
      </w:r>
      <w:r>
        <w:rPr>
          <w:rFonts w:hint="eastAsia"/>
        </w:rPr>
        <w:t>Противоэпизоотический</w:t>
      </w:r>
      <w:r>
        <w:t xml:space="preserve"> </w:t>
      </w:r>
      <w:r>
        <w:rPr>
          <w:rFonts w:hint="eastAsia"/>
        </w:rPr>
        <w:t>эффект</w:t>
      </w:r>
      <w:r>
        <w:t xml:space="preserve"> </w:t>
      </w:r>
      <w:r>
        <w:rPr>
          <w:rFonts w:hint="eastAsia"/>
        </w:rPr>
        <w:t>специфической</w:t>
      </w:r>
      <w:r>
        <w:t xml:space="preserve"> </w:t>
      </w:r>
      <w:r>
        <w:rPr>
          <w:rFonts w:hint="eastAsia"/>
        </w:rPr>
        <w:t>профилактики</w:t>
      </w:r>
      <w:r>
        <w:t xml:space="preserve"> </w:t>
      </w:r>
      <w:r>
        <w:rPr>
          <w:rFonts w:hint="eastAsia"/>
        </w:rPr>
        <w:t>бруцеллёза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значительной</w:t>
      </w:r>
      <w:r>
        <w:t xml:space="preserve"> </w:t>
      </w:r>
      <w:r>
        <w:rPr>
          <w:rFonts w:hint="eastAsia"/>
        </w:rPr>
        <w:t>степени</w:t>
      </w:r>
      <w:r>
        <w:t xml:space="preserve"> </w:t>
      </w:r>
      <w:r>
        <w:rPr>
          <w:rFonts w:hint="eastAsia"/>
        </w:rPr>
        <w:t>предопределяется</w:t>
      </w:r>
      <w:r>
        <w:t xml:space="preserve"> </w:t>
      </w:r>
      <w:r>
        <w:rPr>
          <w:rFonts w:hint="eastAsia"/>
        </w:rPr>
        <w:t>грундиммунитетом</w:t>
      </w:r>
      <w:r>
        <w:t xml:space="preserve">, </w:t>
      </w:r>
      <w:r>
        <w:rPr>
          <w:rFonts w:hint="eastAsia"/>
        </w:rPr>
        <w:t>оказавшегося</w:t>
      </w:r>
      <w:r>
        <w:t xml:space="preserve"> </w:t>
      </w:r>
      <w:r>
        <w:rPr>
          <w:rFonts w:hint="eastAsia"/>
        </w:rPr>
        <w:t>наиболее</w:t>
      </w:r>
      <w:r>
        <w:t xml:space="preserve"> </w:t>
      </w:r>
      <w:r>
        <w:rPr>
          <w:rFonts w:hint="eastAsia"/>
        </w:rPr>
        <w:t>полноценным</w:t>
      </w:r>
      <w:r>
        <w:t xml:space="preserve"> </w:t>
      </w:r>
      <w:r>
        <w:rPr>
          <w:rFonts w:hint="eastAsia"/>
        </w:rPr>
        <w:t>при</w:t>
      </w:r>
      <w:r>
        <w:t xml:space="preserve"> </w:t>
      </w:r>
      <w:r>
        <w:rPr>
          <w:rFonts w:hint="eastAsia"/>
        </w:rPr>
        <w:t>использовании</w:t>
      </w:r>
      <w:r>
        <w:t xml:space="preserve"> </w:t>
      </w:r>
      <w:r>
        <w:rPr>
          <w:rFonts w:hint="eastAsia"/>
        </w:rPr>
        <w:t>агглютиногенной</w:t>
      </w:r>
      <w:r>
        <w:t xml:space="preserve"> </w:t>
      </w:r>
      <w:r>
        <w:rPr>
          <w:rFonts w:hint="eastAsia"/>
        </w:rPr>
        <w:t>вакцины</w:t>
      </w:r>
      <w:r>
        <w:t xml:space="preserve"> </w:t>
      </w:r>
      <w:r>
        <w:rPr>
          <w:rFonts w:hint="eastAsia"/>
        </w:rPr>
        <w:t>из</w:t>
      </w:r>
      <w:r>
        <w:t xml:space="preserve"> </w:t>
      </w:r>
      <w:r>
        <w:rPr>
          <w:rFonts w:hint="eastAsia"/>
        </w:rPr>
        <w:t>штамма</w:t>
      </w:r>
      <w:r>
        <w:t xml:space="preserve"> 19, </w:t>
      </w:r>
      <w:r>
        <w:rPr>
          <w:rFonts w:hint="eastAsia"/>
        </w:rPr>
        <w:t>а</w:t>
      </w:r>
      <w:r>
        <w:t xml:space="preserve"> </w:t>
      </w:r>
      <w:r>
        <w:rPr>
          <w:rFonts w:hint="eastAsia"/>
        </w:rPr>
        <w:t>также</w:t>
      </w:r>
      <w:r>
        <w:t xml:space="preserve"> </w:t>
      </w:r>
      <w:r>
        <w:rPr>
          <w:rFonts w:hint="eastAsia"/>
        </w:rPr>
        <w:t>перманентным</w:t>
      </w:r>
      <w:r>
        <w:t xml:space="preserve"> </w:t>
      </w:r>
      <w:r>
        <w:rPr>
          <w:rFonts w:hint="eastAsia"/>
        </w:rPr>
        <w:t>иммунитетом</w:t>
      </w:r>
      <w:r>
        <w:t xml:space="preserve">, </w:t>
      </w:r>
      <w:r>
        <w:rPr>
          <w:rFonts w:hint="eastAsia"/>
        </w:rPr>
        <w:t>достигаемого</w:t>
      </w:r>
      <w:r>
        <w:t xml:space="preserve"> </w:t>
      </w:r>
      <w:r>
        <w:rPr>
          <w:rFonts w:hint="eastAsia"/>
        </w:rPr>
        <w:t>реиммунизациями</w:t>
      </w:r>
      <w:r>
        <w:t xml:space="preserve"> </w:t>
      </w:r>
      <w:r>
        <w:rPr>
          <w:rFonts w:hint="eastAsia"/>
        </w:rPr>
        <w:t>слабоагглютиногенной</w:t>
      </w:r>
      <w:r>
        <w:t xml:space="preserve"> </w:t>
      </w:r>
      <w:r>
        <w:rPr>
          <w:rFonts w:hint="eastAsia"/>
        </w:rPr>
        <w:t>вакциной</w:t>
      </w:r>
      <w:r>
        <w:t xml:space="preserve"> </w:t>
      </w:r>
      <w:r>
        <w:rPr>
          <w:rFonts w:hint="eastAsia"/>
        </w:rPr>
        <w:t>из</w:t>
      </w:r>
      <w:r>
        <w:t xml:space="preserve"> </w:t>
      </w:r>
      <w:r>
        <w:rPr>
          <w:rFonts w:hint="eastAsia"/>
        </w:rPr>
        <w:t>штамма</w:t>
      </w:r>
      <w:r>
        <w:t xml:space="preserve"> 82 </w:t>
      </w:r>
      <w:r>
        <w:rPr>
          <w:rFonts w:hint="eastAsia"/>
        </w:rPr>
        <w:t>с</w:t>
      </w:r>
      <w:r>
        <w:t xml:space="preserve"> </w:t>
      </w:r>
      <w:r>
        <w:rPr>
          <w:rFonts w:hint="eastAsia"/>
        </w:rPr>
        <w:t>оптимальным</w:t>
      </w:r>
      <w:r>
        <w:t xml:space="preserve"> </w:t>
      </w:r>
      <w:r>
        <w:rPr>
          <w:rFonts w:hint="eastAsia"/>
        </w:rPr>
        <w:t>интервалом</w:t>
      </w:r>
      <w:r>
        <w:t xml:space="preserve"> </w:t>
      </w:r>
      <w:r>
        <w:rPr>
          <w:rFonts w:hint="eastAsia"/>
        </w:rPr>
        <w:t>в</w:t>
      </w:r>
      <w:r>
        <w:t xml:space="preserve"> </w:t>
      </w:r>
      <w:r>
        <w:rPr>
          <w:rFonts w:hint="eastAsia"/>
        </w:rPr>
        <w:t>один</w:t>
      </w:r>
      <w:r>
        <w:t xml:space="preserve"> </w:t>
      </w:r>
      <w:r>
        <w:rPr>
          <w:rFonts w:hint="eastAsia"/>
        </w:rPr>
        <w:t>год</w:t>
      </w:r>
      <w:r>
        <w:t>.</w:t>
      </w:r>
    </w:p>
    <w:p w14:paraId="3678F823" w14:textId="77777777" w:rsidR="00EB7023" w:rsidRDefault="00EB7023" w:rsidP="00EB7023"/>
    <w:p w14:paraId="59D41774" w14:textId="77777777" w:rsidR="00EB7023" w:rsidRDefault="00EB7023" w:rsidP="00EB7023">
      <w:r>
        <w:t xml:space="preserve">2. </w:t>
      </w:r>
      <w:r>
        <w:rPr>
          <w:rFonts w:hint="eastAsia"/>
        </w:rPr>
        <w:t>В</w:t>
      </w:r>
      <w:r>
        <w:t xml:space="preserve"> </w:t>
      </w:r>
      <w:r>
        <w:rPr>
          <w:rFonts w:hint="eastAsia"/>
        </w:rPr>
        <w:t>результате</w:t>
      </w:r>
      <w:r>
        <w:t xml:space="preserve"> </w:t>
      </w:r>
      <w:r>
        <w:rPr>
          <w:rFonts w:hint="eastAsia"/>
        </w:rPr>
        <w:t>сравнительного</w:t>
      </w:r>
      <w:r>
        <w:t xml:space="preserve"> </w:t>
      </w:r>
      <w:r>
        <w:rPr>
          <w:rFonts w:hint="eastAsia"/>
        </w:rPr>
        <w:t>изучения</w:t>
      </w:r>
      <w:r>
        <w:t xml:space="preserve"> </w:t>
      </w:r>
      <w:r>
        <w:rPr>
          <w:rFonts w:hint="eastAsia"/>
        </w:rPr>
        <w:t>иммунологической</w:t>
      </w:r>
      <w:r>
        <w:t xml:space="preserve"> </w:t>
      </w:r>
      <w:r>
        <w:rPr>
          <w:rFonts w:hint="eastAsia"/>
        </w:rPr>
        <w:t>реактивности</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привитого</w:t>
      </w:r>
      <w:r>
        <w:t xml:space="preserve"> </w:t>
      </w:r>
      <w:r>
        <w:rPr>
          <w:rFonts w:hint="eastAsia"/>
        </w:rPr>
        <w:t>вакцинами</w:t>
      </w:r>
      <w:r>
        <w:t xml:space="preserve"> </w:t>
      </w:r>
      <w:r>
        <w:rPr>
          <w:rFonts w:hint="eastAsia"/>
        </w:rPr>
        <w:t>из</w:t>
      </w:r>
      <w:r>
        <w:t xml:space="preserve"> </w:t>
      </w:r>
      <w:r>
        <w:rPr>
          <w:rFonts w:hint="eastAsia"/>
        </w:rPr>
        <w:t>штаммов</w:t>
      </w:r>
      <w:r>
        <w:t xml:space="preserve"> </w:t>
      </w:r>
      <w:r>
        <w:rPr>
          <w:rFonts w:hint="eastAsia"/>
        </w:rPr>
        <w:t>Вг</w:t>
      </w:r>
      <w:r>
        <w:t>.</w:t>
      </w:r>
      <w:r>
        <w:rPr>
          <w:rFonts w:hint="eastAsia"/>
        </w:rPr>
        <w:t>аЬогШэ</w:t>
      </w:r>
      <w:r>
        <w:t xml:space="preserve"> 19, 104 </w:t>
      </w:r>
      <w:r>
        <w:rPr>
          <w:rFonts w:hint="eastAsia"/>
        </w:rPr>
        <w:t>и</w:t>
      </w:r>
      <w:r>
        <w:t xml:space="preserve"> 82 </w:t>
      </w:r>
      <w:r>
        <w:rPr>
          <w:rFonts w:hint="eastAsia"/>
        </w:rPr>
        <w:t>по</w:t>
      </w:r>
      <w:r>
        <w:t xml:space="preserve"> </w:t>
      </w:r>
      <w:r>
        <w:rPr>
          <w:rFonts w:hint="eastAsia"/>
        </w:rPr>
        <w:t>различным</w:t>
      </w:r>
      <w:r>
        <w:t xml:space="preserve"> </w:t>
      </w:r>
      <w:r>
        <w:rPr>
          <w:rFonts w:hint="eastAsia"/>
        </w:rPr>
        <w:t>схемам</w:t>
      </w:r>
      <w:r>
        <w:t xml:space="preserve"> </w:t>
      </w:r>
      <w:r>
        <w:rPr>
          <w:rFonts w:hint="eastAsia"/>
        </w:rPr>
        <w:t>установлено</w:t>
      </w:r>
      <w:r>
        <w:t xml:space="preserve">, </w:t>
      </w:r>
      <w:r>
        <w:rPr>
          <w:rFonts w:hint="eastAsia"/>
        </w:rPr>
        <w:t>что</w:t>
      </w:r>
      <w:r>
        <w:t xml:space="preserve"> </w:t>
      </w:r>
      <w:r>
        <w:rPr>
          <w:rFonts w:hint="eastAsia"/>
        </w:rPr>
        <w:t>наиболее</w:t>
      </w:r>
      <w:r>
        <w:t xml:space="preserve"> </w:t>
      </w:r>
      <w:r>
        <w:rPr>
          <w:rFonts w:hint="eastAsia"/>
        </w:rPr>
        <w:t>эффективной</w:t>
      </w:r>
      <w:r>
        <w:t xml:space="preserve"> </w:t>
      </w:r>
      <w:r>
        <w:rPr>
          <w:rFonts w:hint="eastAsia"/>
        </w:rPr>
        <w:t>является</w:t>
      </w:r>
      <w:r>
        <w:t xml:space="preserve"> </w:t>
      </w:r>
      <w:r>
        <w:rPr>
          <w:rFonts w:hint="eastAsia"/>
        </w:rPr>
        <w:t>первичная</w:t>
      </w:r>
      <w:r>
        <w:t xml:space="preserve"> </w:t>
      </w:r>
      <w:r>
        <w:rPr>
          <w:rFonts w:hint="eastAsia"/>
        </w:rPr>
        <w:t>иммунизация</w:t>
      </w:r>
      <w:r>
        <w:t xml:space="preserve"> </w:t>
      </w:r>
      <w:r>
        <w:rPr>
          <w:rFonts w:hint="eastAsia"/>
        </w:rPr>
        <w:t>телок</w:t>
      </w:r>
      <w:r>
        <w:t xml:space="preserve"> </w:t>
      </w:r>
      <w:r>
        <w:rPr>
          <w:rFonts w:hint="eastAsia"/>
        </w:rPr>
        <w:t>в</w:t>
      </w:r>
      <w:r>
        <w:t xml:space="preserve"> </w:t>
      </w:r>
      <w:r>
        <w:rPr>
          <w:rFonts w:hint="eastAsia"/>
        </w:rPr>
        <w:t>возрасте</w:t>
      </w:r>
      <w:r>
        <w:t xml:space="preserve"> 3-5 </w:t>
      </w:r>
      <w:r>
        <w:rPr>
          <w:rFonts w:hint="eastAsia"/>
        </w:rPr>
        <w:t>месяцев</w:t>
      </w:r>
      <w:r>
        <w:t xml:space="preserve"> </w:t>
      </w:r>
      <w:r>
        <w:rPr>
          <w:rFonts w:hint="eastAsia"/>
        </w:rPr>
        <w:t>вакцинами</w:t>
      </w:r>
      <w:r>
        <w:t xml:space="preserve"> </w:t>
      </w:r>
      <w:r>
        <w:rPr>
          <w:rFonts w:hint="eastAsia"/>
        </w:rPr>
        <w:t>из</w:t>
      </w:r>
      <w:r>
        <w:t xml:space="preserve"> </w:t>
      </w:r>
      <w:r>
        <w:rPr>
          <w:rFonts w:hint="eastAsia"/>
        </w:rPr>
        <w:t>агглютиногенных</w:t>
      </w:r>
      <w:r>
        <w:t xml:space="preserve"> </w:t>
      </w:r>
      <w:r>
        <w:rPr>
          <w:rFonts w:hint="eastAsia"/>
        </w:rPr>
        <w:t>штаммов</w:t>
      </w:r>
      <w:r>
        <w:t xml:space="preserve"> </w:t>
      </w:r>
      <w:r>
        <w:rPr>
          <w:rFonts w:hint="eastAsia"/>
        </w:rPr>
        <w:t>в</w:t>
      </w:r>
      <w:r>
        <w:t xml:space="preserve"> </w:t>
      </w:r>
      <w:r>
        <w:rPr>
          <w:rFonts w:hint="eastAsia"/>
        </w:rPr>
        <w:t>дозе</w:t>
      </w:r>
      <w:r>
        <w:t xml:space="preserve"> 80 </w:t>
      </w:r>
      <w:r>
        <w:rPr>
          <w:rFonts w:hint="eastAsia"/>
        </w:rPr>
        <w:t>млрд</w:t>
      </w:r>
      <w:r>
        <w:t>.</w:t>
      </w:r>
      <w:r>
        <w:rPr>
          <w:rFonts w:hint="eastAsia"/>
        </w:rPr>
        <w:t>м</w:t>
      </w:r>
      <w:r>
        <w:t>.</w:t>
      </w:r>
      <w:r>
        <w:rPr>
          <w:rFonts w:hint="eastAsia"/>
        </w:rPr>
        <w:t>к</w:t>
      </w:r>
      <w:r>
        <w:t xml:space="preserve">. </w:t>
      </w:r>
      <w:r>
        <w:rPr>
          <w:rFonts w:hint="eastAsia"/>
        </w:rPr>
        <w:t>с</w:t>
      </w:r>
      <w:r>
        <w:t xml:space="preserve"> </w:t>
      </w:r>
      <w:r>
        <w:rPr>
          <w:rFonts w:hint="eastAsia"/>
        </w:rPr>
        <w:t>последующей</w:t>
      </w:r>
      <w:r>
        <w:t xml:space="preserve"> </w:t>
      </w:r>
      <w:r>
        <w:rPr>
          <w:rFonts w:hint="eastAsia"/>
        </w:rPr>
        <w:t>конъюнктивальной</w:t>
      </w:r>
      <w:r>
        <w:t xml:space="preserve"> </w:t>
      </w:r>
      <w:r>
        <w:rPr>
          <w:rFonts w:hint="eastAsia"/>
        </w:rPr>
        <w:t>реиммунизацией</w:t>
      </w:r>
      <w:r>
        <w:t xml:space="preserve"> </w:t>
      </w:r>
      <w:r>
        <w:rPr>
          <w:rFonts w:hint="eastAsia"/>
        </w:rPr>
        <w:t>их</w:t>
      </w:r>
      <w:r>
        <w:t xml:space="preserve"> </w:t>
      </w:r>
      <w:r>
        <w:rPr>
          <w:rFonts w:hint="eastAsia"/>
        </w:rPr>
        <w:t>перед</w:t>
      </w:r>
      <w:r>
        <w:t xml:space="preserve"> </w:t>
      </w:r>
      <w:r>
        <w:rPr>
          <w:rFonts w:hint="eastAsia"/>
        </w:rPr>
        <w:t>случкой</w:t>
      </w:r>
      <w:r>
        <w:t xml:space="preserve"> </w:t>
      </w:r>
      <w:r>
        <w:rPr>
          <w:rFonts w:hint="eastAsia"/>
        </w:rPr>
        <w:t>в</w:t>
      </w:r>
      <w:r>
        <w:t xml:space="preserve"> </w:t>
      </w:r>
      <w:r>
        <w:rPr>
          <w:rFonts w:hint="eastAsia"/>
        </w:rPr>
        <w:t>дозе</w:t>
      </w:r>
      <w:r>
        <w:t xml:space="preserve"> 5 </w:t>
      </w:r>
      <w:r>
        <w:rPr>
          <w:rFonts w:hint="eastAsia"/>
        </w:rPr>
        <w:t>млрд</w:t>
      </w:r>
      <w:r>
        <w:t>.</w:t>
      </w:r>
      <w:r>
        <w:rPr>
          <w:rFonts w:hint="eastAsia"/>
        </w:rPr>
        <w:t>м</w:t>
      </w:r>
      <w:r>
        <w:t>.</w:t>
      </w:r>
      <w:r>
        <w:rPr>
          <w:rFonts w:hint="eastAsia"/>
        </w:rPr>
        <w:t>к</w:t>
      </w:r>
      <w:r>
        <w:t xml:space="preserve">. </w:t>
      </w:r>
      <w:r>
        <w:rPr>
          <w:rFonts w:hint="eastAsia"/>
        </w:rPr>
        <w:t>и</w:t>
      </w:r>
      <w:r>
        <w:t xml:space="preserve">. </w:t>
      </w:r>
      <w:r>
        <w:rPr>
          <w:rFonts w:hint="eastAsia"/>
        </w:rPr>
        <w:t>при</w:t>
      </w:r>
      <w:r>
        <w:t xml:space="preserve"> </w:t>
      </w:r>
      <w:r>
        <w:rPr>
          <w:rFonts w:hint="eastAsia"/>
        </w:rPr>
        <w:t>необходимости</w:t>
      </w:r>
      <w:r>
        <w:t xml:space="preserve">, </w:t>
      </w:r>
      <w:r>
        <w:rPr>
          <w:rFonts w:hint="eastAsia"/>
        </w:rPr>
        <w:t>реиммунизации</w:t>
      </w:r>
      <w:r>
        <w:t xml:space="preserve"> </w:t>
      </w:r>
      <w:r>
        <w:rPr>
          <w:rFonts w:hint="eastAsia"/>
        </w:rPr>
        <w:t>коров</w:t>
      </w:r>
      <w:r>
        <w:t xml:space="preserve"> </w:t>
      </w:r>
      <w:r>
        <w:rPr>
          <w:rFonts w:hint="eastAsia"/>
        </w:rPr>
        <w:t>через</w:t>
      </w:r>
      <w:r>
        <w:t xml:space="preserve"> 1-2 </w:t>
      </w:r>
      <w:r>
        <w:rPr>
          <w:rFonts w:hint="eastAsia"/>
        </w:rPr>
        <w:t>года</w:t>
      </w:r>
      <w:r>
        <w:t xml:space="preserve"> </w:t>
      </w:r>
      <w:r>
        <w:rPr>
          <w:rFonts w:hint="eastAsia"/>
        </w:rPr>
        <w:t>после</w:t>
      </w:r>
      <w:r>
        <w:t xml:space="preserve"> </w:t>
      </w:r>
      <w:r>
        <w:rPr>
          <w:rFonts w:hint="eastAsia"/>
        </w:rPr>
        <w:t>последней</w:t>
      </w:r>
      <w:r>
        <w:t xml:space="preserve"> </w:t>
      </w:r>
      <w:r>
        <w:rPr>
          <w:rFonts w:hint="eastAsia"/>
        </w:rPr>
        <w:t>прививки</w:t>
      </w:r>
      <w:r>
        <w:t>.</w:t>
      </w:r>
    </w:p>
    <w:p w14:paraId="38949495" w14:textId="77777777" w:rsidR="00EB7023" w:rsidRDefault="00EB7023" w:rsidP="00EB7023"/>
    <w:p w14:paraId="3714F0FF" w14:textId="77777777" w:rsidR="00EB7023" w:rsidRDefault="00EB7023" w:rsidP="00EB7023">
      <w:r>
        <w:t xml:space="preserve">3. </w:t>
      </w:r>
      <w:r>
        <w:rPr>
          <w:rFonts w:hint="eastAsia"/>
        </w:rPr>
        <w:t>Конъюнктивальный</w:t>
      </w:r>
      <w:r>
        <w:t xml:space="preserve"> </w:t>
      </w:r>
      <w:r>
        <w:rPr>
          <w:rFonts w:hint="eastAsia"/>
        </w:rPr>
        <w:t>способ</w:t>
      </w:r>
      <w:r>
        <w:t xml:space="preserve"> </w:t>
      </w:r>
      <w:r>
        <w:rPr>
          <w:rFonts w:hint="eastAsia"/>
        </w:rPr>
        <w:t>иммунизации</w:t>
      </w:r>
      <w:r>
        <w:t xml:space="preserve"> (</w:t>
      </w:r>
      <w:r>
        <w:rPr>
          <w:rFonts w:hint="eastAsia"/>
        </w:rPr>
        <w:t>реиммунизации</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дозе</w:t>
      </w:r>
      <w:r>
        <w:t xml:space="preserve"> 5 </w:t>
      </w:r>
      <w:r>
        <w:rPr>
          <w:rFonts w:hint="eastAsia"/>
        </w:rPr>
        <w:t>млрд</w:t>
      </w:r>
      <w:r>
        <w:t>.</w:t>
      </w:r>
      <w:r>
        <w:rPr>
          <w:rFonts w:hint="eastAsia"/>
        </w:rPr>
        <w:t>м</w:t>
      </w:r>
      <w:r>
        <w:t>.</w:t>
      </w:r>
      <w:r>
        <w:rPr>
          <w:rFonts w:hint="eastAsia"/>
        </w:rPr>
        <w:t>к</w:t>
      </w:r>
      <w:r>
        <w:t xml:space="preserve">. </w:t>
      </w:r>
      <w:r>
        <w:rPr>
          <w:rFonts w:hint="eastAsia"/>
        </w:rPr>
        <w:t>вакцинами</w:t>
      </w:r>
      <w:r>
        <w:t xml:space="preserve"> </w:t>
      </w:r>
      <w:r>
        <w:rPr>
          <w:rFonts w:hint="eastAsia"/>
        </w:rPr>
        <w:t>из</w:t>
      </w:r>
      <w:r>
        <w:t xml:space="preserve"> </w:t>
      </w:r>
      <w:r>
        <w:rPr>
          <w:rFonts w:hint="eastAsia"/>
        </w:rPr>
        <w:t>штаммов</w:t>
      </w:r>
      <w:r>
        <w:t xml:space="preserve"> </w:t>
      </w:r>
      <w:r>
        <w:rPr>
          <w:rFonts w:hint="eastAsia"/>
        </w:rPr>
        <w:t>Вг</w:t>
      </w:r>
      <w:r>
        <w:t>.</w:t>
      </w:r>
      <w:r>
        <w:rPr>
          <w:rFonts w:hint="eastAsia"/>
        </w:rPr>
        <w:t>аЬогию</w:t>
      </w:r>
      <w:r>
        <w:t xml:space="preserve"> 19, 104 </w:t>
      </w:r>
      <w:r>
        <w:rPr>
          <w:rFonts w:hint="eastAsia"/>
        </w:rPr>
        <w:t>вызывает</w:t>
      </w:r>
      <w:r>
        <w:t xml:space="preserve"> </w:t>
      </w:r>
      <w:r>
        <w:rPr>
          <w:rFonts w:hint="eastAsia"/>
        </w:rPr>
        <w:t>иммунологическую</w:t>
      </w:r>
      <w:r>
        <w:t xml:space="preserve"> </w:t>
      </w:r>
      <w:r>
        <w:rPr>
          <w:rFonts w:hint="eastAsia"/>
        </w:rPr>
        <w:t>перестройку</w:t>
      </w:r>
      <w:r>
        <w:t xml:space="preserve"> </w:t>
      </w:r>
      <w:r>
        <w:rPr>
          <w:rFonts w:hint="eastAsia"/>
        </w:rPr>
        <w:t>организма</w:t>
      </w:r>
      <w:r>
        <w:t xml:space="preserve"> </w:t>
      </w:r>
      <w:r>
        <w:rPr>
          <w:rFonts w:hint="eastAsia"/>
        </w:rPr>
        <w:t>животных</w:t>
      </w:r>
      <w:r>
        <w:t xml:space="preserve"> </w:t>
      </w:r>
      <w:r>
        <w:rPr>
          <w:rFonts w:hint="eastAsia"/>
        </w:rPr>
        <w:t>и</w:t>
      </w:r>
      <w:r>
        <w:t xml:space="preserve"> </w:t>
      </w:r>
      <w:r>
        <w:rPr>
          <w:rFonts w:hint="eastAsia"/>
        </w:rPr>
        <w:t>создает</w:t>
      </w:r>
      <w:r>
        <w:t xml:space="preserve"> </w:t>
      </w:r>
      <w:r>
        <w:rPr>
          <w:rFonts w:hint="eastAsia"/>
        </w:rPr>
        <w:t>напряжённый</w:t>
      </w:r>
      <w:r>
        <w:t xml:space="preserve">, </w:t>
      </w:r>
      <w:r>
        <w:rPr>
          <w:rFonts w:hint="eastAsia"/>
        </w:rPr>
        <w:t>продолжительный</w:t>
      </w:r>
      <w:r>
        <w:t xml:space="preserve"> </w:t>
      </w:r>
      <w:r>
        <w:rPr>
          <w:rFonts w:hint="eastAsia"/>
        </w:rPr>
        <w:t>иммунитет</w:t>
      </w:r>
      <w:r>
        <w:t xml:space="preserve">, </w:t>
      </w:r>
      <w:r>
        <w:rPr>
          <w:rFonts w:hint="eastAsia"/>
        </w:rPr>
        <w:t>не</w:t>
      </w:r>
      <w:r>
        <w:t xml:space="preserve"> </w:t>
      </w:r>
      <w:r>
        <w:rPr>
          <w:rFonts w:hint="eastAsia"/>
        </w:rPr>
        <w:t>уступающий</w:t>
      </w:r>
      <w:r>
        <w:t xml:space="preserve"> </w:t>
      </w:r>
      <w:r>
        <w:rPr>
          <w:rFonts w:hint="eastAsia"/>
        </w:rPr>
        <w:t>таковому</w:t>
      </w:r>
      <w:r>
        <w:t xml:space="preserve"> </w:t>
      </w:r>
      <w:r>
        <w:rPr>
          <w:rFonts w:hint="eastAsia"/>
        </w:rPr>
        <w:t>при</w:t>
      </w:r>
      <w:r>
        <w:t xml:space="preserve"> </w:t>
      </w:r>
      <w:r>
        <w:rPr>
          <w:rFonts w:hint="eastAsia"/>
        </w:rPr>
        <w:t>подкожном</w:t>
      </w:r>
      <w:r>
        <w:t xml:space="preserve"> </w:t>
      </w:r>
      <w:r>
        <w:rPr>
          <w:rFonts w:hint="eastAsia"/>
        </w:rPr>
        <w:t>введении</w:t>
      </w:r>
      <w:r>
        <w:t xml:space="preserve"> </w:t>
      </w:r>
      <w:r>
        <w:rPr>
          <w:rFonts w:hint="eastAsia"/>
        </w:rPr>
        <w:t>препарата</w:t>
      </w:r>
      <w:r>
        <w:t xml:space="preserve"> </w:t>
      </w:r>
      <w:r>
        <w:rPr>
          <w:rFonts w:hint="eastAsia"/>
        </w:rPr>
        <w:t>в</w:t>
      </w:r>
      <w:r>
        <w:t xml:space="preserve"> </w:t>
      </w:r>
      <w:r>
        <w:rPr>
          <w:rFonts w:hint="eastAsia"/>
        </w:rPr>
        <w:t>стандартной</w:t>
      </w:r>
      <w:r>
        <w:t xml:space="preserve"> </w:t>
      </w:r>
      <w:r>
        <w:rPr>
          <w:rFonts w:hint="eastAsia"/>
        </w:rPr>
        <w:t>дозе</w:t>
      </w:r>
      <w:r>
        <w:t xml:space="preserve"> (80 </w:t>
      </w:r>
      <w:r>
        <w:rPr>
          <w:rFonts w:hint="eastAsia"/>
        </w:rPr>
        <w:t>млрд</w:t>
      </w:r>
      <w:r>
        <w:t>.</w:t>
      </w:r>
      <w:r>
        <w:rPr>
          <w:rFonts w:hint="eastAsia"/>
        </w:rPr>
        <w:t>м</w:t>
      </w:r>
      <w:r>
        <w:t>.</w:t>
      </w:r>
      <w:r>
        <w:rPr>
          <w:rFonts w:hint="eastAsia"/>
        </w:rPr>
        <w:t>к</w:t>
      </w:r>
      <w:r>
        <w:t>.).</w:t>
      </w:r>
    </w:p>
    <w:p w14:paraId="396E2A73" w14:textId="77777777" w:rsidR="00EB7023" w:rsidRDefault="00EB7023" w:rsidP="00EB7023"/>
    <w:p w14:paraId="525F4003" w14:textId="77777777" w:rsidR="00EB7023" w:rsidRDefault="00EB7023" w:rsidP="00EB7023">
      <w:r>
        <w:t xml:space="preserve">4. </w:t>
      </w:r>
      <w:r>
        <w:rPr>
          <w:rFonts w:hint="eastAsia"/>
        </w:rPr>
        <w:t>Конъюнктивальный</w:t>
      </w:r>
      <w:r>
        <w:t xml:space="preserve"> </w:t>
      </w:r>
      <w:r>
        <w:rPr>
          <w:rFonts w:hint="eastAsia"/>
        </w:rPr>
        <w:t>метод</w:t>
      </w:r>
      <w:r>
        <w:t xml:space="preserve"> </w:t>
      </w:r>
      <w:r>
        <w:rPr>
          <w:rFonts w:hint="eastAsia"/>
        </w:rPr>
        <w:t>иммунизации</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агглютиногенными</w:t>
      </w:r>
      <w:r>
        <w:t xml:space="preserve"> </w:t>
      </w:r>
      <w:r>
        <w:rPr>
          <w:rFonts w:hint="eastAsia"/>
        </w:rPr>
        <w:t>вакцинами</w:t>
      </w:r>
      <w:r>
        <w:t xml:space="preserve"> </w:t>
      </w:r>
      <w:r>
        <w:rPr>
          <w:rFonts w:hint="eastAsia"/>
        </w:rPr>
        <w:t>позволяет</w:t>
      </w:r>
      <w:r>
        <w:t xml:space="preserve"> </w:t>
      </w:r>
      <w:r>
        <w:rPr>
          <w:rFonts w:hint="eastAsia"/>
        </w:rPr>
        <w:t>в</w:t>
      </w:r>
      <w:r>
        <w:t xml:space="preserve"> </w:t>
      </w:r>
      <w:r>
        <w:rPr>
          <w:rFonts w:hint="eastAsia"/>
        </w:rPr>
        <w:t>системе</w:t>
      </w:r>
      <w:r>
        <w:t xml:space="preserve"> </w:t>
      </w:r>
      <w:r>
        <w:rPr>
          <w:rFonts w:hint="eastAsia"/>
        </w:rPr>
        <w:t>диагностики</w:t>
      </w:r>
      <w:r>
        <w:t xml:space="preserve"> </w:t>
      </w:r>
      <w:r>
        <w:rPr>
          <w:rFonts w:hint="eastAsia"/>
        </w:rPr>
        <w:t>бруцеллёза</w:t>
      </w:r>
      <w:r>
        <w:t xml:space="preserve"> </w:t>
      </w:r>
      <w:r>
        <w:rPr>
          <w:rFonts w:hint="eastAsia"/>
        </w:rPr>
        <w:t>исследовать</w:t>
      </w:r>
      <w:r>
        <w:t xml:space="preserve"> </w:t>
      </w:r>
      <w:r>
        <w:rPr>
          <w:rFonts w:hint="eastAsia"/>
        </w:rPr>
        <w:t>сыворотку</w:t>
      </w:r>
      <w:r>
        <w:t xml:space="preserve"> </w:t>
      </w:r>
      <w:r>
        <w:rPr>
          <w:rFonts w:hint="eastAsia"/>
        </w:rPr>
        <w:t>крови</w:t>
      </w:r>
      <w:r>
        <w:t xml:space="preserve"> </w:t>
      </w:r>
      <w:r>
        <w:rPr>
          <w:rFonts w:hint="eastAsia"/>
        </w:rPr>
        <w:t>и</w:t>
      </w:r>
      <w:r>
        <w:t xml:space="preserve"> </w:t>
      </w:r>
      <w:r>
        <w:rPr>
          <w:rFonts w:hint="eastAsia"/>
        </w:rPr>
        <w:t>молоко</w:t>
      </w:r>
      <w:r>
        <w:t xml:space="preserve"> </w:t>
      </w:r>
      <w:r>
        <w:rPr>
          <w:rFonts w:hint="eastAsia"/>
        </w:rPr>
        <w:t>коров</w:t>
      </w:r>
      <w:r>
        <w:t xml:space="preserve"> </w:t>
      </w:r>
      <w:r>
        <w:rPr>
          <w:rFonts w:hint="eastAsia"/>
        </w:rPr>
        <w:t>уже</w:t>
      </w:r>
      <w:r>
        <w:t xml:space="preserve"> </w:t>
      </w:r>
      <w:r>
        <w:rPr>
          <w:rFonts w:hint="eastAsia"/>
        </w:rPr>
        <w:t>через</w:t>
      </w:r>
      <w:r>
        <w:t xml:space="preserve"> 3 </w:t>
      </w:r>
      <w:r>
        <w:rPr>
          <w:rFonts w:hint="eastAsia"/>
        </w:rPr>
        <w:t>месяца</w:t>
      </w:r>
      <w:r>
        <w:t xml:space="preserve">, </w:t>
      </w:r>
      <w:r>
        <w:rPr>
          <w:rFonts w:hint="eastAsia"/>
        </w:rPr>
        <w:t>а</w:t>
      </w:r>
      <w:r>
        <w:t xml:space="preserve"> </w:t>
      </w:r>
      <w:r>
        <w:rPr>
          <w:rFonts w:hint="eastAsia"/>
        </w:rPr>
        <w:t>аллергические</w:t>
      </w:r>
      <w:r>
        <w:t xml:space="preserve"> </w:t>
      </w:r>
      <w:r>
        <w:rPr>
          <w:rFonts w:hint="eastAsia"/>
        </w:rPr>
        <w:t>исследования</w:t>
      </w:r>
      <w:r>
        <w:t xml:space="preserve"> </w:t>
      </w:r>
      <w:r>
        <w:rPr>
          <w:rFonts w:hint="eastAsia"/>
        </w:rPr>
        <w:t>у</w:t>
      </w:r>
      <w:r>
        <w:t xml:space="preserve"> </w:t>
      </w:r>
      <w:r>
        <w:rPr>
          <w:rFonts w:hint="eastAsia"/>
        </w:rPr>
        <w:t>привитых</w:t>
      </w:r>
      <w:r>
        <w:t xml:space="preserve"> </w:t>
      </w:r>
      <w:r>
        <w:rPr>
          <w:rFonts w:hint="eastAsia"/>
        </w:rPr>
        <w:t>животных</w:t>
      </w:r>
      <w:r>
        <w:t xml:space="preserve"> </w:t>
      </w:r>
      <w:r>
        <w:rPr>
          <w:rFonts w:hint="eastAsia"/>
        </w:rPr>
        <w:t>проводить</w:t>
      </w:r>
      <w:r>
        <w:t xml:space="preserve"> </w:t>
      </w:r>
      <w:r>
        <w:rPr>
          <w:rFonts w:hint="eastAsia"/>
        </w:rPr>
        <w:t>через</w:t>
      </w:r>
      <w:r>
        <w:t xml:space="preserve"> 5 </w:t>
      </w:r>
      <w:r>
        <w:rPr>
          <w:rFonts w:hint="eastAsia"/>
        </w:rPr>
        <w:t>месяцев</w:t>
      </w:r>
      <w:r>
        <w:t xml:space="preserve"> </w:t>
      </w:r>
      <w:r>
        <w:rPr>
          <w:rFonts w:hint="eastAsia"/>
        </w:rPr>
        <w:t>после</w:t>
      </w:r>
      <w:r>
        <w:t xml:space="preserve"> </w:t>
      </w:r>
      <w:r>
        <w:rPr>
          <w:rFonts w:hint="eastAsia"/>
        </w:rPr>
        <w:t>первичной</w:t>
      </w:r>
      <w:r>
        <w:t xml:space="preserve"> </w:t>
      </w:r>
      <w:r>
        <w:rPr>
          <w:rFonts w:hint="eastAsia"/>
        </w:rPr>
        <w:t>или</w:t>
      </w:r>
      <w:r>
        <w:t xml:space="preserve"> </w:t>
      </w:r>
      <w:r>
        <w:rPr>
          <w:rFonts w:hint="eastAsia"/>
        </w:rPr>
        <w:t>повторной</w:t>
      </w:r>
      <w:r>
        <w:t xml:space="preserve"> </w:t>
      </w:r>
      <w:r>
        <w:rPr>
          <w:rFonts w:hint="eastAsia"/>
        </w:rPr>
        <w:t>ревакцинации</w:t>
      </w:r>
      <w:r>
        <w:t>.</w:t>
      </w:r>
    </w:p>
    <w:p w14:paraId="2B27A2CF" w14:textId="77777777" w:rsidR="00EB7023" w:rsidRDefault="00EB7023" w:rsidP="00EB7023"/>
    <w:p w14:paraId="2A9DB25F" w14:textId="77777777" w:rsidR="00EB7023" w:rsidRDefault="00EB7023" w:rsidP="00EB7023">
      <w:r>
        <w:lastRenderedPageBreak/>
        <w:t xml:space="preserve">5. </w:t>
      </w:r>
      <w:r>
        <w:rPr>
          <w:rFonts w:hint="eastAsia"/>
        </w:rPr>
        <w:t>Бруцеллёз</w:t>
      </w:r>
      <w:r>
        <w:t xml:space="preserve"> </w:t>
      </w:r>
      <w:r>
        <w:rPr>
          <w:rFonts w:hint="eastAsia"/>
        </w:rPr>
        <w:t>северных</w:t>
      </w:r>
      <w:r>
        <w:t xml:space="preserve"> </w:t>
      </w:r>
      <w:r>
        <w:rPr>
          <w:rFonts w:hint="eastAsia"/>
        </w:rPr>
        <w:t>оленей</w:t>
      </w:r>
      <w:r>
        <w:t xml:space="preserve"> </w:t>
      </w:r>
      <w:r>
        <w:rPr>
          <w:rFonts w:hint="eastAsia"/>
        </w:rPr>
        <w:t>в</w:t>
      </w:r>
      <w:r>
        <w:t xml:space="preserve"> </w:t>
      </w:r>
      <w:r>
        <w:rPr>
          <w:rFonts w:hint="eastAsia"/>
        </w:rPr>
        <w:t>Якутии</w:t>
      </w:r>
      <w:r>
        <w:t xml:space="preserve"> </w:t>
      </w:r>
      <w:r>
        <w:rPr>
          <w:rFonts w:hint="eastAsia"/>
        </w:rPr>
        <w:t>носит</w:t>
      </w:r>
      <w:r>
        <w:t xml:space="preserve"> </w:t>
      </w:r>
      <w:r>
        <w:rPr>
          <w:rFonts w:hint="eastAsia"/>
        </w:rPr>
        <w:t>природно</w:t>
      </w:r>
      <w:r>
        <w:t>-</w:t>
      </w:r>
      <w:r>
        <w:rPr>
          <w:rFonts w:hint="eastAsia"/>
        </w:rPr>
        <w:t>очаговый</w:t>
      </w:r>
      <w:r>
        <w:t xml:space="preserve"> </w:t>
      </w:r>
      <w:r>
        <w:rPr>
          <w:rFonts w:hint="eastAsia"/>
        </w:rPr>
        <w:t>характер</w:t>
      </w:r>
      <w:r>
        <w:t xml:space="preserve">. </w:t>
      </w:r>
      <w:r>
        <w:rPr>
          <w:rFonts w:hint="eastAsia"/>
        </w:rPr>
        <w:t>Основными</w:t>
      </w:r>
      <w:r>
        <w:t xml:space="preserve"> </w:t>
      </w:r>
      <w:r>
        <w:rPr>
          <w:rFonts w:hint="eastAsia"/>
        </w:rPr>
        <w:t>источниками</w:t>
      </w:r>
      <w:r>
        <w:t xml:space="preserve"> </w:t>
      </w:r>
      <w:r>
        <w:rPr>
          <w:rFonts w:hint="eastAsia"/>
        </w:rPr>
        <w:t>инфекции</w:t>
      </w:r>
      <w:r>
        <w:t xml:space="preserve"> </w:t>
      </w:r>
      <w:r>
        <w:rPr>
          <w:rFonts w:hint="eastAsia"/>
        </w:rPr>
        <w:t>бруцеллёза</w:t>
      </w:r>
      <w:r>
        <w:t xml:space="preserve"> </w:t>
      </w:r>
      <w:r>
        <w:rPr>
          <w:rFonts w:hint="eastAsia"/>
        </w:rPr>
        <w:t>являются</w:t>
      </w:r>
      <w:r>
        <w:t xml:space="preserve"> </w:t>
      </w:r>
      <w:r>
        <w:rPr>
          <w:rFonts w:hint="eastAsia"/>
        </w:rPr>
        <w:t>больные</w:t>
      </w:r>
      <w:r>
        <w:t xml:space="preserve"> </w:t>
      </w:r>
      <w:r>
        <w:rPr>
          <w:rFonts w:hint="eastAsia"/>
        </w:rPr>
        <w:t>домашние</w:t>
      </w:r>
      <w:r>
        <w:t xml:space="preserve"> </w:t>
      </w:r>
      <w:r>
        <w:rPr>
          <w:rFonts w:hint="eastAsia"/>
        </w:rPr>
        <w:t>и</w:t>
      </w:r>
      <w:r>
        <w:t xml:space="preserve"> </w:t>
      </w:r>
      <w:r>
        <w:rPr>
          <w:rFonts w:hint="eastAsia"/>
        </w:rPr>
        <w:t>дикие</w:t>
      </w:r>
      <w:r>
        <w:t xml:space="preserve"> </w:t>
      </w:r>
      <w:r>
        <w:rPr>
          <w:rFonts w:hint="eastAsia"/>
        </w:rPr>
        <w:t>северные</w:t>
      </w:r>
      <w:r>
        <w:t xml:space="preserve"> </w:t>
      </w:r>
      <w:r>
        <w:rPr>
          <w:rFonts w:hint="eastAsia"/>
        </w:rPr>
        <w:t>олени</w:t>
      </w:r>
      <w:r>
        <w:t xml:space="preserve">, </w:t>
      </w:r>
      <w:r>
        <w:rPr>
          <w:rFonts w:hint="eastAsia"/>
        </w:rPr>
        <w:t>а</w:t>
      </w:r>
      <w:r>
        <w:t xml:space="preserve"> </w:t>
      </w:r>
      <w:r>
        <w:rPr>
          <w:rFonts w:hint="eastAsia"/>
        </w:rPr>
        <w:t>факторами</w:t>
      </w:r>
      <w:r>
        <w:t xml:space="preserve"> </w:t>
      </w:r>
      <w:r>
        <w:rPr>
          <w:rFonts w:hint="eastAsia"/>
        </w:rPr>
        <w:t>передачи</w:t>
      </w:r>
      <w:r>
        <w:t xml:space="preserve"> - </w:t>
      </w:r>
      <w:r>
        <w:rPr>
          <w:rFonts w:hint="eastAsia"/>
        </w:rPr>
        <w:t>инфицированные</w:t>
      </w:r>
      <w:r>
        <w:t xml:space="preserve"> </w:t>
      </w:r>
      <w:r>
        <w:rPr>
          <w:rFonts w:hint="eastAsia"/>
        </w:rPr>
        <w:t>пастбища</w:t>
      </w:r>
      <w:r>
        <w:t xml:space="preserve">, </w:t>
      </w:r>
      <w:r>
        <w:rPr>
          <w:rFonts w:hint="eastAsia"/>
        </w:rPr>
        <w:t>места</w:t>
      </w:r>
      <w:r>
        <w:t xml:space="preserve"> </w:t>
      </w:r>
      <w:r>
        <w:rPr>
          <w:rFonts w:hint="eastAsia"/>
        </w:rPr>
        <w:t>отёлов</w:t>
      </w:r>
      <w:r>
        <w:t xml:space="preserve">, </w:t>
      </w:r>
      <w:r>
        <w:rPr>
          <w:rFonts w:hint="eastAsia"/>
        </w:rPr>
        <w:t>корали</w:t>
      </w:r>
      <w:r>
        <w:t xml:space="preserve"> </w:t>
      </w:r>
      <w:r>
        <w:rPr>
          <w:rFonts w:hint="eastAsia"/>
        </w:rPr>
        <w:t>и</w:t>
      </w:r>
      <w:r>
        <w:t xml:space="preserve"> </w:t>
      </w:r>
      <w:r>
        <w:rPr>
          <w:rFonts w:hint="eastAsia"/>
        </w:rPr>
        <w:t>различные</w:t>
      </w:r>
      <w:r>
        <w:t xml:space="preserve"> </w:t>
      </w:r>
      <w:r>
        <w:rPr>
          <w:rFonts w:hint="eastAsia"/>
        </w:rPr>
        <w:t>объекты</w:t>
      </w:r>
      <w:r>
        <w:t xml:space="preserve"> </w:t>
      </w:r>
      <w:r>
        <w:rPr>
          <w:rFonts w:hint="eastAsia"/>
        </w:rPr>
        <w:t>внешней</w:t>
      </w:r>
      <w:r>
        <w:t xml:space="preserve"> </w:t>
      </w:r>
      <w:r>
        <w:rPr>
          <w:rFonts w:hint="eastAsia"/>
        </w:rPr>
        <w:t>среды</w:t>
      </w:r>
      <w:r>
        <w:t xml:space="preserve">. </w:t>
      </w:r>
      <w:r>
        <w:rPr>
          <w:rFonts w:hint="eastAsia"/>
        </w:rPr>
        <w:t>Другие</w:t>
      </w:r>
      <w:r>
        <w:t xml:space="preserve"> </w:t>
      </w:r>
      <w:r>
        <w:rPr>
          <w:rFonts w:hint="eastAsia"/>
        </w:rPr>
        <w:t>представители</w:t>
      </w:r>
      <w:r>
        <w:t xml:space="preserve"> </w:t>
      </w:r>
      <w:r>
        <w:rPr>
          <w:rFonts w:hint="eastAsia"/>
        </w:rPr>
        <w:t>дикой</w:t>
      </w:r>
      <w:r>
        <w:t xml:space="preserve"> </w:t>
      </w:r>
      <w:r>
        <w:rPr>
          <w:rFonts w:hint="eastAsia"/>
        </w:rPr>
        <w:t>фауны</w:t>
      </w:r>
      <w:r>
        <w:t xml:space="preserve"> </w:t>
      </w:r>
      <w:r>
        <w:rPr>
          <w:rFonts w:hint="eastAsia"/>
        </w:rPr>
        <w:t>в</w:t>
      </w:r>
      <w:r>
        <w:t xml:space="preserve"> </w:t>
      </w:r>
      <w:r>
        <w:rPr>
          <w:rFonts w:hint="eastAsia"/>
        </w:rPr>
        <w:t>пределах</w:t>
      </w:r>
      <w:r>
        <w:t xml:space="preserve"> </w:t>
      </w:r>
      <w:r>
        <w:rPr>
          <w:rFonts w:hint="eastAsia"/>
        </w:rPr>
        <w:t>своих</w:t>
      </w:r>
      <w:r>
        <w:t xml:space="preserve"> </w:t>
      </w:r>
      <w:r>
        <w:rPr>
          <w:rFonts w:hint="eastAsia"/>
        </w:rPr>
        <w:t>биоценозов</w:t>
      </w:r>
      <w:r>
        <w:t xml:space="preserve">, </w:t>
      </w:r>
      <w:r>
        <w:rPr>
          <w:rFonts w:hint="eastAsia"/>
        </w:rPr>
        <w:t>не</w:t>
      </w:r>
      <w:r>
        <w:t xml:space="preserve"> </w:t>
      </w:r>
      <w:r>
        <w:rPr>
          <w:rFonts w:hint="eastAsia"/>
        </w:rPr>
        <w:t>играют</w:t>
      </w:r>
      <w:r>
        <w:t xml:space="preserve"> </w:t>
      </w:r>
      <w:r>
        <w:rPr>
          <w:rFonts w:hint="eastAsia"/>
        </w:rPr>
        <w:t>практической</w:t>
      </w:r>
      <w:r>
        <w:t xml:space="preserve"> </w:t>
      </w:r>
      <w:r>
        <w:rPr>
          <w:rFonts w:hint="eastAsia"/>
        </w:rPr>
        <w:t>роли</w:t>
      </w:r>
      <w:r>
        <w:t xml:space="preserve"> </w:t>
      </w:r>
      <w:r>
        <w:rPr>
          <w:rFonts w:hint="eastAsia"/>
        </w:rPr>
        <w:t>в</w:t>
      </w:r>
      <w:r>
        <w:t xml:space="preserve"> </w:t>
      </w:r>
      <w:r>
        <w:rPr>
          <w:rFonts w:hint="eastAsia"/>
        </w:rPr>
        <w:t>эпизоотическом</w:t>
      </w:r>
      <w:r>
        <w:t xml:space="preserve"> </w:t>
      </w:r>
      <w:r>
        <w:rPr>
          <w:rFonts w:hint="eastAsia"/>
        </w:rPr>
        <w:t>процессе</w:t>
      </w:r>
      <w:r>
        <w:t xml:space="preserve"> </w:t>
      </w:r>
      <w:r>
        <w:rPr>
          <w:rFonts w:hint="eastAsia"/>
        </w:rPr>
        <w:t>бруцеллёза</w:t>
      </w:r>
      <w:r>
        <w:t xml:space="preserve"> </w:t>
      </w:r>
      <w:r>
        <w:rPr>
          <w:rFonts w:hint="eastAsia"/>
        </w:rPr>
        <w:t>северных</w:t>
      </w:r>
      <w:r>
        <w:t xml:space="preserve"> </w:t>
      </w:r>
      <w:r>
        <w:rPr>
          <w:rFonts w:hint="eastAsia"/>
        </w:rPr>
        <w:t>оленей</w:t>
      </w:r>
      <w:r>
        <w:t xml:space="preserve"> </w:t>
      </w:r>
      <w:r>
        <w:rPr>
          <w:rFonts w:hint="eastAsia"/>
        </w:rPr>
        <w:t>и</w:t>
      </w:r>
      <w:r>
        <w:t xml:space="preserve"> </w:t>
      </w:r>
      <w:r>
        <w:rPr>
          <w:rFonts w:hint="eastAsia"/>
        </w:rPr>
        <w:t>инфекция</w:t>
      </w:r>
      <w:r>
        <w:t xml:space="preserve"> </w:t>
      </w:r>
      <w:r>
        <w:rPr>
          <w:rFonts w:hint="eastAsia"/>
        </w:rPr>
        <w:t>среди</w:t>
      </w:r>
      <w:r>
        <w:t xml:space="preserve"> </w:t>
      </w:r>
      <w:r>
        <w:rPr>
          <w:rFonts w:hint="eastAsia"/>
        </w:rPr>
        <w:t>этих</w:t>
      </w:r>
      <w:r>
        <w:t xml:space="preserve"> </w:t>
      </w:r>
      <w:r>
        <w:rPr>
          <w:rFonts w:hint="eastAsia"/>
        </w:rPr>
        <w:t>животных</w:t>
      </w:r>
      <w:r>
        <w:t xml:space="preserve"> </w:t>
      </w:r>
      <w:r>
        <w:rPr>
          <w:rFonts w:hint="eastAsia"/>
        </w:rPr>
        <w:t>не</w:t>
      </w:r>
      <w:r>
        <w:t xml:space="preserve"> </w:t>
      </w:r>
      <w:r>
        <w:rPr>
          <w:rFonts w:hint="eastAsia"/>
        </w:rPr>
        <w:t>получает</w:t>
      </w:r>
      <w:r>
        <w:t xml:space="preserve"> </w:t>
      </w:r>
      <w:r>
        <w:rPr>
          <w:rFonts w:hint="eastAsia"/>
        </w:rPr>
        <w:t>дальнейшего</w:t>
      </w:r>
      <w:r>
        <w:t xml:space="preserve"> </w:t>
      </w:r>
      <w:r>
        <w:rPr>
          <w:rFonts w:hint="eastAsia"/>
        </w:rPr>
        <w:t>развития</w:t>
      </w:r>
      <w:r>
        <w:t>.</w:t>
      </w:r>
    </w:p>
    <w:p w14:paraId="7ED0B1D0" w14:textId="77777777" w:rsidR="00EB7023" w:rsidRDefault="00EB7023" w:rsidP="00EB7023"/>
    <w:p w14:paraId="27426775" w14:textId="77777777" w:rsidR="00EB7023" w:rsidRDefault="00EB7023" w:rsidP="00EB7023">
      <w:r>
        <w:t xml:space="preserve">6. </w:t>
      </w:r>
      <w:r>
        <w:rPr>
          <w:rFonts w:hint="eastAsia"/>
        </w:rPr>
        <w:t>В</w:t>
      </w:r>
      <w:r>
        <w:t xml:space="preserve"> </w:t>
      </w:r>
      <w:r>
        <w:rPr>
          <w:rFonts w:hint="eastAsia"/>
        </w:rPr>
        <w:t>системе</w:t>
      </w:r>
      <w:r>
        <w:t xml:space="preserve"> </w:t>
      </w:r>
      <w:r>
        <w:rPr>
          <w:rFonts w:hint="eastAsia"/>
        </w:rPr>
        <w:t>противоэпизоотических</w:t>
      </w:r>
      <w:r>
        <w:t xml:space="preserve"> </w:t>
      </w:r>
      <w:r>
        <w:rPr>
          <w:rFonts w:hint="eastAsia"/>
        </w:rPr>
        <w:t>мероприятий</w:t>
      </w:r>
      <w:r>
        <w:t xml:space="preserve"> </w:t>
      </w:r>
      <w:r>
        <w:rPr>
          <w:rFonts w:hint="eastAsia"/>
        </w:rPr>
        <w:t>при</w:t>
      </w:r>
      <w:r>
        <w:t xml:space="preserve"> </w:t>
      </w:r>
      <w:r>
        <w:rPr>
          <w:rFonts w:hint="eastAsia"/>
        </w:rPr>
        <w:t>бруцеллёзе</w:t>
      </w:r>
      <w:r>
        <w:t xml:space="preserve"> </w:t>
      </w:r>
      <w:r>
        <w:rPr>
          <w:rFonts w:hint="eastAsia"/>
        </w:rPr>
        <w:t>северных</w:t>
      </w:r>
      <w:r>
        <w:t xml:space="preserve"> </w:t>
      </w:r>
      <w:r>
        <w:rPr>
          <w:rFonts w:hint="eastAsia"/>
        </w:rPr>
        <w:t>оленей</w:t>
      </w:r>
      <w:r>
        <w:t xml:space="preserve"> </w:t>
      </w:r>
      <w:r>
        <w:rPr>
          <w:rFonts w:hint="eastAsia"/>
        </w:rPr>
        <w:t>решающее</w:t>
      </w:r>
      <w:r>
        <w:t xml:space="preserve"> </w:t>
      </w:r>
      <w:r>
        <w:rPr>
          <w:rFonts w:hint="eastAsia"/>
        </w:rPr>
        <w:t>значение</w:t>
      </w:r>
      <w:r>
        <w:t xml:space="preserve"> </w:t>
      </w:r>
      <w:r>
        <w:rPr>
          <w:rFonts w:hint="eastAsia"/>
        </w:rPr>
        <w:t>имеет</w:t>
      </w:r>
      <w:r>
        <w:t xml:space="preserve"> </w:t>
      </w:r>
      <w:r>
        <w:rPr>
          <w:rFonts w:hint="eastAsia"/>
        </w:rPr>
        <w:t>специфическая</w:t>
      </w:r>
      <w:r>
        <w:t xml:space="preserve"> </w:t>
      </w:r>
      <w:r>
        <w:rPr>
          <w:rFonts w:hint="eastAsia"/>
        </w:rPr>
        <w:t>профилактика</w:t>
      </w:r>
      <w:r>
        <w:t xml:space="preserve"> </w:t>
      </w:r>
      <w:r>
        <w:rPr>
          <w:rFonts w:hint="eastAsia"/>
        </w:rPr>
        <w:t>с</w:t>
      </w:r>
      <w:r>
        <w:t xml:space="preserve"> </w:t>
      </w:r>
      <w:r>
        <w:rPr>
          <w:rFonts w:hint="eastAsia"/>
        </w:rPr>
        <w:t>использованием</w:t>
      </w:r>
      <w:r>
        <w:t xml:space="preserve"> </w:t>
      </w:r>
      <w:r>
        <w:rPr>
          <w:rFonts w:hint="eastAsia"/>
        </w:rPr>
        <w:t>живых</w:t>
      </w:r>
      <w:r>
        <w:t xml:space="preserve"> </w:t>
      </w:r>
      <w:r>
        <w:rPr>
          <w:rFonts w:hint="eastAsia"/>
        </w:rPr>
        <w:t>вакцин</w:t>
      </w:r>
      <w:r>
        <w:t xml:space="preserve"> </w:t>
      </w:r>
      <w:r>
        <w:rPr>
          <w:rFonts w:hint="eastAsia"/>
        </w:rPr>
        <w:t>из</w:t>
      </w:r>
      <w:r>
        <w:t xml:space="preserve"> </w:t>
      </w:r>
      <w:r>
        <w:rPr>
          <w:rFonts w:hint="eastAsia"/>
        </w:rPr>
        <w:t>штаммов</w:t>
      </w:r>
      <w:r>
        <w:t xml:space="preserve"> </w:t>
      </w:r>
      <w:r>
        <w:rPr>
          <w:rFonts w:hint="eastAsia"/>
        </w:rPr>
        <w:t>Вг</w:t>
      </w:r>
      <w:r>
        <w:t>.</w:t>
      </w:r>
      <w:r>
        <w:rPr>
          <w:rFonts w:hint="eastAsia"/>
        </w:rPr>
        <w:t>аЬогШБ</w:t>
      </w:r>
      <w:r>
        <w:t xml:space="preserve"> 19 </w:t>
      </w:r>
      <w:r>
        <w:rPr>
          <w:rFonts w:hint="eastAsia"/>
        </w:rPr>
        <w:t>и</w:t>
      </w:r>
      <w:r>
        <w:t xml:space="preserve"> 82, </w:t>
      </w:r>
      <w:r>
        <w:rPr>
          <w:rFonts w:hint="eastAsia"/>
        </w:rPr>
        <w:t>с</w:t>
      </w:r>
      <w:r>
        <w:t xml:space="preserve"> </w:t>
      </w:r>
      <w:r>
        <w:rPr>
          <w:rFonts w:hint="eastAsia"/>
        </w:rPr>
        <w:t>учётом</w:t>
      </w:r>
      <w:r>
        <w:t xml:space="preserve"> </w:t>
      </w:r>
      <w:r>
        <w:rPr>
          <w:rFonts w:hint="eastAsia"/>
        </w:rPr>
        <w:t>технологический</w:t>
      </w:r>
      <w:r>
        <w:t xml:space="preserve"> </w:t>
      </w:r>
      <w:r>
        <w:rPr>
          <w:rFonts w:hint="eastAsia"/>
        </w:rPr>
        <w:t>особенностей</w:t>
      </w:r>
      <w:r>
        <w:t xml:space="preserve"> </w:t>
      </w:r>
      <w:r>
        <w:rPr>
          <w:rFonts w:hint="eastAsia"/>
        </w:rPr>
        <w:t>оленеводства</w:t>
      </w:r>
      <w:r>
        <w:t xml:space="preserve"> </w:t>
      </w:r>
      <w:r>
        <w:rPr>
          <w:rFonts w:hint="eastAsia"/>
        </w:rPr>
        <w:t>и</w:t>
      </w:r>
      <w:r>
        <w:t xml:space="preserve"> </w:t>
      </w:r>
      <w:r>
        <w:rPr>
          <w:rFonts w:hint="eastAsia"/>
        </w:rPr>
        <w:t>наличия</w:t>
      </w:r>
      <w:r>
        <w:t xml:space="preserve"> </w:t>
      </w:r>
      <w:r>
        <w:rPr>
          <w:rFonts w:hint="eastAsia"/>
        </w:rPr>
        <w:t>природных</w:t>
      </w:r>
      <w:r>
        <w:t xml:space="preserve"> </w:t>
      </w:r>
      <w:r>
        <w:rPr>
          <w:rFonts w:hint="eastAsia"/>
        </w:rPr>
        <w:t>очагов</w:t>
      </w:r>
      <w:r>
        <w:t xml:space="preserve"> </w:t>
      </w:r>
      <w:r>
        <w:rPr>
          <w:rFonts w:hint="eastAsia"/>
        </w:rPr>
        <w:t>бруцеллёзной</w:t>
      </w:r>
      <w:r>
        <w:t xml:space="preserve"> </w:t>
      </w:r>
      <w:r>
        <w:rPr>
          <w:rFonts w:hint="eastAsia"/>
        </w:rPr>
        <w:t>инфекции</w:t>
      </w:r>
      <w:r>
        <w:t xml:space="preserve">, </w:t>
      </w:r>
      <w:r>
        <w:rPr>
          <w:rFonts w:hint="eastAsia"/>
        </w:rPr>
        <w:t>оздоровление</w:t>
      </w:r>
      <w:r>
        <w:t xml:space="preserve"> </w:t>
      </w:r>
      <w:r>
        <w:rPr>
          <w:rFonts w:hint="eastAsia"/>
        </w:rPr>
        <w:t>оленьих</w:t>
      </w:r>
      <w:r>
        <w:t xml:space="preserve"> </w:t>
      </w:r>
      <w:r>
        <w:rPr>
          <w:rFonts w:hint="eastAsia"/>
        </w:rPr>
        <w:t>стад</w:t>
      </w:r>
      <w:r>
        <w:t xml:space="preserve"> </w:t>
      </w:r>
      <w:r>
        <w:rPr>
          <w:rFonts w:hint="eastAsia"/>
        </w:rPr>
        <w:t>от</w:t>
      </w:r>
      <w:r>
        <w:t xml:space="preserve"> </w:t>
      </w:r>
      <w:r>
        <w:rPr>
          <w:rFonts w:hint="eastAsia"/>
        </w:rPr>
        <w:t>бруцеллёза</w:t>
      </w:r>
      <w:r>
        <w:t xml:space="preserve"> </w:t>
      </w:r>
      <w:r>
        <w:rPr>
          <w:rFonts w:hint="eastAsia"/>
        </w:rPr>
        <w:t>без</w:t>
      </w:r>
      <w:r>
        <w:t xml:space="preserve"> </w:t>
      </w:r>
      <w:r>
        <w:rPr>
          <w:rFonts w:hint="eastAsia"/>
        </w:rPr>
        <w:t>использования</w:t>
      </w:r>
      <w:r>
        <w:t xml:space="preserve"> </w:t>
      </w:r>
      <w:r>
        <w:rPr>
          <w:rFonts w:hint="eastAsia"/>
        </w:rPr>
        <w:t>вакцин</w:t>
      </w:r>
      <w:r>
        <w:t xml:space="preserve"> </w:t>
      </w:r>
      <w:r>
        <w:rPr>
          <w:rFonts w:hint="eastAsia"/>
        </w:rPr>
        <w:t>не</w:t>
      </w:r>
      <w:r>
        <w:t xml:space="preserve"> </w:t>
      </w:r>
      <w:r>
        <w:rPr>
          <w:rFonts w:hint="eastAsia"/>
        </w:rPr>
        <w:t>имеет</w:t>
      </w:r>
      <w:r>
        <w:t xml:space="preserve"> </w:t>
      </w:r>
      <w:r>
        <w:rPr>
          <w:rFonts w:hint="eastAsia"/>
        </w:rPr>
        <w:t>перспектив</w:t>
      </w:r>
      <w:r>
        <w:t>.</w:t>
      </w:r>
    </w:p>
    <w:p w14:paraId="3987C6C0" w14:textId="77777777" w:rsidR="00EB7023" w:rsidRDefault="00EB7023" w:rsidP="00EB7023"/>
    <w:p w14:paraId="28E08606" w14:textId="77777777" w:rsidR="00EB7023" w:rsidRDefault="00EB7023" w:rsidP="00EB7023">
      <w:r>
        <w:t xml:space="preserve">7. </w:t>
      </w:r>
      <w:r>
        <w:rPr>
          <w:rFonts w:hint="eastAsia"/>
        </w:rPr>
        <w:t>Создание</w:t>
      </w:r>
      <w:r>
        <w:t xml:space="preserve"> </w:t>
      </w:r>
      <w:r>
        <w:rPr>
          <w:rFonts w:hint="eastAsia"/>
        </w:rPr>
        <w:t>единого</w:t>
      </w:r>
      <w:r>
        <w:t xml:space="preserve"> </w:t>
      </w:r>
      <w:r>
        <w:rPr>
          <w:rFonts w:hint="eastAsia"/>
        </w:rPr>
        <w:t>иммунного</w:t>
      </w:r>
      <w:r>
        <w:t xml:space="preserve"> </w:t>
      </w:r>
      <w:r>
        <w:rPr>
          <w:rFonts w:hint="eastAsia"/>
        </w:rPr>
        <w:t>фона</w:t>
      </w:r>
      <w:r>
        <w:t xml:space="preserve"> </w:t>
      </w:r>
      <w:r>
        <w:rPr>
          <w:rFonts w:hint="eastAsia"/>
        </w:rPr>
        <w:t>вакциной</w:t>
      </w:r>
      <w:r>
        <w:t xml:space="preserve"> </w:t>
      </w:r>
      <w:r>
        <w:rPr>
          <w:rFonts w:hint="eastAsia"/>
        </w:rPr>
        <w:t>из</w:t>
      </w:r>
      <w:r>
        <w:t xml:space="preserve"> </w:t>
      </w:r>
      <w:r>
        <w:rPr>
          <w:rFonts w:hint="eastAsia"/>
        </w:rPr>
        <w:t>штамма</w:t>
      </w:r>
      <w:r>
        <w:t xml:space="preserve"> </w:t>
      </w:r>
      <w:r>
        <w:rPr>
          <w:rFonts w:hint="eastAsia"/>
        </w:rPr>
        <w:t>Вг</w:t>
      </w:r>
      <w:r>
        <w:t>.</w:t>
      </w:r>
      <w:r>
        <w:rPr>
          <w:rFonts w:hint="eastAsia"/>
        </w:rPr>
        <w:t>аЬогТш</w:t>
      </w:r>
      <w:r>
        <w:t xml:space="preserve"> 82 </w:t>
      </w:r>
      <w:r>
        <w:rPr>
          <w:rFonts w:hint="eastAsia"/>
        </w:rPr>
        <w:t>в</w:t>
      </w:r>
      <w:r>
        <w:t xml:space="preserve"> </w:t>
      </w:r>
      <w:r>
        <w:rPr>
          <w:rFonts w:hint="eastAsia"/>
        </w:rPr>
        <w:t>неблагополучных</w:t>
      </w:r>
      <w:r>
        <w:t xml:space="preserve"> </w:t>
      </w:r>
      <w:r>
        <w:rPr>
          <w:rFonts w:hint="eastAsia"/>
        </w:rPr>
        <w:t>стадах</w:t>
      </w:r>
      <w:r>
        <w:t xml:space="preserve"> </w:t>
      </w:r>
      <w:r>
        <w:rPr>
          <w:rFonts w:hint="eastAsia"/>
        </w:rPr>
        <w:t>с</w:t>
      </w:r>
      <w:r>
        <w:t xml:space="preserve"> </w:t>
      </w:r>
      <w:r>
        <w:rPr>
          <w:rFonts w:hint="eastAsia"/>
        </w:rPr>
        <w:t>последующим</w:t>
      </w:r>
      <w:r>
        <w:t xml:space="preserve"> </w:t>
      </w:r>
      <w:r>
        <w:rPr>
          <w:rFonts w:hint="eastAsia"/>
        </w:rPr>
        <w:t>перманентным</w:t>
      </w:r>
      <w:r>
        <w:t xml:space="preserve"> </w:t>
      </w:r>
      <w:r>
        <w:rPr>
          <w:rFonts w:hint="eastAsia"/>
        </w:rPr>
        <w:t>иммунитетом</w:t>
      </w:r>
      <w:r>
        <w:t xml:space="preserve">, </w:t>
      </w:r>
      <w:r>
        <w:rPr>
          <w:rFonts w:hint="eastAsia"/>
        </w:rPr>
        <w:t>длительность</w:t>
      </w:r>
      <w:r>
        <w:t xml:space="preserve"> </w:t>
      </w:r>
      <w:r>
        <w:rPr>
          <w:rFonts w:hint="eastAsia"/>
        </w:rPr>
        <w:t>которого</w:t>
      </w:r>
      <w:r>
        <w:t xml:space="preserve"> </w:t>
      </w:r>
      <w:r>
        <w:rPr>
          <w:rFonts w:hint="eastAsia"/>
        </w:rPr>
        <w:t>определяется</w:t>
      </w:r>
      <w:r>
        <w:t xml:space="preserve"> </w:t>
      </w:r>
      <w:r>
        <w:rPr>
          <w:rFonts w:hint="eastAsia"/>
        </w:rPr>
        <w:t>уровнем</w:t>
      </w:r>
      <w:r>
        <w:t xml:space="preserve"> </w:t>
      </w:r>
      <w:r>
        <w:rPr>
          <w:rFonts w:hint="eastAsia"/>
        </w:rPr>
        <w:t>эпизоотического</w:t>
      </w:r>
      <w:r>
        <w:t xml:space="preserve"> </w:t>
      </w:r>
      <w:r>
        <w:rPr>
          <w:rFonts w:hint="eastAsia"/>
        </w:rPr>
        <w:t>состояния</w:t>
      </w:r>
      <w:r>
        <w:t xml:space="preserve">, </w:t>
      </w:r>
      <w:r>
        <w:rPr>
          <w:rFonts w:hint="eastAsia"/>
        </w:rPr>
        <w:t>позволяет</w:t>
      </w:r>
      <w:r>
        <w:t xml:space="preserve"> </w:t>
      </w:r>
      <w:r>
        <w:rPr>
          <w:rFonts w:hint="eastAsia"/>
        </w:rPr>
        <w:t>в</w:t>
      </w:r>
      <w:r>
        <w:t xml:space="preserve"> </w:t>
      </w:r>
      <w:r>
        <w:rPr>
          <w:rFonts w:hint="eastAsia"/>
        </w:rPr>
        <w:t>течение</w:t>
      </w:r>
      <w:r>
        <w:t xml:space="preserve"> 2-4 </w:t>
      </w:r>
      <w:r>
        <w:rPr>
          <w:rFonts w:hint="eastAsia"/>
        </w:rPr>
        <w:t>лет</w:t>
      </w:r>
      <w:r>
        <w:t xml:space="preserve"> </w:t>
      </w:r>
      <w:r>
        <w:rPr>
          <w:rFonts w:hint="eastAsia"/>
        </w:rPr>
        <w:t>купировать</w:t>
      </w:r>
      <w:r>
        <w:t xml:space="preserve"> </w:t>
      </w:r>
      <w:r>
        <w:rPr>
          <w:rFonts w:hint="eastAsia"/>
        </w:rPr>
        <w:t>инфекцию</w:t>
      </w:r>
      <w:r>
        <w:t xml:space="preserve"> </w:t>
      </w:r>
      <w:r>
        <w:rPr>
          <w:rFonts w:hint="eastAsia"/>
        </w:rPr>
        <w:t>и</w:t>
      </w:r>
      <w:r>
        <w:t xml:space="preserve"> </w:t>
      </w:r>
      <w:r>
        <w:rPr>
          <w:rFonts w:hint="eastAsia"/>
        </w:rPr>
        <w:t>создает</w:t>
      </w:r>
      <w:r>
        <w:t xml:space="preserve"> </w:t>
      </w:r>
      <w:r>
        <w:rPr>
          <w:rFonts w:hint="eastAsia"/>
        </w:rPr>
        <w:t>предпосылки</w:t>
      </w:r>
      <w:r>
        <w:t xml:space="preserve"> </w:t>
      </w:r>
      <w:r>
        <w:rPr>
          <w:rFonts w:hint="eastAsia"/>
        </w:rPr>
        <w:t>к</w:t>
      </w:r>
      <w:r>
        <w:t xml:space="preserve"> </w:t>
      </w:r>
      <w:r>
        <w:rPr>
          <w:rFonts w:hint="eastAsia"/>
        </w:rPr>
        <w:t>полному</w:t>
      </w:r>
      <w:r>
        <w:t xml:space="preserve"> </w:t>
      </w:r>
      <w:r>
        <w:rPr>
          <w:rFonts w:hint="eastAsia"/>
        </w:rPr>
        <w:t>оздоровлению</w:t>
      </w:r>
      <w:r>
        <w:t xml:space="preserve"> </w:t>
      </w:r>
      <w:r>
        <w:rPr>
          <w:rFonts w:hint="eastAsia"/>
        </w:rPr>
        <w:t>хозяйства</w:t>
      </w:r>
      <w:r>
        <w:t xml:space="preserve"> </w:t>
      </w:r>
      <w:r>
        <w:rPr>
          <w:rFonts w:hint="eastAsia"/>
        </w:rPr>
        <w:t>в</w:t>
      </w:r>
      <w:r>
        <w:t xml:space="preserve"> </w:t>
      </w:r>
      <w:r>
        <w:rPr>
          <w:rFonts w:hint="eastAsia"/>
        </w:rPr>
        <w:t>последующие</w:t>
      </w:r>
      <w:r>
        <w:t xml:space="preserve"> 1-2 </w:t>
      </w:r>
      <w:r>
        <w:rPr>
          <w:rFonts w:hint="eastAsia"/>
        </w:rPr>
        <w:t>года</w:t>
      </w:r>
      <w:r>
        <w:t>.</w:t>
      </w:r>
    </w:p>
    <w:p w14:paraId="48825897" w14:textId="77777777" w:rsidR="00EB7023" w:rsidRDefault="00EB7023" w:rsidP="00EB7023"/>
    <w:p w14:paraId="4B8D6C7A" w14:textId="77777777" w:rsidR="00EB7023" w:rsidRDefault="00EB7023" w:rsidP="00EB7023">
      <w:r>
        <w:t xml:space="preserve">8. </w:t>
      </w:r>
      <w:r>
        <w:rPr>
          <w:rFonts w:hint="eastAsia"/>
        </w:rPr>
        <w:t>Схемы</w:t>
      </w:r>
      <w:r>
        <w:t xml:space="preserve"> </w:t>
      </w:r>
      <w:r>
        <w:rPr>
          <w:rFonts w:hint="eastAsia"/>
        </w:rPr>
        <w:t>иммунизации</w:t>
      </w:r>
      <w:r>
        <w:t xml:space="preserve">, </w:t>
      </w:r>
      <w:r>
        <w:rPr>
          <w:rFonts w:hint="eastAsia"/>
        </w:rPr>
        <w:t>предусматривающие</w:t>
      </w:r>
      <w:r>
        <w:t xml:space="preserve"> </w:t>
      </w:r>
      <w:r>
        <w:rPr>
          <w:rFonts w:hint="eastAsia"/>
        </w:rPr>
        <w:t>первичную</w:t>
      </w:r>
      <w:r>
        <w:t xml:space="preserve"> </w:t>
      </w:r>
      <w:r>
        <w:rPr>
          <w:rFonts w:hint="eastAsia"/>
        </w:rPr>
        <w:t>иммунизацию</w:t>
      </w:r>
      <w:r>
        <w:t xml:space="preserve"> </w:t>
      </w:r>
      <w:r>
        <w:rPr>
          <w:rFonts w:hint="eastAsia"/>
        </w:rPr>
        <w:t>молодняка</w:t>
      </w:r>
      <w:r>
        <w:t xml:space="preserve"> </w:t>
      </w:r>
      <w:r>
        <w:rPr>
          <w:rFonts w:hint="eastAsia"/>
        </w:rPr>
        <w:t>северных</w:t>
      </w:r>
      <w:r>
        <w:t xml:space="preserve"> </w:t>
      </w:r>
      <w:r>
        <w:rPr>
          <w:rFonts w:hint="eastAsia"/>
        </w:rPr>
        <w:t>оленей</w:t>
      </w:r>
      <w:r>
        <w:t xml:space="preserve"> </w:t>
      </w:r>
      <w:r>
        <w:rPr>
          <w:rFonts w:hint="eastAsia"/>
        </w:rPr>
        <w:t>конъюнктивальным</w:t>
      </w:r>
      <w:r>
        <w:t xml:space="preserve"> </w:t>
      </w:r>
      <w:r>
        <w:rPr>
          <w:rFonts w:hint="eastAsia"/>
        </w:rPr>
        <w:t>методом</w:t>
      </w:r>
      <w:r>
        <w:t xml:space="preserve"> </w:t>
      </w:r>
      <w:r>
        <w:rPr>
          <w:rFonts w:hint="eastAsia"/>
        </w:rPr>
        <w:t>вакциной</w:t>
      </w:r>
      <w:r>
        <w:t xml:space="preserve"> </w:t>
      </w:r>
      <w:r>
        <w:rPr>
          <w:rFonts w:hint="eastAsia"/>
        </w:rPr>
        <w:t>из</w:t>
      </w:r>
      <w:r>
        <w:t xml:space="preserve"> </w:t>
      </w:r>
      <w:r>
        <w:rPr>
          <w:rFonts w:hint="eastAsia"/>
        </w:rPr>
        <w:t>штамма</w:t>
      </w:r>
      <w:r>
        <w:t xml:space="preserve"> 19 </w:t>
      </w:r>
      <w:r>
        <w:rPr>
          <w:rFonts w:hint="eastAsia"/>
        </w:rPr>
        <w:t>в</w:t>
      </w:r>
      <w:r>
        <w:t xml:space="preserve"> </w:t>
      </w:r>
      <w:r>
        <w:rPr>
          <w:rFonts w:hint="eastAsia"/>
        </w:rPr>
        <w:t>дозе</w:t>
      </w:r>
      <w:r>
        <w:t xml:space="preserve"> 3 </w:t>
      </w:r>
      <w:r>
        <w:rPr>
          <w:rFonts w:hint="eastAsia"/>
        </w:rPr>
        <w:t>млрд</w:t>
      </w:r>
      <w:r>
        <w:t>.</w:t>
      </w:r>
      <w:r>
        <w:rPr>
          <w:rFonts w:hint="eastAsia"/>
        </w:rPr>
        <w:t>м</w:t>
      </w:r>
      <w:r>
        <w:t>.</w:t>
      </w:r>
      <w:r>
        <w:rPr>
          <w:rFonts w:hint="eastAsia"/>
        </w:rPr>
        <w:t>к</w:t>
      </w:r>
      <w:r>
        <w:t xml:space="preserve">. </w:t>
      </w:r>
      <w:r>
        <w:rPr>
          <w:rFonts w:hint="eastAsia"/>
        </w:rPr>
        <w:t>с</w:t>
      </w:r>
      <w:r>
        <w:t xml:space="preserve"> </w:t>
      </w:r>
      <w:r>
        <w:rPr>
          <w:rFonts w:hint="eastAsia"/>
        </w:rPr>
        <w:t>последующей</w:t>
      </w:r>
      <w:r>
        <w:t xml:space="preserve"> </w:t>
      </w:r>
      <w:r>
        <w:rPr>
          <w:rFonts w:hint="eastAsia"/>
        </w:rPr>
        <w:t>ежегодной</w:t>
      </w:r>
      <w:r>
        <w:t xml:space="preserve"> </w:t>
      </w:r>
      <w:r>
        <w:rPr>
          <w:rFonts w:hint="eastAsia"/>
        </w:rPr>
        <w:t>иммунизацией</w:t>
      </w:r>
      <w:r>
        <w:t xml:space="preserve"> </w:t>
      </w:r>
      <w:r>
        <w:rPr>
          <w:rFonts w:hint="eastAsia"/>
        </w:rPr>
        <w:t>нарождающегося</w:t>
      </w:r>
      <w:r>
        <w:t xml:space="preserve"> </w:t>
      </w:r>
      <w:r>
        <w:rPr>
          <w:rFonts w:hint="eastAsia"/>
        </w:rPr>
        <w:t>молодняка</w:t>
      </w:r>
      <w:r>
        <w:t xml:space="preserve">, </w:t>
      </w:r>
      <w:r>
        <w:rPr>
          <w:rFonts w:hint="eastAsia"/>
        </w:rPr>
        <w:t>а</w:t>
      </w:r>
      <w:r>
        <w:t xml:space="preserve"> </w:t>
      </w:r>
      <w:r>
        <w:rPr>
          <w:rFonts w:hint="eastAsia"/>
        </w:rPr>
        <w:t>также</w:t>
      </w:r>
      <w:r>
        <w:t xml:space="preserve"> </w:t>
      </w:r>
      <w:r>
        <w:rPr>
          <w:rFonts w:hint="eastAsia"/>
        </w:rPr>
        <w:t>иммунизацию</w:t>
      </w:r>
      <w:r>
        <w:t xml:space="preserve"> </w:t>
      </w:r>
      <w:r>
        <w:rPr>
          <w:rFonts w:hint="eastAsia"/>
        </w:rPr>
        <w:t>всех</w:t>
      </w:r>
      <w:r>
        <w:t xml:space="preserve"> </w:t>
      </w:r>
      <w:r>
        <w:rPr>
          <w:rFonts w:hint="eastAsia"/>
        </w:rPr>
        <w:t>половозрастных</w:t>
      </w:r>
      <w:r>
        <w:t xml:space="preserve"> </w:t>
      </w:r>
      <w:r>
        <w:rPr>
          <w:rFonts w:hint="eastAsia"/>
        </w:rPr>
        <w:t>групп</w:t>
      </w:r>
      <w:r>
        <w:t xml:space="preserve"> </w:t>
      </w:r>
      <w:r>
        <w:rPr>
          <w:rFonts w:hint="eastAsia"/>
        </w:rPr>
        <w:t>пероральным</w:t>
      </w:r>
      <w:r>
        <w:t xml:space="preserve"> </w:t>
      </w:r>
      <w:r>
        <w:rPr>
          <w:rFonts w:hint="eastAsia"/>
        </w:rPr>
        <w:t>методом</w:t>
      </w:r>
      <w:r>
        <w:t xml:space="preserve"> </w:t>
      </w:r>
      <w:r>
        <w:rPr>
          <w:rFonts w:hint="eastAsia"/>
        </w:rPr>
        <w:t>вакциной</w:t>
      </w:r>
      <w:r>
        <w:t xml:space="preserve"> </w:t>
      </w:r>
      <w:r>
        <w:rPr>
          <w:rFonts w:hint="eastAsia"/>
        </w:rPr>
        <w:t>из</w:t>
      </w:r>
      <w:r>
        <w:t xml:space="preserve"> </w:t>
      </w:r>
      <w:r>
        <w:rPr>
          <w:rFonts w:hint="eastAsia"/>
        </w:rPr>
        <w:t>штамма</w:t>
      </w:r>
      <w:r>
        <w:t xml:space="preserve"> 82 </w:t>
      </w:r>
      <w:r>
        <w:rPr>
          <w:rFonts w:hint="eastAsia"/>
        </w:rPr>
        <w:t>в</w:t>
      </w:r>
      <w:r>
        <w:t xml:space="preserve"> </w:t>
      </w:r>
      <w:r>
        <w:rPr>
          <w:rFonts w:hint="eastAsia"/>
        </w:rPr>
        <w:t>дозе</w:t>
      </w:r>
      <w:r>
        <w:t xml:space="preserve"> 50 </w:t>
      </w:r>
      <w:r>
        <w:rPr>
          <w:rFonts w:hint="eastAsia"/>
        </w:rPr>
        <w:t>млрд</w:t>
      </w:r>
      <w:r>
        <w:t>.</w:t>
      </w:r>
      <w:r>
        <w:rPr>
          <w:rFonts w:hint="eastAsia"/>
        </w:rPr>
        <w:t>м</w:t>
      </w:r>
      <w:r>
        <w:t>.</w:t>
      </w:r>
      <w:r>
        <w:rPr>
          <w:rFonts w:hint="eastAsia"/>
        </w:rPr>
        <w:t>к</w:t>
      </w:r>
      <w:r>
        <w:t xml:space="preserve">. </w:t>
      </w:r>
      <w:r>
        <w:rPr>
          <w:rFonts w:hint="eastAsia"/>
        </w:rPr>
        <w:t>с</w:t>
      </w:r>
      <w:r>
        <w:t xml:space="preserve"> </w:t>
      </w:r>
      <w:r>
        <w:rPr>
          <w:rFonts w:hint="eastAsia"/>
        </w:rPr>
        <w:t>ежегодной</w:t>
      </w:r>
      <w:r>
        <w:t xml:space="preserve"> </w:t>
      </w:r>
      <w:r>
        <w:rPr>
          <w:rFonts w:hint="eastAsia"/>
        </w:rPr>
        <w:t>ревакцинацией</w:t>
      </w:r>
      <w:r>
        <w:t xml:space="preserve"> </w:t>
      </w:r>
      <w:r>
        <w:rPr>
          <w:rFonts w:hint="eastAsia"/>
        </w:rPr>
        <w:t>животных</w:t>
      </w:r>
      <w:r>
        <w:t xml:space="preserve"> </w:t>
      </w:r>
      <w:r>
        <w:rPr>
          <w:rFonts w:hint="eastAsia"/>
        </w:rPr>
        <w:t>индуцируют</w:t>
      </w:r>
      <w:r>
        <w:t xml:space="preserve"> </w:t>
      </w:r>
      <w:r>
        <w:rPr>
          <w:rFonts w:hint="eastAsia"/>
        </w:rPr>
        <w:t>достаточно</w:t>
      </w:r>
      <w:r>
        <w:t xml:space="preserve"> </w:t>
      </w:r>
      <w:r>
        <w:rPr>
          <w:rFonts w:hint="eastAsia"/>
        </w:rPr>
        <w:t>напряжённый</w:t>
      </w:r>
      <w:r>
        <w:t xml:space="preserve"> </w:t>
      </w:r>
      <w:r>
        <w:rPr>
          <w:rFonts w:hint="eastAsia"/>
        </w:rPr>
        <w:t>иммунитет</w:t>
      </w:r>
      <w:r>
        <w:t xml:space="preserve"> </w:t>
      </w:r>
      <w:r>
        <w:rPr>
          <w:rFonts w:hint="eastAsia"/>
        </w:rPr>
        <w:t>при</w:t>
      </w:r>
      <w:r>
        <w:t xml:space="preserve"> </w:t>
      </w:r>
      <w:r>
        <w:rPr>
          <w:rFonts w:hint="eastAsia"/>
        </w:rPr>
        <w:t>слабо</w:t>
      </w:r>
      <w:r>
        <w:t xml:space="preserve"> </w:t>
      </w:r>
      <w:r>
        <w:rPr>
          <w:rFonts w:hint="eastAsia"/>
        </w:rPr>
        <w:t>выраженной</w:t>
      </w:r>
      <w:r>
        <w:t xml:space="preserve"> </w:t>
      </w:r>
      <w:r>
        <w:rPr>
          <w:rFonts w:hint="eastAsia"/>
        </w:rPr>
        <w:t>и</w:t>
      </w:r>
      <w:r>
        <w:t xml:space="preserve"> </w:t>
      </w:r>
      <w:r>
        <w:rPr>
          <w:rFonts w:hint="eastAsia"/>
        </w:rPr>
        <w:t>непродолжительной</w:t>
      </w:r>
      <w:r>
        <w:t xml:space="preserve"> </w:t>
      </w:r>
      <w:r>
        <w:rPr>
          <w:rFonts w:hint="eastAsia"/>
        </w:rPr>
        <w:t>серопозитивности</w:t>
      </w:r>
      <w:r>
        <w:t>.</w:t>
      </w:r>
    </w:p>
    <w:p w14:paraId="0B875313" w14:textId="77777777" w:rsidR="00EB7023" w:rsidRDefault="00EB7023" w:rsidP="00EB7023"/>
    <w:p w14:paraId="618AAFB4" w14:textId="77777777" w:rsidR="00EB7023" w:rsidRDefault="00EB7023" w:rsidP="00EB7023">
      <w:r>
        <w:t xml:space="preserve">9. </w:t>
      </w:r>
      <w:r>
        <w:rPr>
          <w:rFonts w:hint="eastAsia"/>
        </w:rPr>
        <w:t>Изучение</w:t>
      </w:r>
      <w:r>
        <w:t xml:space="preserve"> </w:t>
      </w:r>
      <w:r>
        <w:rPr>
          <w:rFonts w:hint="eastAsia"/>
        </w:rPr>
        <w:t>реактогенных</w:t>
      </w:r>
      <w:r>
        <w:t xml:space="preserve"> </w:t>
      </w:r>
      <w:r>
        <w:rPr>
          <w:rFonts w:hint="eastAsia"/>
        </w:rPr>
        <w:t>свойств</w:t>
      </w:r>
      <w:r>
        <w:t xml:space="preserve"> </w:t>
      </w:r>
      <w:r>
        <w:rPr>
          <w:rFonts w:hint="eastAsia"/>
        </w:rPr>
        <w:t>вакцины</w:t>
      </w:r>
      <w:r>
        <w:t xml:space="preserve"> </w:t>
      </w:r>
      <w:r>
        <w:rPr>
          <w:rFonts w:hint="eastAsia"/>
        </w:rPr>
        <w:t>из</w:t>
      </w:r>
      <w:r>
        <w:t xml:space="preserve"> </w:t>
      </w:r>
      <w:r>
        <w:rPr>
          <w:rFonts w:hint="eastAsia"/>
        </w:rPr>
        <w:t>штамма</w:t>
      </w:r>
      <w:r>
        <w:t xml:space="preserve"> Br.suis 61 </w:t>
      </w:r>
      <w:r>
        <w:rPr>
          <w:rFonts w:hint="eastAsia"/>
        </w:rPr>
        <w:t>в</w:t>
      </w:r>
      <w:r>
        <w:t xml:space="preserve"> </w:t>
      </w:r>
      <w:r>
        <w:rPr>
          <w:rFonts w:hint="eastAsia"/>
        </w:rPr>
        <w:t>опыте</w:t>
      </w:r>
      <w:r>
        <w:t xml:space="preserve"> </w:t>
      </w:r>
      <w:r>
        <w:rPr>
          <w:rFonts w:hint="eastAsia"/>
        </w:rPr>
        <w:t>на</w:t>
      </w:r>
      <w:r>
        <w:t xml:space="preserve"> </w:t>
      </w:r>
      <w:r>
        <w:rPr>
          <w:rFonts w:hint="eastAsia"/>
        </w:rPr>
        <w:t>северных</w:t>
      </w:r>
      <w:r>
        <w:t xml:space="preserve"> </w:t>
      </w:r>
      <w:r>
        <w:rPr>
          <w:rFonts w:hint="eastAsia"/>
        </w:rPr>
        <w:t>оленях</w:t>
      </w:r>
      <w:r>
        <w:t xml:space="preserve"> </w:t>
      </w:r>
      <w:r>
        <w:rPr>
          <w:rFonts w:hint="eastAsia"/>
        </w:rPr>
        <w:t>показало</w:t>
      </w:r>
      <w:r>
        <w:t xml:space="preserve">, </w:t>
      </w:r>
      <w:r>
        <w:rPr>
          <w:rFonts w:hint="eastAsia"/>
        </w:rPr>
        <w:t>что</w:t>
      </w:r>
      <w:r>
        <w:t xml:space="preserve"> </w:t>
      </w:r>
      <w:r>
        <w:rPr>
          <w:rFonts w:hint="eastAsia"/>
        </w:rPr>
        <w:t>при</w:t>
      </w:r>
      <w:r>
        <w:t xml:space="preserve"> </w:t>
      </w:r>
      <w:r>
        <w:rPr>
          <w:rFonts w:hint="eastAsia"/>
        </w:rPr>
        <w:t>подкожном</w:t>
      </w:r>
      <w:r>
        <w:t xml:space="preserve"> </w:t>
      </w:r>
      <w:r>
        <w:rPr>
          <w:rFonts w:hint="eastAsia"/>
        </w:rPr>
        <w:t>методе</w:t>
      </w:r>
      <w:r>
        <w:t xml:space="preserve"> </w:t>
      </w:r>
      <w:r>
        <w:rPr>
          <w:rFonts w:hint="eastAsia"/>
        </w:rPr>
        <w:t>введения</w:t>
      </w:r>
      <w:r>
        <w:t xml:space="preserve"> </w:t>
      </w:r>
      <w:r>
        <w:rPr>
          <w:rFonts w:hint="eastAsia"/>
        </w:rPr>
        <w:t>она</w:t>
      </w:r>
      <w:r>
        <w:t xml:space="preserve"> </w:t>
      </w:r>
      <w:r>
        <w:rPr>
          <w:rFonts w:hint="eastAsia"/>
        </w:rPr>
        <w:t>вызывает</w:t>
      </w:r>
      <w:r>
        <w:t xml:space="preserve"> </w:t>
      </w:r>
      <w:r>
        <w:rPr>
          <w:rFonts w:hint="eastAsia"/>
        </w:rPr>
        <w:t>местную</w:t>
      </w:r>
      <w:r>
        <w:t xml:space="preserve"> </w:t>
      </w:r>
      <w:r>
        <w:rPr>
          <w:rFonts w:hint="eastAsia"/>
        </w:rPr>
        <w:t>и</w:t>
      </w:r>
      <w:r>
        <w:t xml:space="preserve"> </w:t>
      </w:r>
      <w:r>
        <w:rPr>
          <w:rFonts w:hint="eastAsia"/>
        </w:rPr>
        <w:t>общую</w:t>
      </w:r>
      <w:r>
        <w:t xml:space="preserve"> </w:t>
      </w:r>
      <w:r>
        <w:rPr>
          <w:rFonts w:hint="eastAsia"/>
        </w:rPr>
        <w:t>реакцию</w:t>
      </w:r>
      <w:r>
        <w:t xml:space="preserve"> </w:t>
      </w:r>
      <w:r>
        <w:rPr>
          <w:rFonts w:hint="eastAsia"/>
        </w:rPr>
        <w:t>организма</w:t>
      </w:r>
      <w:r>
        <w:t xml:space="preserve"> </w:t>
      </w:r>
      <w:r>
        <w:rPr>
          <w:rFonts w:hint="eastAsia"/>
        </w:rPr>
        <w:t>северных</w:t>
      </w:r>
      <w:r>
        <w:t xml:space="preserve"> </w:t>
      </w:r>
      <w:r>
        <w:rPr>
          <w:rFonts w:hint="eastAsia"/>
        </w:rPr>
        <w:t>оленей</w:t>
      </w:r>
      <w:r>
        <w:t xml:space="preserve">, </w:t>
      </w:r>
      <w:r>
        <w:rPr>
          <w:rFonts w:hint="eastAsia"/>
        </w:rPr>
        <w:t>аналогичную</w:t>
      </w:r>
      <w:r>
        <w:t xml:space="preserve"> </w:t>
      </w:r>
      <w:r>
        <w:rPr>
          <w:rFonts w:hint="eastAsia"/>
        </w:rPr>
        <w:t>таковой</w:t>
      </w:r>
      <w:r>
        <w:t xml:space="preserve"> </w:t>
      </w:r>
      <w:r>
        <w:rPr>
          <w:rFonts w:hint="eastAsia"/>
        </w:rPr>
        <w:t>при</w:t>
      </w:r>
      <w:r>
        <w:t xml:space="preserve"> </w:t>
      </w:r>
      <w:r>
        <w:rPr>
          <w:rFonts w:hint="eastAsia"/>
        </w:rPr>
        <w:t>иммунизации</w:t>
      </w:r>
      <w:r>
        <w:t xml:space="preserve"> </w:t>
      </w:r>
      <w:r>
        <w:rPr>
          <w:rFonts w:hint="eastAsia"/>
        </w:rPr>
        <w:t>животных</w:t>
      </w:r>
      <w:r>
        <w:t xml:space="preserve"> </w:t>
      </w:r>
      <w:r>
        <w:rPr>
          <w:rFonts w:hint="eastAsia"/>
        </w:rPr>
        <w:t>вакцинами</w:t>
      </w:r>
      <w:r>
        <w:t xml:space="preserve"> </w:t>
      </w:r>
      <w:r>
        <w:rPr>
          <w:rFonts w:hint="eastAsia"/>
        </w:rPr>
        <w:t>из</w:t>
      </w:r>
      <w:r>
        <w:t xml:space="preserve"> </w:t>
      </w:r>
      <w:r>
        <w:rPr>
          <w:rFonts w:hint="eastAsia"/>
        </w:rPr>
        <w:t>штаммов</w:t>
      </w:r>
      <w:r>
        <w:t xml:space="preserve"> Br.abortus 19 </w:t>
      </w:r>
      <w:r>
        <w:rPr>
          <w:rFonts w:hint="eastAsia"/>
        </w:rPr>
        <w:t>и</w:t>
      </w:r>
      <w:r>
        <w:t xml:space="preserve"> 82. </w:t>
      </w:r>
      <w:r>
        <w:rPr>
          <w:rFonts w:hint="eastAsia"/>
        </w:rPr>
        <w:t>В</w:t>
      </w:r>
      <w:r>
        <w:t xml:space="preserve"> </w:t>
      </w:r>
      <w:r>
        <w:rPr>
          <w:rFonts w:hint="eastAsia"/>
        </w:rPr>
        <w:t>то</w:t>
      </w:r>
      <w:r>
        <w:t xml:space="preserve"> </w:t>
      </w:r>
      <w:r>
        <w:rPr>
          <w:rFonts w:hint="eastAsia"/>
        </w:rPr>
        <w:t>же</w:t>
      </w:r>
      <w:r>
        <w:t xml:space="preserve"> </w:t>
      </w:r>
      <w:r>
        <w:rPr>
          <w:rFonts w:hint="eastAsia"/>
        </w:rPr>
        <w:t>время</w:t>
      </w:r>
      <w:r>
        <w:t xml:space="preserve"> </w:t>
      </w:r>
      <w:r>
        <w:rPr>
          <w:rFonts w:hint="eastAsia"/>
        </w:rPr>
        <w:t>пероральный</w:t>
      </w:r>
      <w:r>
        <w:t xml:space="preserve"> </w:t>
      </w:r>
      <w:r>
        <w:rPr>
          <w:rFonts w:hint="eastAsia"/>
        </w:rPr>
        <w:t>метод</w:t>
      </w:r>
      <w:r>
        <w:t xml:space="preserve"> </w:t>
      </w:r>
      <w:r>
        <w:rPr>
          <w:rFonts w:hint="eastAsia"/>
        </w:rPr>
        <w:t>иммунизации</w:t>
      </w:r>
      <w:r>
        <w:t xml:space="preserve"> </w:t>
      </w:r>
      <w:r>
        <w:rPr>
          <w:rFonts w:hint="eastAsia"/>
        </w:rPr>
        <w:t>позволяет</w:t>
      </w:r>
      <w:r>
        <w:t xml:space="preserve"> </w:t>
      </w:r>
      <w:r>
        <w:rPr>
          <w:rFonts w:hint="eastAsia"/>
        </w:rPr>
        <w:t>устранить</w:t>
      </w:r>
      <w:r>
        <w:t xml:space="preserve"> </w:t>
      </w:r>
      <w:r>
        <w:rPr>
          <w:rFonts w:hint="eastAsia"/>
        </w:rPr>
        <w:t>все</w:t>
      </w:r>
      <w:r>
        <w:t xml:space="preserve"> </w:t>
      </w:r>
      <w:r>
        <w:rPr>
          <w:rFonts w:hint="eastAsia"/>
        </w:rPr>
        <w:t>побочные</w:t>
      </w:r>
      <w:r>
        <w:t xml:space="preserve"> </w:t>
      </w:r>
      <w:r>
        <w:rPr>
          <w:rFonts w:hint="eastAsia"/>
        </w:rPr>
        <w:t>явления</w:t>
      </w:r>
      <w:r>
        <w:t xml:space="preserve"> (</w:t>
      </w:r>
      <w:r>
        <w:rPr>
          <w:rFonts w:hint="eastAsia"/>
        </w:rPr>
        <w:t>угнетение</w:t>
      </w:r>
      <w:r>
        <w:t xml:space="preserve"> </w:t>
      </w:r>
      <w:r>
        <w:rPr>
          <w:rFonts w:hint="eastAsia"/>
        </w:rPr>
        <w:t>общего</w:t>
      </w:r>
      <w:r>
        <w:t xml:space="preserve"> </w:t>
      </w:r>
      <w:r>
        <w:rPr>
          <w:rFonts w:hint="eastAsia"/>
        </w:rPr>
        <w:t>состояния</w:t>
      </w:r>
      <w:r>
        <w:t xml:space="preserve">, </w:t>
      </w:r>
      <w:r>
        <w:rPr>
          <w:rFonts w:hint="eastAsia"/>
        </w:rPr>
        <w:t>повышение</w:t>
      </w:r>
      <w:r>
        <w:t xml:space="preserve"> </w:t>
      </w:r>
      <w:r>
        <w:rPr>
          <w:rFonts w:hint="eastAsia"/>
        </w:rPr>
        <w:t>температуры</w:t>
      </w:r>
      <w:r>
        <w:t xml:space="preserve"> </w:t>
      </w:r>
      <w:r>
        <w:rPr>
          <w:rFonts w:hint="eastAsia"/>
        </w:rPr>
        <w:t>тела</w:t>
      </w:r>
      <w:r>
        <w:t xml:space="preserve">, </w:t>
      </w:r>
      <w:r>
        <w:rPr>
          <w:rFonts w:hint="eastAsia"/>
        </w:rPr>
        <w:t>хромоты</w:t>
      </w:r>
      <w:r>
        <w:t xml:space="preserve">, </w:t>
      </w:r>
      <w:r>
        <w:rPr>
          <w:rFonts w:hint="eastAsia"/>
        </w:rPr>
        <w:t>развитие</w:t>
      </w:r>
      <w:r>
        <w:t xml:space="preserve"> </w:t>
      </w:r>
      <w:r>
        <w:rPr>
          <w:rFonts w:hint="eastAsia"/>
        </w:rPr>
        <w:t>тендовагинитов</w:t>
      </w:r>
      <w:r>
        <w:t xml:space="preserve">, </w:t>
      </w:r>
      <w:r>
        <w:rPr>
          <w:rFonts w:hint="eastAsia"/>
        </w:rPr>
        <w:t>артритов</w:t>
      </w:r>
      <w:r>
        <w:t xml:space="preserve"> </w:t>
      </w:r>
      <w:r>
        <w:rPr>
          <w:rFonts w:hint="eastAsia"/>
        </w:rPr>
        <w:t>и</w:t>
      </w:r>
      <w:r>
        <w:t xml:space="preserve"> </w:t>
      </w:r>
      <w:r>
        <w:rPr>
          <w:rFonts w:hint="eastAsia"/>
        </w:rPr>
        <w:lastRenderedPageBreak/>
        <w:t>др</w:t>
      </w:r>
      <w:r>
        <w:t>.).</w:t>
      </w:r>
    </w:p>
    <w:p w14:paraId="20838840" w14:textId="77777777" w:rsidR="00EB7023" w:rsidRDefault="00EB7023" w:rsidP="00EB7023"/>
    <w:p w14:paraId="710EBC64" w14:textId="77777777" w:rsidR="00EB7023" w:rsidRDefault="00EB7023" w:rsidP="00EB7023">
      <w:r>
        <w:t xml:space="preserve">10. </w:t>
      </w:r>
      <w:r>
        <w:rPr>
          <w:rFonts w:hint="eastAsia"/>
        </w:rPr>
        <w:t>При</w:t>
      </w:r>
      <w:r>
        <w:t xml:space="preserve"> </w:t>
      </w:r>
      <w:r>
        <w:rPr>
          <w:rFonts w:hint="eastAsia"/>
        </w:rPr>
        <w:t>изучении</w:t>
      </w:r>
      <w:r>
        <w:t xml:space="preserve"> </w:t>
      </w:r>
      <w:r>
        <w:rPr>
          <w:rFonts w:hint="eastAsia"/>
        </w:rPr>
        <w:t>степени</w:t>
      </w:r>
      <w:r>
        <w:t xml:space="preserve"> </w:t>
      </w:r>
      <w:r>
        <w:rPr>
          <w:rFonts w:hint="eastAsia"/>
        </w:rPr>
        <w:t>расселяемости</w:t>
      </w:r>
      <w:r>
        <w:t xml:space="preserve"> </w:t>
      </w:r>
      <w:r>
        <w:rPr>
          <w:rFonts w:hint="eastAsia"/>
        </w:rPr>
        <w:t>и</w:t>
      </w:r>
      <w:r>
        <w:t xml:space="preserve"> </w:t>
      </w:r>
      <w:r>
        <w:rPr>
          <w:rFonts w:hint="eastAsia"/>
        </w:rPr>
        <w:t>приживаемости</w:t>
      </w:r>
      <w:r>
        <w:t xml:space="preserve"> </w:t>
      </w:r>
      <w:r>
        <w:rPr>
          <w:rFonts w:hint="eastAsia"/>
        </w:rPr>
        <w:t>вакцинного</w:t>
      </w:r>
      <w:r>
        <w:t xml:space="preserve"> </w:t>
      </w:r>
      <w:r>
        <w:rPr>
          <w:rFonts w:hint="eastAsia"/>
        </w:rPr>
        <w:t>штамма</w:t>
      </w:r>
      <w:r>
        <w:t xml:space="preserve"> Br.suis 61 </w:t>
      </w:r>
      <w:r>
        <w:rPr>
          <w:rFonts w:hint="eastAsia"/>
        </w:rPr>
        <w:t>было</w:t>
      </w:r>
      <w:r>
        <w:t xml:space="preserve"> </w:t>
      </w:r>
      <w:r>
        <w:rPr>
          <w:rFonts w:hint="eastAsia"/>
        </w:rPr>
        <w:t>установлено</w:t>
      </w:r>
      <w:r>
        <w:t xml:space="preserve">, </w:t>
      </w:r>
      <w:r>
        <w:rPr>
          <w:rFonts w:hint="eastAsia"/>
        </w:rPr>
        <w:t>что</w:t>
      </w:r>
      <w:r>
        <w:t xml:space="preserve"> </w:t>
      </w:r>
      <w:r>
        <w:rPr>
          <w:rFonts w:hint="eastAsia"/>
        </w:rPr>
        <w:t>при</w:t>
      </w:r>
      <w:r>
        <w:t xml:space="preserve"> </w:t>
      </w:r>
      <w:r>
        <w:rPr>
          <w:rFonts w:hint="eastAsia"/>
        </w:rPr>
        <w:t>подкожном</w:t>
      </w:r>
      <w:r>
        <w:t xml:space="preserve"> </w:t>
      </w:r>
      <w:r>
        <w:rPr>
          <w:rFonts w:hint="eastAsia"/>
        </w:rPr>
        <w:t>методе</w:t>
      </w:r>
      <w:r>
        <w:t xml:space="preserve"> </w:t>
      </w:r>
      <w:r>
        <w:rPr>
          <w:rFonts w:hint="eastAsia"/>
        </w:rPr>
        <w:t>иммунизации</w:t>
      </w:r>
      <w:r>
        <w:t xml:space="preserve">, </w:t>
      </w:r>
      <w:r>
        <w:rPr>
          <w:rFonts w:hint="eastAsia"/>
        </w:rPr>
        <w:t>в</w:t>
      </w:r>
      <w:r>
        <w:t xml:space="preserve"> </w:t>
      </w:r>
      <w:r>
        <w:rPr>
          <w:rFonts w:hint="eastAsia"/>
        </w:rPr>
        <w:t>первые</w:t>
      </w:r>
      <w:r>
        <w:t xml:space="preserve"> </w:t>
      </w:r>
      <w:r>
        <w:rPr>
          <w:rFonts w:hint="eastAsia"/>
        </w:rPr>
        <w:t>дни</w:t>
      </w:r>
      <w:r>
        <w:t xml:space="preserve"> </w:t>
      </w:r>
      <w:r>
        <w:rPr>
          <w:rFonts w:hint="eastAsia"/>
        </w:rPr>
        <w:t>после</w:t>
      </w:r>
      <w:r>
        <w:t xml:space="preserve"> </w:t>
      </w:r>
      <w:r>
        <w:rPr>
          <w:rFonts w:hint="eastAsia"/>
        </w:rPr>
        <w:t>введения</w:t>
      </w:r>
      <w:r>
        <w:t xml:space="preserve"> </w:t>
      </w:r>
      <w:r>
        <w:rPr>
          <w:rFonts w:hint="eastAsia"/>
        </w:rPr>
        <w:t>широко</w:t>
      </w:r>
      <w:r>
        <w:t xml:space="preserve"> </w:t>
      </w:r>
      <w:r>
        <w:rPr>
          <w:rFonts w:hint="eastAsia"/>
        </w:rPr>
        <w:t>расселяется</w:t>
      </w:r>
      <w:r>
        <w:t xml:space="preserve"> </w:t>
      </w:r>
      <w:r>
        <w:rPr>
          <w:rFonts w:hint="eastAsia"/>
        </w:rPr>
        <w:t>в</w:t>
      </w:r>
      <w:r>
        <w:t xml:space="preserve"> </w:t>
      </w:r>
      <w:r>
        <w:rPr>
          <w:rFonts w:hint="eastAsia"/>
        </w:rPr>
        <w:t>организме</w:t>
      </w:r>
      <w:r>
        <w:t xml:space="preserve"> </w:t>
      </w:r>
      <w:r>
        <w:rPr>
          <w:rFonts w:hint="eastAsia"/>
        </w:rPr>
        <w:t>оленей</w:t>
      </w:r>
      <w:r>
        <w:t xml:space="preserve"> </w:t>
      </w:r>
      <w:r>
        <w:rPr>
          <w:rFonts w:hint="eastAsia"/>
        </w:rPr>
        <w:t>с</w:t>
      </w:r>
      <w:r>
        <w:t xml:space="preserve"> </w:t>
      </w:r>
      <w:r>
        <w:rPr>
          <w:rFonts w:hint="eastAsia"/>
        </w:rPr>
        <w:t>развитием</w:t>
      </w:r>
      <w:r>
        <w:t xml:space="preserve"> </w:t>
      </w:r>
      <w:r>
        <w:rPr>
          <w:rFonts w:hint="eastAsia"/>
        </w:rPr>
        <w:t>генерализованной</w:t>
      </w:r>
      <w:r>
        <w:t xml:space="preserve"> </w:t>
      </w:r>
      <w:r>
        <w:rPr>
          <w:rFonts w:hint="eastAsia"/>
        </w:rPr>
        <w:t>формы</w:t>
      </w:r>
      <w:r>
        <w:t xml:space="preserve"> </w:t>
      </w:r>
      <w:r>
        <w:rPr>
          <w:rFonts w:hint="eastAsia"/>
        </w:rPr>
        <w:t>вакцинального</w:t>
      </w:r>
      <w:r>
        <w:t xml:space="preserve"> </w:t>
      </w:r>
      <w:r>
        <w:rPr>
          <w:rFonts w:hint="eastAsia"/>
        </w:rPr>
        <w:t>процесса</w:t>
      </w:r>
      <w:r>
        <w:t xml:space="preserve">, </w:t>
      </w:r>
      <w:r>
        <w:rPr>
          <w:rFonts w:hint="eastAsia"/>
        </w:rPr>
        <w:t>в</w:t>
      </w:r>
      <w:r>
        <w:t xml:space="preserve"> </w:t>
      </w:r>
      <w:r>
        <w:rPr>
          <w:rFonts w:hint="eastAsia"/>
        </w:rPr>
        <w:t>то</w:t>
      </w:r>
      <w:r>
        <w:t xml:space="preserve"> </w:t>
      </w:r>
      <w:r>
        <w:rPr>
          <w:rFonts w:hint="eastAsia"/>
        </w:rPr>
        <w:t>время</w:t>
      </w:r>
      <w:r>
        <w:t xml:space="preserve"> </w:t>
      </w:r>
      <w:r>
        <w:rPr>
          <w:rFonts w:hint="eastAsia"/>
        </w:rPr>
        <w:t>как</w:t>
      </w:r>
      <w:r>
        <w:t xml:space="preserve"> </w:t>
      </w:r>
      <w:r>
        <w:rPr>
          <w:rFonts w:hint="eastAsia"/>
        </w:rPr>
        <w:t>при</w:t>
      </w:r>
      <w:r>
        <w:t xml:space="preserve"> </w:t>
      </w:r>
      <w:r>
        <w:rPr>
          <w:rFonts w:hint="eastAsia"/>
        </w:rPr>
        <w:t>пероральном</w:t>
      </w:r>
      <w:r>
        <w:t xml:space="preserve"> </w:t>
      </w:r>
      <w:r>
        <w:rPr>
          <w:rFonts w:hint="eastAsia"/>
        </w:rPr>
        <w:t>введении</w:t>
      </w:r>
      <w:r>
        <w:t xml:space="preserve"> </w:t>
      </w:r>
      <w:r>
        <w:rPr>
          <w:rFonts w:hint="eastAsia"/>
        </w:rPr>
        <w:t>она</w:t>
      </w:r>
      <w:r>
        <w:t xml:space="preserve">, </w:t>
      </w:r>
      <w:r>
        <w:rPr>
          <w:rFonts w:hint="eastAsia"/>
        </w:rPr>
        <w:t>проникая</w:t>
      </w:r>
      <w:r>
        <w:t xml:space="preserve"> </w:t>
      </w:r>
      <w:r>
        <w:rPr>
          <w:rFonts w:hint="eastAsia"/>
        </w:rPr>
        <w:t>через</w:t>
      </w:r>
      <w:r>
        <w:t xml:space="preserve"> </w:t>
      </w:r>
      <w:r>
        <w:rPr>
          <w:rFonts w:hint="eastAsia"/>
        </w:rPr>
        <w:t>неповрежденную</w:t>
      </w:r>
      <w:r>
        <w:t xml:space="preserve"> </w:t>
      </w:r>
      <w:r>
        <w:rPr>
          <w:rFonts w:hint="eastAsia"/>
        </w:rPr>
        <w:t>слизистую</w:t>
      </w:r>
      <w:r>
        <w:t xml:space="preserve"> </w:t>
      </w:r>
      <w:r>
        <w:rPr>
          <w:rFonts w:hint="eastAsia"/>
        </w:rPr>
        <w:t>оболочку</w:t>
      </w:r>
      <w:r>
        <w:t xml:space="preserve"> </w:t>
      </w:r>
      <w:r>
        <w:rPr>
          <w:rFonts w:hint="eastAsia"/>
        </w:rPr>
        <w:t>ротовой</w:t>
      </w:r>
      <w:r>
        <w:t xml:space="preserve"> </w:t>
      </w:r>
      <w:r>
        <w:rPr>
          <w:rFonts w:hint="eastAsia"/>
        </w:rPr>
        <w:t>полости</w:t>
      </w:r>
      <w:r>
        <w:t xml:space="preserve"> </w:t>
      </w:r>
      <w:r>
        <w:rPr>
          <w:rFonts w:hint="eastAsia"/>
        </w:rPr>
        <w:t>и</w:t>
      </w:r>
      <w:r>
        <w:t xml:space="preserve"> </w:t>
      </w:r>
      <w:r>
        <w:rPr>
          <w:rFonts w:hint="eastAsia"/>
        </w:rPr>
        <w:t>глотки</w:t>
      </w:r>
      <w:r>
        <w:t xml:space="preserve">, </w:t>
      </w:r>
      <w:r>
        <w:rPr>
          <w:rFonts w:hint="eastAsia"/>
        </w:rPr>
        <w:t>расселяется</w:t>
      </w:r>
      <w:r>
        <w:t xml:space="preserve"> </w:t>
      </w:r>
      <w:r>
        <w:rPr>
          <w:rFonts w:hint="eastAsia"/>
        </w:rPr>
        <w:t>главным</w:t>
      </w:r>
      <w:r>
        <w:t xml:space="preserve"> </w:t>
      </w:r>
      <w:r>
        <w:rPr>
          <w:rFonts w:hint="eastAsia"/>
        </w:rPr>
        <w:t>образом</w:t>
      </w:r>
      <w:r>
        <w:t xml:space="preserve"> </w:t>
      </w:r>
      <w:r>
        <w:rPr>
          <w:rFonts w:hint="eastAsia"/>
        </w:rPr>
        <w:t>в</w:t>
      </w:r>
      <w:r>
        <w:t xml:space="preserve"> </w:t>
      </w:r>
      <w:r>
        <w:rPr>
          <w:rFonts w:hint="eastAsia"/>
        </w:rPr>
        <w:t>лимфатических</w:t>
      </w:r>
      <w:r>
        <w:t xml:space="preserve"> </w:t>
      </w:r>
      <w:r>
        <w:rPr>
          <w:rFonts w:hint="eastAsia"/>
        </w:rPr>
        <w:t>узлах</w:t>
      </w:r>
      <w:r>
        <w:t xml:space="preserve"> </w:t>
      </w:r>
      <w:r>
        <w:rPr>
          <w:rFonts w:hint="eastAsia"/>
        </w:rPr>
        <w:t>головы</w:t>
      </w:r>
      <w:r>
        <w:t>.</w:t>
      </w:r>
    </w:p>
    <w:p w14:paraId="5D5E2A8F" w14:textId="77777777" w:rsidR="00EB7023" w:rsidRDefault="00EB7023" w:rsidP="00EB7023"/>
    <w:p w14:paraId="00938EE3" w14:textId="77777777" w:rsidR="00EB7023" w:rsidRDefault="00EB7023" w:rsidP="00EB7023">
      <w:r>
        <w:t xml:space="preserve">11. </w:t>
      </w:r>
      <w:r>
        <w:rPr>
          <w:rFonts w:hint="eastAsia"/>
        </w:rPr>
        <w:t>Сроки</w:t>
      </w:r>
      <w:r>
        <w:t xml:space="preserve"> </w:t>
      </w:r>
      <w:r>
        <w:rPr>
          <w:rFonts w:hint="eastAsia"/>
        </w:rPr>
        <w:t>появления</w:t>
      </w:r>
      <w:r>
        <w:t xml:space="preserve">, </w:t>
      </w:r>
      <w:r>
        <w:rPr>
          <w:rFonts w:hint="eastAsia"/>
        </w:rPr>
        <w:t>персистенции</w:t>
      </w:r>
      <w:r>
        <w:t xml:space="preserve"> </w:t>
      </w:r>
      <w:r>
        <w:rPr>
          <w:rFonts w:hint="eastAsia"/>
        </w:rPr>
        <w:t>и</w:t>
      </w:r>
      <w:r>
        <w:t xml:space="preserve"> </w:t>
      </w:r>
      <w:r>
        <w:rPr>
          <w:rFonts w:hint="eastAsia"/>
        </w:rPr>
        <w:t>титры</w:t>
      </w:r>
      <w:r>
        <w:t xml:space="preserve"> </w:t>
      </w:r>
      <w:r>
        <w:rPr>
          <w:rFonts w:hint="eastAsia"/>
        </w:rPr>
        <w:t>специфических</w:t>
      </w:r>
      <w:r>
        <w:t xml:space="preserve"> </w:t>
      </w:r>
      <w:r>
        <w:rPr>
          <w:rFonts w:hint="eastAsia"/>
        </w:rPr>
        <w:t>поствакцинальных</w:t>
      </w:r>
      <w:r>
        <w:t xml:space="preserve"> </w:t>
      </w:r>
      <w:r>
        <w:rPr>
          <w:rFonts w:hint="eastAsia"/>
        </w:rPr>
        <w:t>антител</w:t>
      </w:r>
      <w:r>
        <w:t xml:space="preserve"> </w:t>
      </w:r>
      <w:r>
        <w:rPr>
          <w:rFonts w:hint="eastAsia"/>
        </w:rPr>
        <w:t>находятся</w:t>
      </w:r>
      <w:r>
        <w:t xml:space="preserve"> </w:t>
      </w:r>
      <w:r>
        <w:rPr>
          <w:rFonts w:hint="eastAsia"/>
        </w:rPr>
        <w:t>в</w:t>
      </w:r>
      <w:r>
        <w:t xml:space="preserve"> </w:t>
      </w:r>
      <w:r>
        <w:rPr>
          <w:rFonts w:hint="eastAsia"/>
        </w:rPr>
        <w:t>прямой</w:t>
      </w:r>
      <w:r>
        <w:t xml:space="preserve"> </w:t>
      </w:r>
      <w:r>
        <w:rPr>
          <w:rFonts w:hint="eastAsia"/>
        </w:rPr>
        <w:t>зависимости</w:t>
      </w:r>
      <w:r>
        <w:t xml:space="preserve"> </w:t>
      </w:r>
      <w:r>
        <w:rPr>
          <w:rFonts w:hint="eastAsia"/>
        </w:rPr>
        <w:t>от</w:t>
      </w:r>
      <w:r>
        <w:t xml:space="preserve"> </w:t>
      </w:r>
      <w:r>
        <w:rPr>
          <w:rFonts w:hint="eastAsia"/>
        </w:rPr>
        <w:t>дозы</w:t>
      </w:r>
      <w:r>
        <w:t xml:space="preserve"> </w:t>
      </w:r>
      <w:r>
        <w:rPr>
          <w:rFonts w:hint="eastAsia"/>
        </w:rPr>
        <w:t>и</w:t>
      </w:r>
      <w:r>
        <w:t xml:space="preserve"> </w:t>
      </w:r>
      <w:r>
        <w:rPr>
          <w:rFonts w:hint="eastAsia"/>
        </w:rPr>
        <w:t>метода</w:t>
      </w:r>
      <w:r>
        <w:t xml:space="preserve"> </w:t>
      </w:r>
      <w:r>
        <w:rPr>
          <w:rFonts w:hint="eastAsia"/>
        </w:rPr>
        <w:t>введения</w:t>
      </w:r>
      <w:r>
        <w:t xml:space="preserve"> </w:t>
      </w:r>
      <w:r>
        <w:rPr>
          <w:rFonts w:hint="eastAsia"/>
        </w:rPr>
        <w:t>вакцины</w:t>
      </w:r>
      <w:r>
        <w:t xml:space="preserve">. </w:t>
      </w:r>
      <w:r>
        <w:rPr>
          <w:rFonts w:hint="eastAsia"/>
        </w:rPr>
        <w:t>Более</w:t>
      </w:r>
      <w:r>
        <w:t xml:space="preserve"> </w:t>
      </w:r>
      <w:r>
        <w:rPr>
          <w:rFonts w:hint="eastAsia"/>
        </w:rPr>
        <w:t>раннее</w:t>
      </w:r>
      <w:r>
        <w:t xml:space="preserve"> </w:t>
      </w:r>
      <w:r>
        <w:rPr>
          <w:rFonts w:hint="eastAsia"/>
        </w:rPr>
        <w:t>появление</w:t>
      </w:r>
      <w:r>
        <w:t xml:space="preserve">, </w:t>
      </w:r>
      <w:r>
        <w:rPr>
          <w:rFonts w:hint="eastAsia"/>
        </w:rPr>
        <w:t>высокий</w:t>
      </w:r>
      <w:r>
        <w:t xml:space="preserve"> </w:t>
      </w:r>
      <w:r>
        <w:rPr>
          <w:rFonts w:hint="eastAsia"/>
        </w:rPr>
        <w:t>уровень</w:t>
      </w:r>
      <w:r>
        <w:t xml:space="preserve"> </w:t>
      </w:r>
      <w:r>
        <w:rPr>
          <w:rFonts w:hint="eastAsia"/>
        </w:rPr>
        <w:t>и</w:t>
      </w:r>
      <w:r>
        <w:t xml:space="preserve"> </w:t>
      </w:r>
      <w:r>
        <w:rPr>
          <w:rFonts w:hint="eastAsia"/>
        </w:rPr>
        <w:t>длительное</w:t>
      </w:r>
      <w:r>
        <w:t xml:space="preserve"> </w:t>
      </w:r>
      <w:r>
        <w:rPr>
          <w:rFonts w:hint="eastAsia"/>
        </w:rPr>
        <w:t>сохранение</w:t>
      </w:r>
      <w:r>
        <w:t xml:space="preserve"> </w:t>
      </w:r>
      <w:r>
        <w:rPr>
          <w:rFonts w:hint="eastAsia"/>
        </w:rPr>
        <w:t>поствакцинальных</w:t>
      </w:r>
      <w:r>
        <w:t xml:space="preserve"> </w:t>
      </w:r>
      <w:r>
        <w:rPr>
          <w:rFonts w:hint="eastAsia"/>
        </w:rPr>
        <w:t>антител</w:t>
      </w:r>
      <w:r>
        <w:t xml:space="preserve"> </w:t>
      </w:r>
      <w:r>
        <w:rPr>
          <w:rFonts w:hint="eastAsia"/>
        </w:rPr>
        <w:t>отмечены</w:t>
      </w:r>
      <w:r>
        <w:t xml:space="preserve"> </w:t>
      </w:r>
      <w:r>
        <w:rPr>
          <w:rFonts w:hint="eastAsia"/>
        </w:rPr>
        <w:t>при</w:t>
      </w:r>
      <w:r>
        <w:t xml:space="preserve"> </w:t>
      </w:r>
      <w:r>
        <w:rPr>
          <w:rFonts w:hint="eastAsia"/>
        </w:rPr>
        <w:t>подкожном</w:t>
      </w:r>
      <w:r>
        <w:t xml:space="preserve"> </w:t>
      </w:r>
      <w:r>
        <w:rPr>
          <w:rFonts w:hint="eastAsia"/>
        </w:rPr>
        <w:t>методе</w:t>
      </w:r>
      <w:r>
        <w:t xml:space="preserve"> </w:t>
      </w:r>
      <w:r>
        <w:rPr>
          <w:rFonts w:hint="eastAsia"/>
        </w:rPr>
        <w:t>введения</w:t>
      </w:r>
      <w:r>
        <w:t xml:space="preserve"> </w:t>
      </w:r>
      <w:r>
        <w:rPr>
          <w:rFonts w:hint="eastAsia"/>
        </w:rPr>
        <w:t>вакцины</w:t>
      </w:r>
      <w:r>
        <w:t xml:space="preserve"> </w:t>
      </w:r>
      <w:r>
        <w:rPr>
          <w:rFonts w:hint="eastAsia"/>
        </w:rPr>
        <w:t>и</w:t>
      </w:r>
      <w:r>
        <w:t xml:space="preserve"> </w:t>
      </w:r>
      <w:r>
        <w:rPr>
          <w:rFonts w:hint="eastAsia"/>
        </w:rPr>
        <w:t>низкие</w:t>
      </w:r>
      <w:r>
        <w:t xml:space="preserve"> </w:t>
      </w:r>
      <w:r>
        <w:rPr>
          <w:rFonts w:hint="eastAsia"/>
        </w:rPr>
        <w:t>титры</w:t>
      </w:r>
      <w:r>
        <w:t xml:space="preserve"> </w:t>
      </w:r>
      <w:r>
        <w:rPr>
          <w:rFonts w:hint="eastAsia"/>
        </w:rPr>
        <w:t>антител</w:t>
      </w:r>
      <w:r>
        <w:t xml:space="preserve"> </w:t>
      </w:r>
      <w:r>
        <w:rPr>
          <w:rFonts w:hint="eastAsia"/>
        </w:rPr>
        <w:t>и</w:t>
      </w:r>
      <w:r>
        <w:t xml:space="preserve"> </w:t>
      </w:r>
      <w:r>
        <w:rPr>
          <w:rFonts w:hint="eastAsia"/>
        </w:rPr>
        <w:t>быстрое</w:t>
      </w:r>
      <w:r>
        <w:t xml:space="preserve"> </w:t>
      </w:r>
      <w:r>
        <w:rPr>
          <w:rFonts w:hint="eastAsia"/>
        </w:rPr>
        <w:t>их</w:t>
      </w:r>
      <w:r>
        <w:t xml:space="preserve"> </w:t>
      </w:r>
      <w:r>
        <w:rPr>
          <w:rFonts w:hint="eastAsia"/>
        </w:rPr>
        <w:t>угасание</w:t>
      </w:r>
      <w:r>
        <w:t xml:space="preserve"> -</w:t>
      </w:r>
      <w:r>
        <w:rPr>
          <w:rFonts w:hint="eastAsia"/>
        </w:rPr>
        <w:t>при</w:t>
      </w:r>
      <w:r>
        <w:t xml:space="preserve"> </w:t>
      </w:r>
      <w:r>
        <w:rPr>
          <w:rFonts w:hint="eastAsia"/>
        </w:rPr>
        <w:t>пероральном</w:t>
      </w:r>
      <w:r>
        <w:t>.</w:t>
      </w:r>
    </w:p>
    <w:p w14:paraId="37DD5343" w14:textId="77777777" w:rsidR="00EB7023" w:rsidRDefault="00EB7023" w:rsidP="00EB7023"/>
    <w:p w14:paraId="40CFFF0B" w14:textId="77777777" w:rsidR="00EB7023" w:rsidRDefault="00EB7023" w:rsidP="00EB7023">
      <w:r>
        <w:t xml:space="preserve">12. </w:t>
      </w:r>
      <w:r>
        <w:rPr>
          <w:rFonts w:hint="eastAsia"/>
        </w:rPr>
        <w:t>Вакцина</w:t>
      </w:r>
      <w:r>
        <w:t xml:space="preserve"> </w:t>
      </w:r>
      <w:r>
        <w:rPr>
          <w:rFonts w:hint="eastAsia"/>
        </w:rPr>
        <w:t>из</w:t>
      </w:r>
      <w:r>
        <w:t xml:space="preserve"> </w:t>
      </w:r>
      <w:r>
        <w:rPr>
          <w:rFonts w:hint="eastAsia"/>
        </w:rPr>
        <w:t>штамма</w:t>
      </w:r>
      <w:r>
        <w:t xml:space="preserve"> Br.suis 61 </w:t>
      </w:r>
      <w:r>
        <w:rPr>
          <w:rFonts w:hint="eastAsia"/>
        </w:rPr>
        <w:t>при</w:t>
      </w:r>
      <w:r>
        <w:t xml:space="preserve"> </w:t>
      </w:r>
      <w:r>
        <w:rPr>
          <w:rFonts w:hint="eastAsia"/>
        </w:rPr>
        <w:t>разных</w:t>
      </w:r>
      <w:r>
        <w:t xml:space="preserve"> </w:t>
      </w:r>
      <w:r>
        <w:rPr>
          <w:rFonts w:hint="eastAsia"/>
        </w:rPr>
        <w:t>методах</w:t>
      </w:r>
      <w:r>
        <w:t xml:space="preserve"> </w:t>
      </w:r>
      <w:r>
        <w:rPr>
          <w:rFonts w:hint="eastAsia"/>
        </w:rPr>
        <w:t>её</w:t>
      </w:r>
      <w:r>
        <w:t xml:space="preserve"> </w:t>
      </w:r>
      <w:r>
        <w:rPr>
          <w:rFonts w:hint="eastAsia"/>
        </w:rPr>
        <w:t>применения</w:t>
      </w:r>
      <w:r>
        <w:t xml:space="preserve"> </w:t>
      </w:r>
      <w:r>
        <w:rPr>
          <w:rFonts w:hint="eastAsia"/>
        </w:rPr>
        <w:t>вызывает</w:t>
      </w:r>
      <w:r>
        <w:t xml:space="preserve"> </w:t>
      </w:r>
      <w:r>
        <w:rPr>
          <w:rFonts w:hint="eastAsia"/>
        </w:rPr>
        <w:t>у</w:t>
      </w:r>
      <w:r>
        <w:t xml:space="preserve"> </w:t>
      </w:r>
      <w:r>
        <w:rPr>
          <w:rFonts w:hint="eastAsia"/>
        </w:rPr>
        <w:t>северных</w:t>
      </w:r>
      <w:r>
        <w:t xml:space="preserve"> </w:t>
      </w:r>
      <w:r>
        <w:rPr>
          <w:rFonts w:hint="eastAsia"/>
        </w:rPr>
        <w:t>оленей</w:t>
      </w:r>
      <w:r>
        <w:t xml:space="preserve"> </w:t>
      </w:r>
      <w:r>
        <w:rPr>
          <w:rFonts w:hint="eastAsia"/>
        </w:rPr>
        <w:t>иммунологическую</w:t>
      </w:r>
      <w:r>
        <w:t xml:space="preserve"> </w:t>
      </w:r>
      <w:r>
        <w:rPr>
          <w:rFonts w:hint="eastAsia"/>
        </w:rPr>
        <w:t>перестройку</w:t>
      </w:r>
      <w:r>
        <w:t xml:space="preserve"> </w:t>
      </w:r>
      <w:r>
        <w:rPr>
          <w:rFonts w:hint="eastAsia"/>
        </w:rPr>
        <w:t>организма</w:t>
      </w:r>
      <w:r>
        <w:t xml:space="preserve"> </w:t>
      </w:r>
      <w:r>
        <w:rPr>
          <w:rFonts w:hint="eastAsia"/>
        </w:rPr>
        <w:t>и</w:t>
      </w:r>
      <w:r>
        <w:t xml:space="preserve"> </w:t>
      </w:r>
      <w:r>
        <w:rPr>
          <w:rFonts w:hint="eastAsia"/>
        </w:rPr>
        <w:t>создает</w:t>
      </w:r>
      <w:r>
        <w:t xml:space="preserve"> </w:t>
      </w:r>
      <w:r>
        <w:rPr>
          <w:rFonts w:hint="eastAsia"/>
        </w:rPr>
        <w:t>иммунитет</w:t>
      </w:r>
      <w:r>
        <w:t xml:space="preserve">, </w:t>
      </w:r>
      <w:r>
        <w:rPr>
          <w:rFonts w:hint="eastAsia"/>
        </w:rPr>
        <w:t>не</w:t>
      </w:r>
      <w:r>
        <w:t xml:space="preserve"> </w:t>
      </w:r>
      <w:r>
        <w:rPr>
          <w:rFonts w:hint="eastAsia"/>
        </w:rPr>
        <w:t>уступающий</w:t>
      </w:r>
      <w:r>
        <w:t xml:space="preserve"> </w:t>
      </w:r>
      <w:r>
        <w:rPr>
          <w:rFonts w:hint="eastAsia"/>
        </w:rPr>
        <w:t>по</w:t>
      </w:r>
      <w:r>
        <w:t xml:space="preserve"> </w:t>
      </w:r>
      <w:r>
        <w:rPr>
          <w:rFonts w:hint="eastAsia"/>
        </w:rPr>
        <w:t>напряжённости</w:t>
      </w:r>
      <w:r>
        <w:t xml:space="preserve"> </w:t>
      </w:r>
      <w:r>
        <w:rPr>
          <w:rFonts w:hint="eastAsia"/>
        </w:rPr>
        <w:t>иммунитету</w:t>
      </w:r>
      <w:r>
        <w:t xml:space="preserve">, </w:t>
      </w:r>
      <w:r>
        <w:rPr>
          <w:rFonts w:hint="eastAsia"/>
        </w:rPr>
        <w:t>создаваемому</w:t>
      </w:r>
      <w:r>
        <w:t xml:space="preserve"> </w:t>
      </w:r>
      <w:r>
        <w:rPr>
          <w:rFonts w:hint="eastAsia"/>
        </w:rPr>
        <w:t>вакциной</w:t>
      </w:r>
      <w:r>
        <w:t xml:space="preserve"> </w:t>
      </w:r>
      <w:r>
        <w:rPr>
          <w:rFonts w:hint="eastAsia"/>
        </w:rPr>
        <w:t>из</w:t>
      </w:r>
      <w:r>
        <w:t xml:space="preserve"> </w:t>
      </w:r>
      <w:r>
        <w:rPr>
          <w:rFonts w:hint="eastAsia"/>
        </w:rPr>
        <w:t>штамма</w:t>
      </w:r>
      <w:r>
        <w:t xml:space="preserve"> Br.abortus 19.</w:t>
      </w:r>
    </w:p>
    <w:p w14:paraId="067815CD" w14:textId="77777777" w:rsidR="00EB7023" w:rsidRDefault="00EB7023" w:rsidP="00EB7023"/>
    <w:p w14:paraId="47E913EB" w14:textId="77777777" w:rsidR="00EB7023" w:rsidRDefault="00EB7023" w:rsidP="00EB7023">
      <w:r>
        <w:t xml:space="preserve">13. </w:t>
      </w:r>
      <w:r>
        <w:rPr>
          <w:rFonts w:hint="eastAsia"/>
        </w:rPr>
        <w:t>Реакция</w:t>
      </w:r>
      <w:r>
        <w:t xml:space="preserve"> </w:t>
      </w:r>
      <w:r>
        <w:rPr>
          <w:rFonts w:hint="eastAsia"/>
        </w:rPr>
        <w:t>иммунодиффузии</w:t>
      </w:r>
      <w:r>
        <w:t xml:space="preserve"> </w:t>
      </w:r>
      <w:r>
        <w:rPr>
          <w:rFonts w:hint="eastAsia"/>
        </w:rPr>
        <w:t>с</w:t>
      </w:r>
      <w:r>
        <w:t xml:space="preserve"> </w:t>
      </w:r>
      <w:r>
        <w:rPr>
          <w:rFonts w:hint="eastAsia"/>
        </w:rPr>
        <w:t>О</w:t>
      </w:r>
      <w:r>
        <w:t>-</w:t>
      </w:r>
      <w:r>
        <w:rPr>
          <w:rFonts w:hint="eastAsia"/>
        </w:rPr>
        <w:t>полисахаридным</w:t>
      </w:r>
      <w:r>
        <w:t xml:space="preserve"> </w:t>
      </w:r>
      <w:r>
        <w:rPr>
          <w:rFonts w:hint="eastAsia"/>
        </w:rPr>
        <w:t>антигеном</w:t>
      </w:r>
      <w:r>
        <w:t xml:space="preserve"> (</w:t>
      </w:r>
      <w:r>
        <w:rPr>
          <w:rFonts w:hint="eastAsia"/>
        </w:rPr>
        <w:t>РИД</w:t>
      </w:r>
      <w:r>
        <w:t xml:space="preserve"> </w:t>
      </w:r>
      <w:r>
        <w:rPr>
          <w:rFonts w:hint="eastAsia"/>
        </w:rPr>
        <w:t>с</w:t>
      </w:r>
      <w:r>
        <w:t xml:space="preserve"> </w:t>
      </w:r>
      <w:r>
        <w:rPr>
          <w:rFonts w:hint="eastAsia"/>
        </w:rPr>
        <w:t>О</w:t>
      </w:r>
      <w:r>
        <w:t>-</w:t>
      </w:r>
      <w:r>
        <w:rPr>
          <w:rFonts w:hint="eastAsia"/>
        </w:rPr>
        <w:t>ПС</w:t>
      </w:r>
      <w:r>
        <w:t xml:space="preserve"> </w:t>
      </w:r>
      <w:r>
        <w:rPr>
          <w:rFonts w:hint="eastAsia"/>
        </w:rPr>
        <w:t>антигеном</w:t>
      </w:r>
      <w:r>
        <w:t xml:space="preserve">) </w:t>
      </w:r>
      <w:r>
        <w:rPr>
          <w:rFonts w:hint="eastAsia"/>
        </w:rPr>
        <w:t>позволяет</w:t>
      </w:r>
      <w:r>
        <w:t xml:space="preserve"> </w:t>
      </w:r>
      <w:r>
        <w:rPr>
          <w:rFonts w:hint="eastAsia"/>
        </w:rPr>
        <w:t>проводить</w:t>
      </w:r>
      <w:r>
        <w:t xml:space="preserve"> </w:t>
      </w:r>
      <w:r>
        <w:rPr>
          <w:rFonts w:hint="eastAsia"/>
        </w:rPr>
        <w:t>эпизоотологический</w:t>
      </w:r>
      <w:r>
        <w:t xml:space="preserve"> </w:t>
      </w:r>
      <w:r>
        <w:rPr>
          <w:rFonts w:hint="eastAsia"/>
        </w:rPr>
        <w:t>контроль</w:t>
      </w:r>
      <w:r>
        <w:t xml:space="preserve"> </w:t>
      </w:r>
      <w:r>
        <w:rPr>
          <w:rFonts w:hint="eastAsia"/>
        </w:rPr>
        <w:t>по</w:t>
      </w:r>
      <w:r>
        <w:t xml:space="preserve"> </w:t>
      </w:r>
      <w:r>
        <w:rPr>
          <w:rFonts w:hint="eastAsia"/>
        </w:rPr>
        <w:t>бруцеллезу</w:t>
      </w:r>
      <w:r>
        <w:t xml:space="preserve"> </w:t>
      </w:r>
      <w:r>
        <w:rPr>
          <w:rFonts w:hint="eastAsia"/>
        </w:rPr>
        <w:t>северных</w:t>
      </w:r>
      <w:r>
        <w:t xml:space="preserve"> </w:t>
      </w:r>
      <w:r>
        <w:rPr>
          <w:rFonts w:hint="eastAsia"/>
        </w:rPr>
        <w:t>оленей</w:t>
      </w:r>
      <w:r>
        <w:t xml:space="preserve">, </w:t>
      </w:r>
      <w:r>
        <w:rPr>
          <w:rFonts w:hint="eastAsia"/>
        </w:rPr>
        <w:t>привитых</w:t>
      </w:r>
      <w:r>
        <w:t xml:space="preserve"> </w:t>
      </w:r>
      <w:r>
        <w:rPr>
          <w:rFonts w:hint="eastAsia"/>
        </w:rPr>
        <w:t>вакцинами</w:t>
      </w:r>
      <w:r>
        <w:t xml:space="preserve"> </w:t>
      </w:r>
      <w:r>
        <w:rPr>
          <w:rFonts w:hint="eastAsia"/>
        </w:rPr>
        <w:t>из</w:t>
      </w:r>
      <w:r>
        <w:t xml:space="preserve"> </w:t>
      </w:r>
      <w:r>
        <w:rPr>
          <w:rFonts w:hint="eastAsia"/>
        </w:rPr>
        <w:t>штаммов</w:t>
      </w:r>
      <w:r>
        <w:t xml:space="preserve"> Br.abortus</w:t>
      </w:r>
    </w:p>
    <w:p w14:paraId="53ADEBEC" w14:textId="77777777" w:rsidR="00EB7023" w:rsidRDefault="00EB7023" w:rsidP="00EB7023"/>
    <w:p w14:paraId="5240967F" w14:textId="77777777" w:rsidR="00EB7023" w:rsidRDefault="00EB7023" w:rsidP="00EB7023">
      <w:r>
        <w:t xml:space="preserve">19, 82 </w:t>
      </w:r>
      <w:r>
        <w:rPr>
          <w:rFonts w:hint="eastAsia"/>
        </w:rPr>
        <w:t>по</w:t>
      </w:r>
      <w:r>
        <w:t xml:space="preserve"> </w:t>
      </w:r>
      <w:r>
        <w:rPr>
          <w:rFonts w:hint="eastAsia"/>
        </w:rPr>
        <w:t>истечению</w:t>
      </w:r>
      <w:r>
        <w:t xml:space="preserve"> 2-</w:t>
      </w:r>
      <w:r>
        <w:rPr>
          <w:rFonts w:hint="eastAsia"/>
        </w:rPr>
        <w:t>х</w:t>
      </w:r>
      <w:r>
        <w:t xml:space="preserve"> </w:t>
      </w:r>
      <w:r>
        <w:rPr>
          <w:rFonts w:hint="eastAsia"/>
        </w:rPr>
        <w:t>месяцев</w:t>
      </w:r>
      <w:r>
        <w:t xml:space="preserve"> </w:t>
      </w:r>
      <w:r>
        <w:rPr>
          <w:rFonts w:hint="eastAsia"/>
        </w:rPr>
        <w:t>после</w:t>
      </w:r>
      <w:r>
        <w:t xml:space="preserve"> </w:t>
      </w:r>
      <w:r>
        <w:rPr>
          <w:rFonts w:hint="eastAsia"/>
        </w:rPr>
        <w:t>иммунизации</w:t>
      </w:r>
      <w:r>
        <w:t xml:space="preserve">, </w:t>
      </w:r>
      <w:r>
        <w:rPr>
          <w:rFonts w:hint="eastAsia"/>
        </w:rPr>
        <w:t>независимо</w:t>
      </w:r>
      <w:r>
        <w:t xml:space="preserve"> </w:t>
      </w:r>
      <w:r>
        <w:rPr>
          <w:rFonts w:hint="eastAsia"/>
        </w:rPr>
        <w:t>от</w:t>
      </w:r>
      <w:r>
        <w:t xml:space="preserve"> </w:t>
      </w:r>
      <w:r>
        <w:rPr>
          <w:rFonts w:hint="eastAsia"/>
        </w:rPr>
        <w:t>кратности</w:t>
      </w:r>
      <w:r>
        <w:t xml:space="preserve"> </w:t>
      </w:r>
      <w:r>
        <w:rPr>
          <w:rFonts w:hint="eastAsia"/>
        </w:rPr>
        <w:t>прививки</w:t>
      </w:r>
      <w:r>
        <w:t xml:space="preserve">, </w:t>
      </w:r>
      <w:r>
        <w:rPr>
          <w:rFonts w:hint="eastAsia"/>
        </w:rPr>
        <w:t>метода</w:t>
      </w:r>
      <w:r>
        <w:t xml:space="preserve"> </w:t>
      </w:r>
      <w:r>
        <w:rPr>
          <w:rFonts w:hint="eastAsia"/>
        </w:rPr>
        <w:t>введения</w:t>
      </w:r>
      <w:r>
        <w:t xml:space="preserve"> </w:t>
      </w:r>
      <w:r>
        <w:rPr>
          <w:rFonts w:hint="eastAsia"/>
        </w:rPr>
        <w:t>и</w:t>
      </w:r>
      <w:r>
        <w:t xml:space="preserve"> </w:t>
      </w:r>
      <w:r>
        <w:rPr>
          <w:rFonts w:hint="eastAsia"/>
        </w:rPr>
        <w:t>дозы</w:t>
      </w:r>
      <w:r>
        <w:t xml:space="preserve"> </w:t>
      </w:r>
      <w:r>
        <w:rPr>
          <w:rFonts w:hint="eastAsia"/>
        </w:rPr>
        <w:t>вакцины</w:t>
      </w:r>
      <w:r>
        <w:t xml:space="preserve">. </w:t>
      </w:r>
      <w:r>
        <w:rPr>
          <w:rFonts w:hint="eastAsia"/>
        </w:rPr>
        <w:t>Наличие</w:t>
      </w:r>
      <w:r>
        <w:t xml:space="preserve"> </w:t>
      </w:r>
      <w:r>
        <w:rPr>
          <w:rFonts w:hint="eastAsia"/>
        </w:rPr>
        <w:t>положительной</w:t>
      </w:r>
      <w:r>
        <w:t xml:space="preserve"> </w:t>
      </w:r>
      <w:r>
        <w:rPr>
          <w:rFonts w:hint="eastAsia"/>
        </w:rPr>
        <w:t>РИД</w:t>
      </w:r>
      <w:r>
        <w:t xml:space="preserve"> </w:t>
      </w:r>
      <w:r>
        <w:rPr>
          <w:rFonts w:hint="eastAsia"/>
        </w:rPr>
        <w:t>к</w:t>
      </w:r>
      <w:r>
        <w:t xml:space="preserve"> </w:t>
      </w:r>
      <w:r>
        <w:rPr>
          <w:rFonts w:hint="eastAsia"/>
        </w:rPr>
        <w:t>указанному</w:t>
      </w:r>
      <w:r>
        <w:t xml:space="preserve"> </w:t>
      </w:r>
      <w:r>
        <w:rPr>
          <w:rFonts w:hint="eastAsia"/>
        </w:rPr>
        <w:t>сроку</w:t>
      </w:r>
      <w:r>
        <w:t xml:space="preserve"> </w:t>
      </w:r>
      <w:r>
        <w:rPr>
          <w:rFonts w:hint="eastAsia"/>
        </w:rPr>
        <w:t>свидетельствует</w:t>
      </w:r>
      <w:r>
        <w:t xml:space="preserve"> </w:t>
      </w:r>
      <w:r>
        <w:rPr>
          <w:rFonts w:hint="eastAsia"/>
        </w:rPr>
        <w:t>о</w:t>
      </w:r>
      <w:r>
        <w:t xml:space="preserve"> </w:t>
      </w:r>
      <w:r>
        <w:rPr>
          <w:rFonts w:hint="eastAsia"/>
        </w:rPr>
        <w:t>неблагополучии</w:t>
      </w:r>
      <w:r>
        <w:t xml:space="preserve"> </w:t>
      </w:r>
      <w:r>
        <w:rPr>
          <w:rFonts w:hint="eastAsia"/>
        </w:rPr>
        <w:t>стада</w:t>
      </w:r>
      <w:r>
        <w:t xml:space="preserve"> </w:t>
      </w:r>
      <w:r>
        <w:rPr>
          <w:rFonts w:hint="eastAsia"/>
        </w:rPr>
        <w:t>северных</w:t>
      </w:r>
      <w:r>
        <w:t xml:space="preserve"> </w:t>
      </w:r>
      <w:r>
        <w:rPr>
          <w:rFonts w:hint="eastAsia"/>
        </w:rPr>
        <w:t>оленей</w:t>
      </w:r>
      <w:r>
        <w:t xml:space="preserve"> </w:t>
      </w:r>
      <w:r>
        <w:rPr>
          <w:rFonts w:hint="eastAsia"/>
        </w:rPr>
        <w:t>по</w:t>
      </w:r>
      <w:r>
        <w:t xml:space="preserve"> </w:t>
      </w:r>
      <w:r>
        <w:rPr>
          <w:rFonts w:hint="eastAsia"/>
        </w:rPr>
        <w:t>бруцеллёзу</w:t>
      </w:r>
      <w:r>
        <w:t>.</w:t>
      </w:r>
    </w:p>
    <w:p w14:paraId="12DA7735" w14:textId="77777777" w:rsidR="00EB7023" w:rsidRDefault="00EB7023" w:rsidP="00EB7023"/>
    <w:p w14:paraId="621BE366" w14:textId="77777777" w:rsidR="00EB7023" w:rsidRDefault="00EB7023" w:rsidP="00EB7023">
      <w:r>
        <w:t xml:space="preserve">14. </w:t>
      </w:r>
      <w:r>
        <w:rPr>
          <w:rFonts w:hint="eastAsia"/>
        </w:rPr>
        <w:t>Разработанная</w:t>
      </w:r>
      <w:r>
        <w:t xml:space="preserve"> </w:t>
      </w:r>
      <w:r>
        <w:rPr>
          <w:rFonts w:hint="eastAsia"/>
        </w:rPr>
        <w:t>научно</w:t>
      </w:r>
      <w:r>
        <w:t xml:space="preserve"> </w:t>
      </w:r>
      <w:r>
        <w:rPr>
          <w:rFonts w:hint="eastAsia"/>
        </w:rPr>
        <w:t>обоснованная</w:t>
      </w:r>
      <w:r>
        <w:t xml:space="preserve"> </w:t>
      </w:r>
      <w:r>
        <w:rPr>
          <w:rFonts w:hint="eastAsia"/>
        </w:rPr>
        <w:t>система</w:t>
      </w:r>
      <w:r>
        <w:t xml:space="preserve"> </w:t>
      </w:r>
      <w:r>
        <w:rPr>
          <w:rFonts w:hint="eastAsia"/>
        </w:rPr>
        <w:t>по</w:t>
      </w:r>
      <w:r>
        <w:t xml:space="preserve"> </w:t>
      </w:r>
      <w:r>
        <w:rPr>
          <w:rFonts w:hint="eastAsia"/>
        </w:rPr>
        <w:t>профилактике</w:t>
      </w:r>
      <w:r>
        <w:t xml:space="preserve"> </w:t>
      </w:r>
      <w:r>
        <w:rPr>
          <w:rFonts w:hint="eastAsia"/>
        </w:rPr>
        <w:t>и</w:t>
      </w:r>
      <w:r>
        <w:t xml:space="preserve"> </w:t>
      </w:r>
      <w:r>
        <w:rPr>
          <w:rFonts w:hint="eastAsia"/>
        </w:rPr>
        <w:t>борьбе</w:t>
      </w:r>
      <w:r>
        <w:t xml:space="preserve"> </w:t>
      </w:r>
      <w:r>
        <w:rPr>
          <w:rFonts w:hint="eastAsia"/>
        </w:rPr>
        <w:t>с</w:t>
      </w:r>
      <w:r>
        <w:t xml:space="preserve"> </w:t>
      </w:r>
      <w:r>
        <w:rPr>
          <w:rFonts w:hint="eastAsia"/>
        </w:rPr>
        <w:t>бруцеллёзом</w:t>
      </w:r>
      <w:r>
        <w:t xml:space="preserve"> </w:t>
      </w:r>
      <w:r>
        <w:rPr>
          <w:rFonts w:hint="eastAsia"/>
        </w:rPr>
        <w:t>северных</w:t>
      </w:r>
      <w:r>
        <w:t xml:space="preserve"> </w:t>
      </w:r>
      <w:r>
        <w:rPr>
          <w:rFonts w:hint="eastAsia"/>
        </w:rPr>
        <w:t>оленей</w:t>
      </w:r>
      <w:r>
        <w:t xml:space="preserve"> </w:t>
      </w:r>
      <w:r>
        <w:rPr>
          <w:rFonts w:hint="eastAsia"/>
        </w:rPr>
        <w:t>значительно</w:t>
      </w:r>
      <w:r>
        <w:t xml:space="preserve"> </w:t>
      </w:r>
      <w:r>
        <w:rPr>
          <w:rFonts w:hint="eastAsia"/>
        </w:rPr>
        <w:t>снижает</w:t>
      </w:r>
      <w:r>
        <w:t xml:space="preserve"> </w:t>
      </w:r>
      <w:r>
        <w:rPr>
          <w:rFonts w:hint="eastAsia"/>
        </w:rPr>
        <w:t>напряженность</w:t>
      </w:r>
      <w:r>
        <w:t xml:space="preserve"> </w:t>
      </w:r>
      <w:r>
        <w:rPr>
          <w:rFonts w:hint="eastAsia"/>
        </w:rPr>
        <w:t>эпизоотического</w:t>
      </w:r>
      <w:r>
        <w:t xml:space="preserve"> </w:t>
      </w:r>
      <w:r>
        <w:rPr>
          <w:rFonts w:hint="eastAsia"/>
        </w:rPr>
        <w:t>процесса</w:t>
      </w:r>
      <w:r>
        <w:t xml:space="preserve"> </w:t>
      </w:r>
      <w:r>
        <w:rPr>
          <w:rFonts w:hint="eastAsia"/>
        </w:rPr>
        <w:t>по</w:t>
      </w:r>
      <w:r>
        <w:t xml:space="preserve"> </w:t>
      </w:r>
      <w:r>
        <w:rPr>
          <w:rFonts w:hint="eastAsia"/>
        </w:rPr>
        <w:t>бруцеллёзу</w:t>
      </w:r>
      <w:r>
        <w:t xml:space="preserve"> </w:t>
      </w:r>
      <w:r>
        <w:rPr>
          <w:rFonts w:hint="eastAsia"/>
        </w:rPr>
        <w:t>северных</w:t>
      </w:r>
      <w:r>
        <w:t xml:space="preserve"> </w:t>
      </w:r>
      <w:r>
        <w:rPr>
          <w:rFonts w:hint="eastAsia"/>
        </w:rPr>
        <w:t>оленей</w:t>
      </w:r>
      <w:r>
        <w:t xml:space="preserve"> </w:t>
      </w:r>
      <w:r>
        <w:rPr>
          <w:rFonts w:hint="eastAsia"/>
        </w:rPr>
        <w:t>в</w:t>
      </w:r>
      <w:r>
        <w:t xml:space="preserve"> </w:t>
      </w:r>
      <w:r>
        <w:rPr>
          <w:rFonts w:hint="eastAsia"/>
        </w:rPr>
        <w:t>целом</w:t>
      </w:r>
      <w:r>
        <w:t xml:space="preserve"> </w:t>
      </w:r>
      <w:r>
        <w:rPr>
          <w:rFonts w:hint="eastAsia"/>
        </w:rPr>
        <w:t>по</w:t>
      </w:r>
      <w:r>
        <w:t xml:space="preserve"> </w:t>
      </w:r>
      <w:r>
        <w:rPr>
          <w:rFonts w:hint="eastAsia"/>
        </w:rPr>
        <w:t>региону</w:t>
      </w:r>
      <w:r>
        <w:t xml:space="preserve"> </w:t>
      </w:r>
      <w:r>
        <w:rPr>
          <w:rFonts w:hint="eastAsia"/>
        </w:rPr>
        <w:t>и</w:t>
      </w:r>
      <w:r>
        <w:t xml:space="preserve"> </w:t>
      </w:r>
      <w:r>
        <w:rPr>
          <w:rFonts w:hint="eastAsia"/>
        </w:rPr>
        <w:t>является</w:t>
      </w:r>
      <w:r>
        <w:t xml:space="preserve"> </w:t>
      </w:r>
      <w:r>
        <w:rPr>
          <w:rFonts w:hint="eastAsia"/>
        </w:rPr>
        <w:t>высокоэффективной</w:t>
      </w:r>
      <w:r>
        <w:t>.</w:t>
      </w:r>
    </w:p>
    <w:p w14:paraId="62EFB444" w14:textId="77777777" w:rsidR="00EB7023" w:rsidRDefault="00EB7023" w:rsidP="00EB7023"/>
    <w:p w14:paraId="20E38A58" w14:textId="77777777" w:rsidR="00EB7023" w:rsidRDefault="00EB7023" w:rsidP="00EB7023">
      <w:r>
        <w:t xml:space="preserve">6. </w:t>
      </w:r>
      <w:r>
        <w:rPr>
          <w:rFonts w:hint="eastAsia"/>
        </w:rPr>
        <w:t>ПРАКТИЧЕСКИЕ</w:t>
      </w:r>
      <w:r>
        <w:t xml:space="preserve"> </w:t>
      </w:r>
      <w:r>
        <w:rPr>
          <w:rFonts w:hint="eastAsia"/>
        </w:rPr>
        <w:t>ПРЕДЛОЖЕНИЯ</w:t>
      </w:r>
    </w:p>
    <w:p w14:paraId="543F0C30" w14:textId="77777777" w:rsidR="00EB7023" w:rsidRDefault="00EB7023" w:rsidP="00EB7023"/>
    <w:p w14:paraId="11C36C73" w14:textId="77777777" w:rsidR="00EB7023" w:rsidRDefault="00EB7023" w:rsidP="00EB7023">
      <w:r>
        <w:rPr>
          <w:rFonts w:hint="eastAsia"/>
        </w:rPr>
        <w:t>Результаты</w:t>
      </w:r>
      <w:r>
        <w:t xml:space="preserve"> </w:t>
      </w:r>
      <w:r>
        <w:rPr>
          <w:rFonts w:hint="eastAsia"/>
        </w:rPr>
        <w:t>проведённых</w:t>
      </w:r>
      <w:r>
        <w:t xml:space="preserve"> </w:t>
      </w:r>
      <w:r>
        <w:rPr>
          <w:rFonts w:hint="eastAsia"/>
        </w:rPr>
        <w:t>исследований</w:t>
      </w:r>
      <w:r>
        <w:t xml:space="preserve"> </w:t>
      </w:r>
      <w:r>
        <w:rPr>
          <w:rFonts w:hint="eastAsia"/>
        </w:rPr>
        <w:t>нашли</w:t>
      </w:r>
      <w:r>
        <w:t xml:space="preserve"> </w:t>
      </w:r>
      <w:r>
        <w:rPr>
          <w:rFonts w:hint="eastAsia"/>
        </w:rPr>
        <w:t>отражение</w:t>
      </w:r>
      <w:r>
        <w:t xml:space="preserve"> </w:t>
      </w:r>
      <w:r>
        <w:rPr>
          <w:rFonts w:hint="eastAsia"/>
        </w:rPr>
        <w:t>в</w:t>
      </w:r>
      <w:r>
        <w:t xml:space="preserve"> </w:t>
      </w:r>
      <w:r>
        <w:rPr>
          <w:rFonts w:hint="eastAsia"/>
        </w:rPr>
        <w:t>следующих</w:t>
      </w:r>
      <w:r>
        <w:t xml:space="preserve"> </w:t>
      </w:r>
      <w:r>
        <w:rPr>
          <w:rFonts w:hint="eastAsia"/>
        </w:rPr>
        <w:t>нормативно</w:t>
      </w:r>
      <w:r>
        <w:t>-</w:t>
      </w:r>
      <w:r>
        <w:rPr>
          <w:rFonts w:hint="eastAsia"/>
        </w:rPr>
        <w:t>технических</w:t>
      </w:r>
      <w:r>
        <w:t xml:space="preserve"> </w:t>
      </w:r>
      <w:r>
        <w:rPr>
          <w:rFonts w:hint="eastAsia"/>
        </w:rPr>
        <w:t>документах</w:t>
      </w:r>
      <w:r>
        <w:t xml:space="preserve">, </w:t>
      </w:r>
      <w:r>
        <w:rPr>
          <w:rFonts w:hint="eastAsia"/>
        </w:rPr>
        <w:t>утвержденных</w:t>
      </w:r>
      <w:r>
        <w:t xml:space="preserve"> </w:t>
      </w:r>
      <w:r>
        <w:rPr>
          <w:rFonts w:hint="eastAsia"/>
        </w:rPr>
        <w:t>на</w:t>
      </w:r>
      <w:r>
        <w:t xml:space="preserve"> </w:t>
      </w:r>
      <w:r>
        <w:rPr>
          <w:rFonts w:hint="eastAsia"/>
        </w:rPr>
        <w:t>союзном</w:t>
      </w:r>
      <w:r>
        <w:t xml:space="preserve">, </w:t>
      </w:r>
      <w:r>
        <w:rPr>
          <w:rFonts w:hint="eastAsia"/>
        </w:rPr>
        <w:t>российском</w:t>
      </w:r>
      <w:r>
        <w:t xml:space="preserve"> </w:t>
      </w:r>
      <w:r>
        <w:rPr>
          <w:rFonts w:hint="eastAsia"/>
        </w:rPr>
        <w:t>и</w:t>
      </w:r>
      <w:r>
        <w:t xml:space="preserve"> </w:t>
      </w:r>
      <w:r>
        <w:rPr>
          <w:rFonts w:hint="eastAsia"/>
        </w:rPr>
        <w:t>республиканском</w:t>
      </w:r>
      <w:r>
        <w:t xml:space="preserve"> </w:t>
      </w:r>
      <w:r>
        <w:rPr>
          <w:rFonts w:hint="eastAsia"/>
        </w:rPr>
        <w:t>уровнях</w:t>
      </w:r>
      <w:r>
        <w:t>:</w:t>
      </w:r>
    </w:p>
    <w:p w14:paraId="1124378B" w14:textId="77777777" w:rsidR="00EB7023" w:rsidRDefault="00EB7023" w:rsidP="00EB7023"/>
    <w:p w14:paraId="35739914" w14:textId="77777777" w:rsidR="00EB7023" w:rsidRDefault="00EB7023" w:rsidP="00EB7023">
      <w:r>
        <w:t>- "</w:t>
      </w:r>
      <w:r>
        <w:rPr>
          <w:rFonts w:hint="eastAsia"/>
        </w:rPr>
        <w:t>Наставление</w:t>
      </w:r>
      <w:r>
        <w:t xml:space="preserve"> </w:t>
      </w:r>
      <w:r>
        <w:rPr>
          <w:rFonts w:hint="eastAsia"/>
        </w:rPr>
        <w:t>по</w:t>
      </w:r>
      <w:r>
        <w:t xml:space="preserve"> </w:t>
      </w:r>
      <w:r>
        <w:rPr>
          <w:rFonts w:hint="eastAsia"/>
        </w:rPr>
        <w:t>применению</w:t>
      </w:r>
      <w:r>
        <w:t xml:space="preserve"> </w:t>
      </w:r>
      <w:r>
        <w:rPr>
          <w:rFonts w:hint="eastAsia"/>
        </w:rPr>
        <w:t>сухих</w:t>
      </w:r>
      <w:r>
        <w:t xml:space="preserve"> </w:t>
      </w:r>
      <w:r>
        <w:rPr>
          <w:rFonts w:hint="eastAsia"/>
        </w:rPr>
        <w:t>вакцин</w:t>
      </w:r>
      <w:r>
        <w:t xml:space="preserve"> </w:t>
      </w:r>
      <w:r>
        <w:rPr>
          <w:rFonts w:hint="eastAsia"/>
        </w:rPr>
        <w:t>из</w:t>
      </w:r>
      <w:r>
        <w:t xml:space="preserve"> </w:t>
      </w:r>
      <w:r>
        <w:rPr>
          <w:rFonts w:hint="eastAsia"/>
        </w:rPr>
        <w:t>штаммов</w:t>
      </w:r>
      <w:r>
        <w:t xml:space="preserve"> </w:t>
      </w:r>
      <w:r>
        <w:rPr>
          <w:rFonts w:hint="eastAsia"/>
        </w:rPr>
        <w:t>Вг</w:t>
      </w:r>
      <w:r>
        <w:t>.</w:t>
      </w:r>
      <w:r>
        <w:rPr>
          <w:rFonts w:hint="eastAsia"/>
        </w:rPr>
        <w:t>аЬоЛш</w:t>
      </w:r>
      <w:r>
        <w:t xml:space="preserve"> 19 </w:t>
      </w:r>
      <w:r>
        <w:rPr>
          <w:rFonts w:hint="eastAsia"/>
        </w:rPr>
        <w:t>или</w:t>
      </w:r>
      <w:r>
        <w:t xml:space="preserve"> 104 </w:t>
      </w:r>
      <w:r>
        <w:rPr>
          <w:rFonts w:hint="eastAsia"/>
        </w:rPr>
        <w:t>М</w:t>
      </w:r>
      <w:r>
        <w:t xml:space="preserve"> </w:t>
      </w:r>
      <w:r>
        <w:rPr>
          <w:rFonts w:hint="eastAsia"/>
        </w:rPr>
        <w:t>против</w:t>
      </w:r>
      <w:r>
        <w:t xml:space="preserve"> </w:t>
      </w:r>
      <w:r>
        <w:rPr>
          <w:rFonts w:hint="eastAsia"/>
        </w:rPr>
        <w:t>бруцеллёза</w:t>
      </w:r>
      <w:r>
        <w:t xml:space="preserve"> </w:t>
      </w:r>
      <w:r>
        <w:rPr>
          <w:rFonts w:hint="eastAsia"/>
        </w:rPr>
        <w:t>крупного</w:t>
      </w:r>
      <w:r>
        <w:t xml:space="preserve"> </w:t>
      </w:r>
      <w:r>
        <w:rPr>
          <w:rFonts w:hint="eastAsia"/>
        </w:rPr>
        <w:t>рогатогоконъюнктивальным</w:t>
      </w:r>
      <w:r>
        <w:t xml:space="preserve"> </w:t>
      </w:r>
      <w:r>
        <w:rPr>
          <w:rFonts w:hint="eastAsia"/>
        </w:rPr>
        <w:t>методом</w:t>
      </w:r>
      <w:r>
        <w:t xml:space="preserve"> (</w:t>
      </w:r>
      <w:r>
        <w:rPr>
          <w:rFonts w:hint="eastAsia"/>
        </w:rPr>
        <w:t>в</w:t>
      </w:r>
      <w:r>
        <w:t xml:space="preserve"> </w:t>
      </w:r>
      <w:r>
        <w:rPr>
          <w:rFonts w:hint="eastAsia"/>
        </w:rPr>
        <w:t>порядке</w:t>
      </w:r>
      <w:r>
        <w:t xml:space="preserve"> </w:t>
      </w:r>
      <w:r>
        <w:rPr>
          <w:rFonts w:hint="eastAsia"/>
        </w:rPr>
        <w:t>производственного</w:t>
      </w:r>
      <w:r>
        <w:t xml:space="preserve"> </w:t>
      </w:r>
      <w:r>
        <w:rPr>
          <w:rFonts w:hint="eastAsia"/>
        </w:rPr>
        <w:t>опыта</w:t>
      </w:r>
      <w:r>
        <w:t>" (</w:t>
      </w:r>
      <w:r>
        <w:rPr>
          <w:rFonts w:hint="eastAsia"/>
        </w:rPr>
        <w:t>Утв</w:t>
      </w:r>
      <w:r>
        <w:t xml:space="preserve">. </w:t>
      </w:r>
      <w:r>
        <w:rPr>
          <w:rFonts w:hint="eastAsia"/>
        </w:rPr>
        <w:t>директорами</w:t>
      </w:r>
      <w:r>
        <w:t xml:space="preserve"> </w:t>
      </w:r>
      <w:r>
        <w:rPr>
          <w:rFonts w:hint="eastAsia"/>
        </w:rPr>
        <w:t>ВИЭВ</w:t>
      </w:r>
      <w:r>
        <w:t xml:space="preserve"> </w:t>
      </w:r>
      <w:r>
        <w:rPr>
          <w:rFonts w:hint="eastAsia"/>
        </w:rPr>
        <w:t>и</w:t>
      </w:r>
      <w:r>
        <w:t xml:space="preserve"> </w:t>
      </w:r>
      <w:r>
        <w:rPr>
          <w:rFonts w:hint="eastAsia"/>
        </w:rPr>
        <w:t>ВГНКИ</w:t>
      </w:r>
      <w:r>
        <w:t xml:space="preserve"> </w:t>
      </w:r>
      <w:r>
        <w:rPr>
          <w:rFonts w:hint="eastAsia"/>
        </w:rPr>
        <w:t>препаратов</w:t>
      </w:r>
      <w:r>
        <w:t xml:space="preserve"> 30.06.89 </w:t>
      </w:r>
      <w:r>
        <w:rPr>
          <w:rFonts w:hint="eastAsia"/>
        </w:rPr>
        <w:t>г</w:t>
      </w:r>
      <w:r>
        <w:t>.);</w:t>
      </w:r>
    </w:p>
    <w:p w14:paraId="2EC455FB" w14:textId="77777777" w:rsidR="00EB7023" w:rsidRDefault="00EB7023" w:rsidP="00EB7023"/>
    <w:p w14:paraId="3D233D20" w14:textId="77777777" w:rsidR="00EB7023" w:rsidRDefault="00EB7023" w:rsidP="00EB7023">
      <w:r>
        <w:t>- "</w:t>
      </w:r>
      <w:r>
        <w:rPr>
          <w:rFonts w:hint="eastAsia"/>
        </w:rPr>
        <w:t>Методика</w:t>
      </w:r>
      <w:r>
        <w:t xml:space="preserve"> </w:t>
      </w:r>
      <w:r>
        <w:rPr>
          <w:rFonts w:hint="eastAsia"/>
        </w:rPr>
        <w:t>испытания</w:t>
      </w:r>
      <w:r>
        <w:t xml:space="preserve"> </w:t>
      </w:r>
      <w:r>
        <w:rPr>
          <w:rFonts w:hint="eastAsia"/>
        </w:rPr>
        <w:t>конъюнктивального</w:t>
      </w:r>
      <w:r>
        <w:t xml:space="preserve"> </w:t>
      </w:r>
      <w:r>
        <w:rPr>
          <w:rFonts w:hint="eastAsia"/>
        </w:rPr>
        <w:t>способа</w:t>
      </w:r>
      <w:r>
        <w:t xml:space="preserve"> </w:t>
      </w:r>
      <w:r>
        <w:rPr>
          <w:rFonts w:hint="eastAsia"/>
        </w:rPr>
        <w:t>применения</w:t>
      </w:r>
      <w:r>
        <w:t xml:space="preserve"> </w:t>
      </w:r>
      <w:r>
        <w:rPr>
          <w:rFonts w:hint="eastAsia"/>
        </w:rPr>
        <w:t>вакцины</w:t>
      </w:r>
      <w:r>
        <w:t xml:space="preserve"> </w:t>
      </w:r>
      <w:r>
        <w:rPr>
          <w:rFonts w:hint="eastAsia"/>
        </w:rPr>
        <w:t>из</w:t>
      </w:r>
      <w:r>
        <w:t xml:space="preserve"> </w:t>
      </w:r>
      <w:r>
        <w:rPr>
          <w:rFonts w:hint="eastAsia"/>
        </w:rPr>
        <w:t>штамма</w:t>
      </w:r>
      <w:r>
        <w:t xml:space="preserve"> 19 </w:t>
      </w:r>
      <w:r>
        <w:rPr>
          <w:rFonts w:hint="eastAsia"/>
        </w:rPr>
        <w:t>или</w:t>
      </w:r>
      <w:r>
        <w:t xml:space="preserve"> 104 </w:t>
      </w:r>
      <w:r>
        <w:rPr>
          <w:rFonts w:hint="eastAsia"/>
        </w:rPr>
        <w:t>М</w:t>
      </w:r>
      <w:r>
        <w:t xml:space="preserve"> </w:t>
      </w:r>
      <w:r>
        <w:rPr>
          <w:rFonts w:hint="eastAsia"/>
        </w:rPr>
        <w:t>против</w:t>
      </w:r>
      <w:r>
        <w:t xml:space="preserve"> </w:t>
      </w:r>
      <w:r>
        <w:rPr>
          <w:rFonts w:hint="eastAsia"/>
        </w:rPr>
        <w:t>бруцеллёза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экспериментальных</w:t>
      </w:r>
      <w:r>
        <w:t xml:space="preserve"> </w:t>
      </w:r>
      <w:r>
        <w:rPr>
          <w:rFonts w:hint="eastAsia"/>
        </w:rPr>
        <w:t>и</w:t>
      </w:r>
      <w:r>
        <w:t xml:space="preserve"> </w:t>
      </w:r>
      <w:r>
        <w:rPr>
          <w:rFonts w:hint="eastAsia"/>
        </w:rPr>
        <w:t>производственных</w:t>
      </w:r>
      <w:r>
        <w:t xml:space="preserve"> </w:t>
      </w:r>
      <w:r>
        <w:rPr>
          <w:rFonts w:hint="eastAsia"/>
        </w:rPr>
        <w:t>условиях</w:t>
      </w:r>
      <w:r>
        <w:t xml:space="preserve">"( </w:t>
      </w:r>
      <w:r>
        <w:rPr>
          <w:rFonts w:hint="eastAsia"/>
        </w:rPr>
        <w:t>Утв</w:t>
      </w:r>
      <w:r>
        <w:t xml:space="preserve">. </w:t>
      </w:r>
      <w:r>
        <w:rPr>
          <w:rFonts w:hint="eastAsia"/>
        </w:rPr>
        <w:t>директорами</w:t>
      </w:r>
      <w:r>
        <w:t xml:space="preserve"> </w:t>
      </w:r>
      <w:r>
        <w:rPr>
          <w:rFonts w:hint="eastAsia"/>
        </w:rPr>
        <w:t>ВИЭВ</w:t>
      </w:r>
      <w:r>
        <w:t xml:space="preserve"> </w:t>
      </w:r>
      <w:r>
        <w:rPr>
          <w:rFonts w:hint="eastAsia"/>
        </w:rPr>
        <w:t>и</w:t>
      </w:r>
      <w:r>
        <w:t xml:space="preserve"> </w:t>
      </w:r>
      <w:r>
        <w:rPr>
          <w:rFonts w:hint="eastAsia"/>
        </w:rPr>
        <w:t>ВГНКИ</w:t>
      </w:r>
      <w:r>
        <w:t xml:space="preserve"> </w:t>
      </w:r>
      <w:r>
        <w:rPr>
          <w:rFonts w:hint="eastAsia"/>
        </w:rPr>
        <w:t>препаратов</w:t>
      </w:r>
      <w:r>
        <w:t xml:space="preserve"> 30.06.89 </w:t>
      </w:r>
      <w:r>
        <w:rPr>
          <w:rFonts w:hint="eastAsia"/>
        </w:rPr>
        <w:t>г</w:t>
      </w:r>
      <w:r>
        <w:t>.);</w:t>
      </w:r>
    </w:p>
    <w:p w14:paraId="0BECBE48" w14:textId="77777777" w:rsidR="00EB7023" w:rsidRDefault="00EB7023" w:rsidP="00EB7023"/>
    <w:p w14:paraId="144C98D7" w14:textId="77777777" w:rsidR="00EB7023" w:rsidRDefault="00EB7023" w:rsidP="00EB7023">
      <w:r>
        <w:t>- "</w:t>
      </w:r>
      <w:r>
        <w:rPr>
          <w:rFonts w:hint="eastAsia"/>
        </w:rPr>
        <w:t>Научно</w:t>
      </w:r>
      <w:r>
        <w:t xml:space="preserve"> </w:t>
      </w:r>
      <w:r>
        <w:rPr>
          <w:rFonts w:hint="eastAsia"/>
        </w:rPr>
        <w:t>обоснованная</w:t>
      </w:r>
      <w:r>
        <w:t xml:space="preserve"> </w:t>
      </w:r>
      <w:r>
        <w:rPr>
          <w:rFonts w:hint="eastAsia"/>
        </w:rPr>
        <w:t>система</w:t>
      </w:r>
      <w:r>
        <w:t xml:space="preserve"> </w:t>
      </w:r>
      <w:r>
        <w:rPr>
          <w:rFonts w:hint="eastAsia"/>
        </w:rPr>
        <w:t>мероприятий</w:t>
      </w:r>
      <w:r>
        <w:t xml:space="preserve"> </w:t>
      </w:r>
      <w:r>
        <w:rPr>
          <w:rFonts w:hint="eastAsia"/>
        </w:rPr>
        <w:t>по</w:t>
      </w:r>
      <w:r>
        <w:t xml:space="preserve"> </w:t>
      </w:r>
      <w:r>
        <w:rPr>
          <w:rFonts w:hint="eastAsia"/>
        </w:rPr>
        <w:t>профилактике</w:t>
      </w:r>
      <w:r>
        <w:t xml:space="preserve"> </w:t>
      </w:r>
      <w:r>
        <w:rPr>
          <w:rFonts w:hint="eastAsia"/>
        </w:rPr>
        <w:t>и</w:t>
      </w:r>
      <w:r>
        <w:t xml:space="preserve"> </w:t>
      </w:r>
      <w:r>
        <w:rPr>
          <w:rFonts w:hint="eastAsia"/>
        </w:rPr>
        <w:t>оздоровлению</w:t>
      </w:r>
      <w:r>
        <w:t xml:space="preserve"> </w:t>
      </w:r>
      <w:r>
        <w:rPr>
          <w:rFonts w:hint="eastAsia"/>
        </w:rPr>
        <w:t>поголовья</w:t>
      </w:r>
      <w:r>
        <w:t xml:space="preserve"> </w:t>
      </w:r>
      <w:r>
        <w:rPr>
          <w:rFonts w:hint="eastAsia"/>
        </w:rPr>
        <w:t>сельскохозяйственных</w:t>
      </w:r>
      <w:r>
        <w:t xml:space="preserve"> </w:t>
      </w:r>
      <w:r>
        <w:rPr>
          <w:rFonts w:hint="eastAsia"/>
        </w:rPr>
        <w:t>животных</w:t>
      </w:r>
      <w:r>
        <w:t xml:space="preserve"> </w:t>
      </w:r>
      <w:r>
        <w:rPr>
          <w:rFonts w:hint="eastAsia"/>
        </w:rPr>
        <w:t>от</w:t>
      </w:r>
      <w:r>
        <w:t xml:space="preserve"> </w:t>
      </w:r>
      <w:r>
        <w:rPr>
          <w:rFonts w:hint="eastAsia"/>
        </w:rPr>
        <w:t>бруцеллёза</w:t>
      </w:r>
      <w:r>
        <w:t>" (</w:t>
      </w:r>
      <w:r>
        <w:rPr>
          <w:rFonts w:hint="eastAsia"/>
        </w:rPr>
        <w:t>Утв</w:t>
      </w:r>
      <w:r>
        <w:t xml:space="preserve">. </w:t>
      </w:r>
      <w:r>
        <w:rPr>
          <w:rFonts w:hint="eastAsia"/>
        </w:rPr>
        <w:t>ВАСХНИЛ</w:t>
      </w:r>
      <w:r>
        <w:t xml:space="preserve">, 1990 </w:t>
      </w:r>
      <w:r>
        <w:rPr>
          <w:rFonts w:hint="eastAsia"/>
        </w:rPr>
        <w:t>г</w:t>
      </w:r>
      <w:r>
        <w:t>.);</w:t>
      </w:r>
    </w:p>
    <w:p w14:paraId="59902AEC" w14:textId="77777777" w:rsidR="00EB7023" w:rsidRDefault="00EB7023" w:rsidP="00EB7023"/>
    <w:p w14:paraId="0ACB9021" w14:textId="77777777" w:rsidR="00EB7023" w:rsidRDefault="00EB7023" w:rsidP="00EB7023">
      <w:r>
        <w:t>-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иммунизации</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против</w:t>
      </w:r>
      <w:r>
        <w:t xml:space="preserve"> </w:t>
      </w:r>
      <w:r>
        <w:rPr>
          <w:rFonts w:hint="eastAsia"/>
        </w:rPr>
        <w:t>бруцеллёза</w:t>
      </w:r>
      <w:r>
        <w:t xml:space="preserve"> </w:t>
      </w:r>
      <w:r>
        <w:rPr>
          <w:rFonts w:hint="eastAsia"/>
        </w:rPr>
        <w:t>конъюнктивальным</w:t>
      </w:r>
      <w:r>
        <w:t xml:space="preserve"> </w:t>
      </w:r>
      <w:r>
        <w:rPr>
          <w:rFonts w:hint="eastAsia"/>
        </w:rPr>
        <w:t>методом</w:t>
      </w:r>
      <w:r>
        <w:t>" (</w:t>
      </w:r>
      <w:r>
        <w:rPr>
          <w:rFonts w:hint="eastAsia"/>
        </w:rPr>
        <w:t>Утв</w:t>
      </w:r>
      <w:r>
        <w:t xml:space="preserve">. </w:t>
      </w:r>
      <w:r>
        <w:rPr>
          <w:rFonts w:hint="eastAsia"/>
        </w:rPr>
        <w:t>Учёным</w:t>
      </w:r>
      <w:r>
        <w:t xml:space="preserve"> </w:t>
      </w:r>
      <w:r>
        <w:rPr>
          <w:rFonts w:hint="eastAsia"/>
        </w:rPr>
        <w:t>Советом</w:t>
      </w:r>
      <w:r>
        <w:t xml:space="preserve"> </w:t>
      </w:r>
      <w:r>
        <w:rPr>
          <w:rFonts w:hint="eastAsia"/>
        </w:rPr>
        <w:t>ВИЭВ</w:t>
      </w:r>
      <w:r>
        <w:t xml:space="preserve"> 30.07.90</w:t>
      </w:r>
      <w:r>
        <w:rPr>
          <w:rFonts w:hint="eastAsia"/>
        </w:rPr>
        <w:t>г</w:t>
      </w:r>
      <w:r>
        <w:t>.);</w:t>
      </w:r>
    </w:p>
    <w:p w14:paraId="3E650726" w14:textId="77777777" w:rsidR="00EB7023" w:rsidRDefault="00EB7023" w:rsidP="00EB7023"/>
    <w:p w14:paraId="44D00962" w14:textId="77777777" w:rsidR="00EB7023" w:rsidRDefault="00EB7023" w:rsidP="00EB7023">
      <w:r>
        <w:t>332</w:t>
      </w:r>
    </w:p>
    <w:p w14:paraId="7C04C080" w14:textId="77777777" w:rsidR="00EB7023" w:rsidRDefault="00EB7023" w:rsidP="00EB7023"/>
    <w:p w14:paraId="5D59EEC7" w14:textId="77777777" w:rsidR="00EB7023" w:rsidRDefault="00EB7023" w:rsidP="00EB7023">
      <w:r>
        <w:t xml:space="preserve">- </w:t>
      </w:r>
      <w:r>
        <w:rPr>
          <w:rFonts w:hint="eastAsia"/>
        </w:rPr>
        <w:t>Рекомендации</w:t>
      </w:r>
      <w:r>
        <w:t xml:space="preserve"> "</w:t>
      </w:r>
      <w:r>
        <w:rPr>
          <w:rFonts w:hint="eastAsia"/>
        </w:rPr>
        <w:t>Применение</w:t>
      </w:r>
      <w:r>
        <w:t xml:space="preserve"> </w:t>
      </w:r>
      <w:r>
        <w:rPr>
          <w:rFonts w:hint="eastAsia"/>
        </w:rPr>
        <w:t>вакцины</w:t>
      </w:r>
      <w:r>
        <w:t xml:space="preserve"> </w:t>
      </w:r>
      <w:r>
        <w:rPr>
          <w:rFonts w:hint="eastAsia"/>
        </w:rPr>
        <w:t>из</w:t>
      </w:r>
      <w:r>
        <w:t xml:space="preserve"> </w:t>
      </w:r>
      <w:r>
        <w:rPr>
          <w:rFonts w:hint="eastAsia"/>
        </w:rPr>
        <w:t>штамма</w:t>
      </w:r>
      <w:r>
        <w:t xml:space="preserve"> 82 </w:t>
      </w:r>
      <w:r>
        <w:rPr>
          <w:rFonts w:hint="eastAsia"/>
        </w:rPr>
        <w:t>для</w:t>
      </w:r>
      <w:r>
        <w:t xml:space="preserve"> </w:t>
      </w:r>
      <w:r>
        <w:rPr>
          <w:rFonts w:hint="eastAsia"/>
        </w:rPr>
        <w:t>профилактики</w:t>
      </w:r>
      <w:r>
        <w:t xml:space="preserve"> </w:t>
      </w:r>
      <w:r>
        <w:rPr>
          <w:rFonts w:hint="eastAsia"/>
        </w:rPr>
        <w:t>и</w:t>
      </w:r>
      <w:r>
        <w:t xml:space="preserve"> </w:t>
      </w:r>
      <w:r>
        <w:rPr>
          <w:rFonts w:hint="eastAsia"/>
        </w:rPr>
        <w:t>борьбы</w:t>
      </w:r>
      <w:r>
        <w:t xml:space="preserve"> </w:t>
      </w:r>
      <w:r>
        <w:rPr>
          <w:rFonts w:hint="eastAsia"/>
        </w:rPr>
        <w:t>с</w:t>
      </w:r>
      <w:r>
        <w:t xml:space="preserve"> </w:t>
      </w:r>
      <w:r>
        <w:rPr>
          <w:rFonts w:hint="eastAsia"/>
        </w:rPr>
        <w:t>бруцеллёзом</w:t>
      </w:r>
      <w:r>
        <w:t xml:space="preserve"> </w:t>
      </w:r>
      <w:r>
        <w:rPr>
          <w:rFonts w:hint="eastAsia"/>
        </w:rPr>
        <w:t>северных</w:t>
      </w:r>
      <w:r>
        <w:t xml:space="preserve"> </w:t>
      </w:r>
      <w:r>
        <w:rPr>
          <w:rFonts w:hint="eastAsia"/>
        </w:rPr>
        <w:t>оленей</w:t>
      </w:r>
      <w:r>
        <w:t>" (</w:t>
      </w:r>
      <w:r>
        <w:rPr>
          <w:rFonts w:hint="eastAsia"/>
        </w:rPr>
        <w:t>Утв</w:t>
      </w:r>
      <w:r>
        <w:t xml:space="preserve">. </w:t>
      </w:r>
      <w:r>
        <w:rPr>
          <w:rFonts w:hint="eastAsia"/>
        </w:rPr>
        <w:t>Учёным</w:t>
      </w:r>
      <w:r>
        <w:t xml:space="preserve"> </w:t>
      </w:r>
      <w:r>
        <w:rPr>
          <w:rFonts w:hint="eastAsia"/>
        </w:rPr>
        <w:t>СоветомЯНИИСХ</w:t>
      </w:r>
      <w:r>
        <w:t xml:space="preserve"> 11.12.90 </w:t>
      </w:r>
      <w:r>
        <w:rPr>
          <w:rFonts w:hint="eastAsia"/>
        </w:rPr>
        <w:t>г</w:t>
      </w:r>
      <w:r>
        <w:t xml:space="preserve">. </w:t>
      </w:r>
      <w:r>
        <w:rPr>
          <w:rFonts w:hint="eastAsia"/>
        </w:rPr>
        <w:t>иНТС</w:t>
      </w:r>
      <w:r>
        <w:t xml:space="preserve"> 22.01.92 </w:t>
      </w:r>
      <w:r>
        <w:rPr>
          <w:rFonts w:hint="eastAsia"/>
        </w:rPr>
        <w:t>г</w:t>
      </w:r>
      <w:r>
        <w:t xml:space="preserve">. </w:t>
      </w:r>
      <w:r>
        <w:rPr>
          <w:rFonts w:hint="eastAsia"/>
        </w:rPr>
        <w:t>МСХРС</w:t>
      </w:r>
      <w:r>
        <w:t>(</w:t>
      </w:r>
      <w:r>
        <w:rPr>
          <w:rFonts w:hint="eastAsia"/>
        </w:rPr>
        <w:t>Я</w:t>
      </w:r>
      <w:r>
        <w:t>);</w:t>
      </w:r>
    </w:p>
    <w:p w14:paraId="5E2A20EE" w14:textId="77777777" w:rsidR="00EB7023" w:rsidRDefault="00EB7023" w:rsidP="00EB7023"/>
    <w:p w14:paraId="113E4619" w14:textId="77777777" w:rsidR="00EB7023" w:rsidRDefault="00EB7023" w:rsidP="00EB7023">
      <w:r>
        <w:t>- "</w:t>
      </w:r>
      <w:r>
        <w:rPr>
          <w:rFonts w:hint="eastAsia"/>
        </w:rPr>
        <w:t>Лабораторный</w:t>
      </w:r>
      <w:r>
        <w:t xml:space="preserve"> </w:t>
      </w:r>
      <w:r>
        <w:rPr>
          <w:rFonts w:hint="eastAsia"/>
        </w:rPr>
        <w:t>регламент</w:t>
      </w:r>
      <w:r>
        <w:t xml:space="preserve"> </w:t>
      </w:r>
      <w:r>
        <w:rPr>
          <w:rFonts w:hint="eastAsia"/>
        </w:rPr>
        <w:t>на</w:t>
      </w:r>
      <w:r>
        <w:t xml:space="preserve"> </w:t>
      </w:r>
      <w:r>
        <w:rPr>
          <w:rFonts w:hint="eastAsia"/>
        </w:rPr>
        <w:t>изготовление</w:t>
      </w:r>
      <w:r>
        <w:t xml:space="preserve"> </w:t>
      </w:r>
      <w:r>
        <w:rPr>
          <w:rFonts w:hint="eastAsia"/>
        </w:rPr>
        <w:t>и</w:t>
      </w:r>
      <w:r>
        <w:t xml:space="preserve"> </w:t>
      </w:r>
      <w:r>
        <w:rPr>
          <w:rFonts w:hint="eastAsia"/>
        </w:rPr>
        <w:t>контроль</w:t>
      </w:r>
      <w:r>
        <w:t xml:space="preserve"> </w:t>
      </w:r>
      <w:r>
        <w:rPr>
          <w:rFonts w:hint="eastAsia"/>
        </w:rPr>
        <w:t>вакцины</w:t>
      </w:r>
      <w:r>
        <w:t xml:space="preserve"> </w:t>
      </w:r>
      <w:r>
        <w:rPr>
          <w:rFonts w:hint="eastAsia"/>
        </w:rPr>
        <w:t>из</w:t>
      </w:r>
      <w:r>
        <w:t xml:space="preserve"> </w:t>
      </w:r>
      <w:r>
        <w:rPr>
          <w:rFonts w:hint="eastAsia"/>
        </w:rPr>
        <w:t>штамма</w:t>
      </w:r>
      <w:r>
        <w:t xml:space="preserve"> 61 </w:t>
      </w:r>
      <w:r>
        <w:rPr>
          <w:rFonts w:hint="eastAsia"/>
        </w:rPr>
        <w:t>Бруцелла</w:t>
      </w:r>
      <w:r>
        <w:t xml:space="preserve"> </w:t>
      </w:r>
      <w:r>
        <w:rPr>
          <w:rFonts w:hint="eastAsia"/>
        </w:rPr>
        <w:t>суис</w:t>
      </w:r>
      <w:r>
        <w:t xml:space="preserve"> </w:t>
      </w:r>
      <w:r>
        <w:rPr>
          <w:rFonts w:hint="eastAsia"/>
        </w:rPr>
        <w:t>против</w:t>
      </w:r>
      <w:r>
        <w:t xml:space="preserve"> </w:t>
      </w:r>
      <w:r>
        <w:rPr>
          <w:rFonts w:hint="eastAsia"/>
        </w:rPr>
        <w:t>бруцеллёза</w:t>
      </w:r>
      <w:r>
        <w:t xml:space="preserve"> </w:t>
      </w:r>
      <w:r>
        <w:rPr>
          <w:rFonts w:hint="eastAsia"/>
        </w:rPr>
        <w:t>мелкого</w:t>
      </w:r>
      <w:r>
        <w:t xml:space="preserve"> </w:t>
      </w:r>
      <w:r>
        <w:rPr>
          <w:rFonts w:hint="eastAsia"/>
        </w:rPr>
        <w:t>рогатого</w:t>
      </w:r>
      <w:r>
        <w:t xml:space="preserve"> </w:t>
      </w:r>
      <w:r>
        <w:rPr>
          <w:rFonts w:hint="eastAsia"/>
        </w:rPr>
        <w:t>скота</w:t>
      </w:r>
      <w:r>
        <w:t xml:space="preserve"> </w:t>
      </w:r>
      <w:r>
        <w:rPr>
          <w:rFonts w:hint="eastAsia"/>
        </w:rPr>
        <w:t>и</w:t>
      </w:r>
      <w:r>
        <w:t xml:space="preserve"> </w:t>
      </w:r>
      <w:r>
        <w:rPr>
          <w:rFonts w:hint="eastAsia"/>
        </w:rPr>
        <w:t>северных</w:t>
      </w:r>
      <w:r>
        <w:t xml:space="preserve"> </w:t>
      </w:r>
      <w:r>
        <w:rPr>
          <w:rFonts w:hint="eastAsia"/>
        </w:rPr>
        <w:t>оленей</w:t>
      </w:r>
      <w:r>
        <w:t>" (</w:t>
      </w:r>
      <w:r>
        <w:rPr>
          <w:rFonts w:hint="eastAsia"/>
        </w:rPr>
        <w:t>Утв</w:t>
      </w:r>
      <w:r>
        <w:t>.</w:t>
      </w:r>
      <w:r>
        <w:rPr>
          <w:rFonts w:hint="eastAsia"/>
        </w:rPr>
        <w:t>зам</w:t>
      </w:r>
      <w:r>
        <w:t xml:space="preserve"> </w:t>
      </w:r>
      <w:r>
        <w:rPr>
          <w:rFonts w:hint="eastAsia"/>
        </w:rPr>
        <w:t>директора</w:t>
      </w:r>
      <w:r>
        <w:t xml:space="preserve"> </w:t>
      </w:r>
      <w:r>
        <w:rPr>
          <w:rFonts w:hint="eastAsia"/>
        </w:rPr>
        <w:t>ВИЭВ</w:t>
      </w:r>
      <w:r>
        <w:t xml:space="preserve"> 29.11.94 </w:t>
      </w:r>
      <w:r>
        <w:rPr>
          <w:rFonts w:hint="eastAsia"/>
        </w:rPr>
        <w:t>г</w:t>
      </w:r>
      <w:r>
        <w:t>.);</w:t>
      </w:r>
    </w:p>
    <w:p w14:paraId="1D13D552" w14:textId="77777777" w:rsidR="00EB7023" w:rsidRDefault="00EB7023" w:rsidP="00EB7023"/>
    <w:p w14:paraId="1CEB7306" w14:textId="77777777" w:rsidR="00EB7023" w:rsidRDefault="00EB7023" w:rsidP="00EB7023">
      <w:r>
        <w:t xml:space="preserve">- </w:t>
      </w:r>
      <w:r>
        <w:rPr>
          <w:rFonts w:hint="eastAsia"/>
        </w:rPr>
        <w:t>Методические</w:t>
      </w:r>
      <w:r>
        <w:t xml:space="preserve"> </w:t>
      </w:r>
      <w:r>
        <w:rPr>
          <w:rFonts w:hint="eastAsia"/>
        </w:rPr>
        <w:t>рекомендации</w:t>
      </w:r>
      <w:r>
        <w:t xml:space="preserve"> "</w:t>
      </w:r>
      <w:r>
        <w:rPr>
          <w:rFonts w:hint="eastAsia"/>
        </w:rPr>
        <w:t>Иммунизация</w:t>
      </w:r>
      <w:r>
        <w:t xml:space="preserve"> </w:t>
      </w:r>
      <w:r>
        <w:rPr>
          <w:rFonts w:hint="eastAsia"/>
        </w:rPr>
        <w:t>северных</w:t>
      </w:r>
      <w:r>
        <w:t xml:space="preserve"> </w:t>
      </w:r>
      <w:r>
        <w:rPr>
          <w:rFonts w:hint="eastAsia"/>
        </w:rPr>
        <w:t>оленей</w:t>
      </w:r>
      <w:r>
        <w:t xml:space="preserve"> </w:t>
      </w:r>
      <w:r>
        <w:rPr>
          <w:rFonts w:hint="eastAsia"/>
        </w:rPr>
        <w:t>против</w:t>
      </w:r>
      <w:r>
        <w:t xml:space="preserve"> </w:t>
      </w:r>
      <w:r>
        <w:rPr>
          <w:rFonts w:hint="eastAsia"/>
        </w:rPr>
        <w:t>бруцеллёза</w:t>
      </w:r>
      <w:r>
        <w:t xml:space="preserve"> </w:t>
      </w:r>
      <w:r>
        <w:rPr>
          <w:rFonts w:hint="eastAsia"/>
        </w:rPr>
        <w:t>разными</w:t>
      </w:r>
      <w:r>
        <w:t xml:space="preserve"> </w:t>
      </w:r>
      <w:r>
        <w:rPr>
          <w:rFonts w:hint="eastAsia"/>
        </w:rPr>
        <w:t>методами</w:t>
      </w:r>
      <w:r>
        <w:t xml:space="preserve"> </w:t>
      </w:r>
      <w:r>
        <w:rPr>
          <w:rFonts w:hint="eastAsia"/>
        </w:rPr>
        <w:t>введения</w:t>
      </w:r>
      <w:r>
        <w:t xml:space="preserve"> </w:t>
      </w:r>
      <w:r>
        <w:rPr>
          <w:rFonts w:hint="eastAsia"/>
        </w:rPr>
        <w:t>вакцин</w:t>
      </w:r>
      <w:r>
        <w:t xml:space="preserve"> </w:t>
      </w:r>
      <w:r>
        <w:rPr>
          <w:rFonts w:hint="eastAsia"/>
        </w:rPr>
        <w:t>из</w:t>
      </w:r>
      <w:r>
        <w:t xml:space="preserve"> </w:t>
      </w:r>
      <w:r>
        <w:rPr>
          <w:rFonts w:hint="eastAsia"/>
        </w:rPr>
        <w:t>штаммов</w:t>
      </w:r>
      <w:r>
        <w:t xml:space="preserve"> 19 </w:t>
      </w:r>
      <w:r>
        <w:rPr>
          <w:rFonts w:hint="eastAsia"/>
        </w:rPr>
        <w:t>и</w:t>
      </w:r>
      <w:r>
        <w:t xml:space="preserve"> 82" (</w:t>
      </w:r>
      <w:r>
        <w:rPr>
          <w:rFonts w:hint="eastAsia"/>
        </w:rPr>
        <w:t>Утв</w:t>
      </w:r>
      <w:r>
        <w:t>.</w:t>
      </w:r>
      <w:r>
        <w:rPr>
          <w:rFonts w:hint="eastAsia"/>
        </w:rPr>
        <w:t>Учёным</w:t>
      </w:r>
      <w:r>
        <w:t xml:space="preserve"> </w:t>
      </w:r>
      <w:r>
        <w:rPr>
          <w:rFonts w:hint="eastAsia"/>
        </w:rPr>
        <w:t>Советом</w:t>
      </w:r>
      <w:r>
        <w:t xml:space="preserve"> </w:t>
      </w:r>
      <w:r>
        <w:rPr>
          <w:rFonts w:hint="eastAsia"/>
        </w:rPr>
        <w:t>ЯНИИСХ</w:t>
      </w:r>
      <w:r>
        <w:t xml:space="preserve"> 19.10.95 </w:t>
      </w:r>
      <w:r>
        <w:rPr>
          <w:rFonts w:hint="eastAsia"/>
        </w:rPr>
        <w:t>г</w:t>
      </w:r>
      <w:r>
        <w:t>.);</w:t>
      </w:r>
    </w:p>
    <w:p w14:paraId="0FA8648E" w14:textId="77777777" w:rsidR="00EB7023" w:rsidRDefault="00EB7023" w:rsidP="00EB7023"/>
    <w:p w14:paraId="4A2657FA" w14:textId="77777777" w:rsidR="00EB7023" w:rsidRDefault="00EB7023" w:rsidP="00EB7023">
      <w:r>
        <w:rPr>
          <w:rFonts w:hint="eastAsia"/>
        </w:rPr>
        <w:t>Методические</w:t>
      </w:r>
      <w:r>
        <w:t xml:space="preserve"> </w:t>
      </w:r>
      <w:r>
        <w:rPr>
          <w:rFonts w:hint="eastAsia"/>
        </w:rPr>
        <w:t>рекомендации</w:t>
      </w:r>
      <w:r>
        <w:t xml:space="preserve"> "</w:t>
      </w:r>
      <w:r>
        <w:rPr>
          <w:rFonts w:hint="eastAsia"/>
        </w:rPr>
        <w:t>Модифицированные</w:t>
      </w:r>
      <w:r>
        <w:t xml:space="preserve"> </w:t>
      </w:r>
      <w:r>
        <w:rPr>
          <w:rFonts w:hint="eastAsia"/>
        </w:rPr>
        <w:t>методы</w:t>
      </w:r>
      <w:r>
        <w:t xml:space="preserve"> </w:t>
      </w:r>
      <w:r>
        <w:rPr>
          <w:rFonts w:hint="eastAsia"/>
        </w:rPr>
        <w:t>серологической</w:t>
      </w:r>
      <w:r>
        <w:t xml:space="preserve"> </w:t>
      </w:r>
      <w:r>
        <w:rPr>
          <w:rFonts w:hint="eastAsia"/>
        </w:rPr>
        <w:t>диагностики</w:t>
      </w:r>
      <w:r>
        <w:t xml:space="preserve"> </w:t>
      </w:r>
      <w:r>
        <w:rPr>
          <w:rFonts w:hint="eastAsia"/>
        </w:rPr>
        <w:t>при</w:t>
      </w:r>
      <w:r>
        <w:t xml:space="preserve"> </w:t>
      </w:r>
      <w:r>
        <w:rPr>
          <w:rFonts w:hint="eastAsia"/>
        </w:rPr>
        <w:t>бруцеллёзе</w:t>
      </w:r>
      <w:r>
        <w:t xml:space="preserve"> </w:t>
      </w:r>
      <w:r>
        <w:rPr>
          <w:rFonts w:hint="eastAsia"/>
        </w:rPr>
        <w:t>северных</w:t>
      </w:r>
      <w:r>
        <w:t xml:space="preserve"> </w:t>
      </w:r>
      <w:r>
        <w:rPr>
          <w:rFonts w:hint="eastAsia"/>
        </w:rPr>
        <w:t>оленей</w:t>
      </w:r>
      <w:r>
        <w:t xml:space="preserve"> </w:t>
      </w:r>
      <w:r>
        <w:rPr>
          <w:rFonts w:hint="eastAsia"/>
        </w:rPr>
        <w:t>и</w:t>
      </w:r>
      <w:r>
        <w:t xml:space="preserve"> </w:t>
      </w:r>
      <w:r>
        <w:rPr>
          <w:rFonts w:hint="eastAsia"/>
        </w:rPr>
        <w:t>крупного</w:t>
      </w:r>
      <w:r>
        <w:t xml:space="preserve"> </w:t>
      </w:r>
      <w:r>
        <w:rPr>
          <w:rFonts w:hint="eastAsia"/>
        </w:rPr>
        <w:t>рогатого</w:t>
      </w:r>
      <w:r>
        <w:t xml:space="preserve"> </w:t>
      </w:r>
      <w:r>
        <w:rPr>
          <w:rFonts w:hint="eastAsia"/>
        </w:rPr>
        <w:t>скота</w:t>
      </w:r>
      <w:r>
        <w:t>" (</w:t>
      </w:r>
      <w:r>
        <w:rPr>
          <w:rFonts w:hint="eastAsia"/>
        </w:rPr>
        <w:t>Утв</w:t>
      </w:r>
      <w:r>
        <w:t>.</w:t>
      </w:r>
      <w:r>
        <w:rPr>
          <w:rFonts w:hint="eastAsia"/>
        </w:rPr>
        <w:t>Учёным</w:t>
      </w:r>
      <w:r>
        <w:t xml:space="preserve"> </w:t>
      </w:r>
      <w:r>
        <w:rPr>
          <w:rFonts w:hint="eastAsia"/>
        </w:rPr>
        <w:t>Советом</w:t>
      </w:r>
      <w:r>
        <w:t xml:space="preserve"> </w:t>
      </w:r>
      <w:r>
        <w:rPr>
          <w:rFonts w:hint="eastAsia"/>
        </w:rPr>
        <w:t>ЯНИИСХ</w:t>
      </w:r>
      <w:r>
        <w:t xml:space="preserve"> 10.10.96 </w:t>
      </w:r>
      <w:r>
        <w:rPr>
          <w:rFonts w:hint="eastAsia"/>
        </w:rPr>
        <w:t>г</w:t>
      </w:r>
      <w:r>
        <w:t>.);</w:t>
      </w:r>
    </w:p>
    <w:p w14:paraId="3C09FB18" w14:textId="77777777" w:rsidR="00EB7023" w:rsidRDefault="00EB7023" w:rsidP="00EB7023"/>
    <w:p w14:paraId="65F2A96C" w14:textId="77777777" w:rsidR="00EB7023" w:rsidRDefault="00EB7023" w:rsidP="00EB7023">
      <w:r>
        <w:t>- "</w:t>
      </w:r>
      <w:r>
        <w:rPr>
          <w:rFonts w:hint="eastAsia"/>
        </w:rPr>
        <w:t>Временное</w:t>
      </w:r>
      <w:r>
        <w:t xml:space="preserve"> </w:t>
      </w:r>
      <w:r>
        <w:rPr>
          <w:rFonts w:hint="eastAsia"/>
        </w:rPr>
        <w:t>наставление</w:t>
      </w:r>
      <w:r>
        <w:t xml:space="preserve"> </w:t>
      </w:r>
      <w:r>
        <w:rPr>
          <w:rFonts w:hint="eastAsia"/>
        </w:rPr>
        <w:t>по</w:t>
      </w:r>
      <w:r>
        <w:t xml:space="preserve"> </w:t>
      </w:r>
      <w:r>
        <w:rPr>
          <w:rFonts w:hint="eastAsia"/>
        </w:rPr>
        <w:t>применению</w:t>
      </w:r>
      <w:r>
        <w:t xml:space="preserve"> </w:t>
      </w:r>
      <w:r>
        <w:rPr>
          <w:rFonts w:hint="eastAsia"/>
        </w:rPr>
        <w:t>реакции</w:t>
      </w:r>
      <w:r>
        <w:t xml:space="preserve"> </w:t>
      </w:r>
      <w:r>
        <w:rPr>
          <w:rFonts w:hint="eastAsia"/>
        </w:rPr>
        <w:t>иммунодиффузии</w:t>
      </w:r>
      <w:r>
        <w:t xml:space="preserve"> (</w:t>
      </w:r>
      <w:r>
        <w:rPr>
          <w:rFonts w:hint="eastAsia"/>
        </w:rPr>
        <w:t>РИД</w:t>
      </w:r>
      <w:r>
        <w:t xml:space="preserve">) </w:t>
      </w:r>
      <w:r>
        <w:rPr>
          <w:rFonts w:hint="eastAsia"/>
        </w:rPr>
        <w:t>с</w:t>
      </w:r>
      <w:r>
        <w:t xml:space="preserve"> </w:t>
      </w:r>
      <w:r>
        <w:rPr>
          <w:rFonts w:hint="eastAsia"/>
        </w:rPr>
        <w:t>О</w:t>
      </w:r>
      <w:r>
        <w:t>-</w:t>
      </w:r>
      <w:r>
        <w:rPr>
          <w:rFonts w:hint="eastAsia"/>
        </w:rPr>
        <w:t>полисахаридным</w:t>
      </w:r>
      <w:r>
        <w:t xml:space="preserve"> </w:t>
      </w:r>
      <w:r>
        <w:rPr>
          <w:rFonts w:hint="eastAsia"/>
        </w:rPr>
        <w:t>антигеном</w:t>
      </w:r>
      <w:r>
        <w:t xml:space="preserve"> </w:t>
      </w:r>
      <w:r>
        <w:rPr>
          <w:rFonts w:hint="eastAsia"/>
        </w:rPr>
        <w:t>при</w:t>
      </w:r>
      <w:r>
        <w:t xml:space="preserve"> </w:t>
      </w:r>
      <w:r>
        <w:rPr>
          <w:rFonts w:hint="eastAsia"/>
        </w:rPr>
        <w:t>диагностике</w:t>
      </w:r>
      <w:r>
        <w:t xml:space="preserve"> </w:t>
      </w:r>
      <w:r>
        <w:rPr>
          <w:rFonts w:hint="eastAsia"/>
        </w:rPr>
        <w:t>бруцеллёза</w:t>
      </w:r>
      <w:r>
        <w:t xml:space="preserve"> </w:t>
      </w:r>
      <w:r>
        <w:rPr>
          <w:rFonts w:hint="eastAsia"/>
        </w:rPr>
        <w:t>северных</w:t>
      </w:r>
      <w:r>
        <w:t xml:space="preserve"> </w:t>
      </w:r>
      <w:r>
        <w:rPr>
          <w:rFonts w:hint="eastAsia"/>
        </w:rPr>
        <w:t>оленей</w:t>
      </w:r>
      <w:r>
        <w:t xml:space="preserve"> (</w:t>
      </w:r>
      <w:r>
        <w:rPr>
          <w:rFonts w:hint="eastAsia"/>
        </w:rPr>
        <w:t>в</w:t>
      </w:r>
      <w:r>
        <w:t xml:space="preserve"> </w:t>
      </w:r>
      <w:r>
        <w:rPr>
          <w:rFonts w:hint="eastAsia"/>
        </w:rPr>
        <w:t>порядке</w:t>
      </w:r>
      <w:r>
        <w:t xml:space="preserve"> </w:t>
      </w:r>
      <w:r>
        <w:rPr>
          <w:rFonts w:hint="eastAsia"/>
        </w:rPr>
        <w:t>широкого</w:t>
      </w:r>
      <w:r>
        <w:t xml:space="preserve"> </w:t>
      </w:r>
      <w:r>
        <w:rPr>
          <w:rFonts w:hint="eastAsia"/>
        </w:rPr>
        <w:t>производственного</w:t>
      </w:r>
      <w:r>
        <w:t xml:space="preserve"> </w:t>
      </w:r>
      <w:r>
        <w:rPr>
          <w:rFonts w:hint="eastAsia"/>
        </w:rPr>
        <w:t>испытания</w:t>
      </w:r>
      <w:r>
        <w:t>)" (</w:t>
      </w:r>
      <w:r>
        <w:rPr>
          <w:rFonts w:hint="eastAsia"/>
        </w:rPr>
        <w:t>Утв</w:t>
      </w:r>
      <w:r>
        <w:t xml:space="preserve">. </w:t>
      </w:r>
      <w:r>
        <w:rPr>
          <w:rFonts w:hint="eastAsia"/>
        </w:rPr>
        <w:t>Департаментом</w:t>
      </w:r>
      <w:r>
        <w:t xml:space="preserve"> </w:t>
      </w:r>
      <w:r>
        <w:rPr>
          <w:rFonts w:hint="eastAsia"/>
        </w:rPr>
        <w:t>ветеринарии</w:t>
      </w:r>
      <w:r>
        <w:t xml:space="preserve"> </w:t>
      </w:r>
      <w:r>
        <w:rPr>
          <w:rFonts w:hint="eastAsia"/>
        </w:rPr>
        <w:t>МСХ</w:t>
      </w:r>
      <w:r>
        <w:t xml:space="preserve"> </w:t>
      </w:r>
      <w:r>
        <w:rPr>
          <w:rFonts w:hint="eastAsia"/>
        </w:rPr>
        <w:t>и</w:t>
      </w:r>
      <w:r>
        <w:t xml:space="preserve"> </w:t>
      </w:r>
      <w:r>
        <w:rPr>
          <w:rFonts w:hint="eastAsia"/>
        </w:rPr>
        <w:t>П</w:t>
      </w:r>
      <w:r>
        <w:t xml:space="preserve"> </w:t>
      </w:r>
      <w:r>
        <w:rPr>
          <w:rFonts w:hint="eastAsia"/>
        </w:rPr>
        <w:t>РФ</w:t>
      </w:r>
      <w:r>
        <w:t xml:space="preserve"> </w:t>
      </w:r>
      <w:r>
        <w:rPr>
          <w:rFonts w:hint="eastAsia"/>
        </w:rPr>
        <w:t>№</w:t>
      </w:r>
      <w:r>
        <w:t xml:space="preserve"> 13-7-2/1205 </w:t>
      </w:r>
      <w:r>
        <w:rPr>
          <w:rFonts w:hint="eastAsia"/>
        </w:rPr>
        <w:t>от</w:t>
      </w:r>
      <w:r>
        <w:t xml:space="preserve"> 03.04.98 </w:t>
      </w:r>
      <w:r>
        <w:rPr>
          <w:rFonts w:hint="eastAsia"/>
        </w:rPr>
        <w:t>г</w:t>
      </w:r>
      <w:r>
        <w:t>.);</w:t>
      </w:r>
    </w:p>
    <w:p w14:paraId="295A8F0B" w14:textId="77777777" w:rsidR="00EB7023" w:rsidRDefault="00EB7023" w:rsidP="00EB7023"/>
    <w:p w14:paraId="6A3E25AB" w14:textId="122E67AD" w:rsidR="00EB7023" w:rsidRPr="00EB7023" w:rsidRDefault="00EB7023" w:rsidP="00EB7023">
      <w:r>
        <w:t>- "</w:t>
      </w:r>
      <w:r>
        <w:rPr>
          <w:rFonts w:hint="eastAsia"/>
        </w:rPr>
        <w:t>Научно</w:t>
      </w:r>
      <w:r>
        <w:t xml:space="preserve"> </w:t>
      </w:r>
      <w:r>
        <w:rPr>
          <w:rFonts w:hint="eastAsia"/>
        </w:rPr>
        <w:t>обоснованная</w:t>
      </w:r>
      <w:r>
        <w:t xml:space="preserve"> </w:t>
      </w:r>
      <w:r>
        <w:rPr>
          <w:rFonts w:hint="eastAsia"/>
        </w:rPr>
        <w:t>система</w:t>
      </w:r>
      <w:r>
        <w:t xml:space="preserve"> </w:t>
      </w:r>
      <w:r>
        <w:rPr>
          <w:rFonts w:hint="eastAsia"/>
        </w:rPr>
        <w:t>мерроприятий</w:t>
      </w:r>
      <w:r>
        <w:t xml:space="preserve"> </w:t>
      </w:r>
      <w:r>
        <w:rPr>
          <w:rFonts w:hint="eastAsia"/>
        </w:rPr>
        <w:t>по</w:t>
      </w:r>
      <w:r>
        <w:t xml:space="preserve"> </w:t>
      </w:r>
      <w:r>
        <w:rPr>
          <w:rFonts w:hint="eastAsia"/>
        </w:rPr>
        <w:t>профилактике</w:t>
      </w:r>
      <w:r>
        <w:t xml:space="preserve"> </w:t>
      </w:r>
      <w:r>
        <w:rPr>
          <w:rFonts w:hint="eastAsia"/>
        </w:rPr>
        <w:t>и</w:t>
      </w:r>
      <w:r>
        <w:t xml:space="preserve"> </w:t>
      </w:r>
      <w:r>
        <w:rPr>
          <w:rFonts w:hint="eastAsia"/>
        </w:rPr>
        <w:t>борьбе</w:t>
      </w:r>
      <w:r>
        <w:t xml:space="preserve"> </w:t>
      </w:r>
      <w:r>
        <w:rPr>
          <w:rFonts w:hint="eastAsia"/>
        </w:rPr>
        <w:t>с</w:t>
      </w:r>
      <w:r>
        <w:t xml:space="preserve"> </w:t>
      </w:r>
      <w:r>
        <w:rPr>
          <w:rFonts w:hint="eastAsia"/>
        </w:rPr>
        <w:t>бруцеллёзом</w:t>
      </w:r>
      <w:r>
        <w:t xml:space="preserve"> </w:t>
      </w:r>
      <w:r>
        <w:rPr>
          <w:rFonts w:hint="eastAsia"/>
        </w:rPr>
        <w:t>северных</w:t>
      </w:r>
      <w:r>
        <w:t xml:space="preserve"> </w:t>
      </w:r>
      <w:r>
        <w:rPr>
          <w:rFonts w:hint="eastAsia"/>
        </w:rPr>
        <w:t>оленей</w:t>
      </w:r>
      <w:r>
        <w:t xml:space="preserve"> </w:t>
      </w:r>
      <w:r>
        <w:rPr>
          <w:rFonts w:hint="eastAsia"/>
        </w:rPr>
        <w:t>в</w:t>
      </w:r>
      <w:r>
        <w:t xml:space="preserve"> </w:t>
      </w:r>
      <w:r>
        <w:rPr>
          <w:rFonts w:hint="eastAsia"/>
        </w:rPr>
        <w:t>Республике</w:t>
      </w:r>
      <w:r>
        <w:t xml:space="preserve"> </w:t>
      </w:r>
      <w:r>
        <w:rPr>
          <w:rFonts w:hint="eastAsia"/>
        </w:rPr>
        <w:t>саха</w:t>
      </w:r>
      <w:r>
        <w:t xml:space="preserve"> (</w:t>
      </w:r>
      <w:r>
        <w:rPr>
          <w:rFonts w:hint="eastAsia"/>
        </w:rPr>
        <w:t>Якутия</w:t>
      </w:r>
      <w:r>
        <w:t>)" (</w:t>
      </w:r>
      <w:r>
        <w:rPr>
          <w:rFonts w:hint="eastAsia"/>
        </w:rPr>
        <w:t>Утв</w:t>
      </w:r>
      <w:r>
        <w:t xml:space="preserve">. </w:t>
      </w:r>
      <w:r>
        <w:rPr>
          <w:rFonts w:hint="eastAsia"/>
        </w:rPr>
        <w:t>Департаментом</w:t>
      </w:r>
      <w:r>
        <w:t xml:space="preserve"> </w:t>
      </w:r>
      <w:r>
        <w:rPr>
          <w:rFonts w:hint="eastAsia"/>
        </w:rPr>
        <w:t>ветеринарии</w:t>
      </w:r>
      <w:r>
        <w:t xml:space="preserve"> </w:t>
      </w:r>
      <w:r>
        <w:rPr>
          <w:rFonts w:hint="eastAsia"/>
        </w:rPr>
        <w:t>при</w:t>
      </w:r>
      <w:r>
        <w:t xml:space="preserve"> </w:t>
      </w:r>
      <w:r>
        <w:rPr>
          <w:rFonts w:hint="eastAsia"/>
        </w:rPr>
        <w:t>МСХ</w:t>
      </w:r>
      <w:r>
        <w:t xml:space="preserve"> </w:t>
      </w:r>
      <w:r>
        <w:rPr>
          <w:rFonts w:hint="eastAsia"/>
        </w:rPr>
        <w:t>и</w:t>
      </w:r>
      <w:r>
        <w:t xml:space="preserve"> 3 </w:t>
      </w:r>
      <w:r>
        <w:rPr>
          <w:rFonts w:hint="eastAsia"/>
        </w:rPr>
        <w:t>РС</w:t>
      </w:r>
      <w:r>
        <w:t xml:space="preserve"> (</w:t>
      </w:r>
      <w:r>
        <w:rPr>
          <w:rFonts w:hint="eastAsia"/>
        </w:rPr>
        <w:t>Я</w:t>
      </w:r>
      <w:r>
        <w:t xml:space="preserve">) 21.11.98 </w:t>
      </w:r>
      <w:r>
        <w:rPr>
          <w:rFonts w:hint="eastAsia"/>
        </w:rPr>
        <w:t>г</w:t>
      </w:r>
      <w:r>
        <w:t>.).</w:t>
      </w:r>
    </w:p>
    <w:sectPr w:rsidR="00EB7023" w:rsidRPr="00EB702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5F7B9" w14:textId="77777777" w:rsidR="002852CA" w:rsidRPr="008D1934" w:rsidRDefault="002852CA">
      <w:pPr>
        <w:spacing w:after="0" w:line="240" w:lineRule="auto"/>
      </w:pPr>
      <w:r w:rsidRPr="008D1934">
        <w:separator/>
      </w:r>
    </w:p>
  </w:endnote>
  <w:endnote w:type="continuationSeparator" w:id="0">
    <w:p w14:paraId="49D9BE70" w14:textId="77777777" w:rsidR="002852CA" w:rsidRPr="008D1934" w:rsidRDefault="002852C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EB0AA" w14:textId="77777777" w:rsidR="002852CA" w:rsidRPr="008D1934" w:rsidRDefault="002852CA"/>
    <w:p w14:paraId="098C2CBF" w14:textId="77777777" w:rsidR="002852CA" w:rsidRPr="008D1934" w:rsidRDefault="002852CA"/>
    <w:p w14:paraId="619D5DB2" w14:textId="77777777" w:rsidR="002852CA" w:rsidRPr="008D1934" w:rsidRDefault="002852CA"/>
    <w:p w14:paraId="6D206C59" w14:textId="77777777" w:rsidR="002852CA" w:rsidRPr="008D1934" w:rsidRDefault="002852CA"/>
    <w:p w14:paraId="0FE987BF" w14:textId="77777777" w:rsidR="002852CA" w:rsidRPr="008D1934" w:rsidRDefault="002852CA"/>
    <w:p w14:paraId="0D097625" w14:textId="77777777" w:rsidR="002852CA" w:rsidRPr="008D1934" w:rsidRDefault="002852CA"/>
    <w:p w14:paraId="3F060F0E" w14:textId="77777777" w:rsidR="002852CA" w:rsidRPr="008D1934" w:rsidRDefault="002852CA">
      <w:pPr>
        <w:rPr>
          <w:sz w:val="2"/>
          <w:szCs w:val="2"/>
        </w:rPr>
      </w:pPr>
      <w:r>
        <w:rPr>
          <w:noProof/>
        </w:rPr>
        <mc:AlternateContent>
          <mc:Choice Requires="wps">
            <w:drawing>
              <wp:anchor distT="0" distB="0" distL="63500" distR="63500" simplePos="0" relativeHeight="251660288" behindDoc="1" locked="0" layoutInCell="1" allowOverlap="1" wp14:anchorId="20DA2B9F" wp14:editId="6CC8377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504203F" w14:textId="77777777" w:rsidR="002852CA" w:rsidRPr="008D1934" w:rsidRDefault="002852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DA2B9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04203F" w14:textId="77777777" w:rsidR="002852CA" w:rsidRPr="008D1934" w:rsidRDefault="002852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67C6CF7" w14:textId="77777777" w:rsidR="002852CA" w:rsidRPr="008D1934" w:rsidRDefault="002852CA"/>
    <w:p w14:paraId="4E6D3A9D" w14:textId="77777777" w:rsidR="002852CA" w:rsidRPr="008D1934" w:rsidRDefault="002852CA"/>
    <w:p w14:paraId="4F6E6EAD" w14:textId="77777777" w:rsidR="002852CA" w:rsidRPr="008D1934" w:rsidRDefault="002852CA">
      <w:pPr>
        <w:rPr>
          <w:sz w:val="2"/>
          <w:szCs w:val="2"/>
        </w:rPr>
      </w:pPr>
      <w:r>
        <w:rPr>
          <w:noProof/>
        </w:rPr>
        <mc:AlternateContent>
          <mc:Choice Requires="wps">
            <w:drawing>
              <wp:anchor distT="0" distB="0" distL="63500" distR="63500" simplePos="0" relativeHeight="251659264" behindDoc="1" locked="0" layoutInCell="1" allowOverlap="1" wp14:anchorId="5804E616" wp14:editId="4EFBBE9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ED83F32" w14:textId="77777777" w:rsidR="002852CA" w:rsidRPr="008D1934" w:rsidRDefault="002852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04E61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D83F32" w14:textId="77777777" w:rsidR="002852CA" w:rsidRPr="008D1934" w:rsidRDefault="002852C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A98D44A" w14:textId="77777777" w:rsidR="002852CA" w:rsidRPr="008D1934" w:rsidRDefault="002852CA"/>
    <w:p w14:paraId="3414F4DF" w14:textId="77777777" w:rsidR="002852CA" w:rsidRPr="008D1934" w:rsidRDefault="002852CA">
      <w:pPr>
        <w:rPr>
          <w:sz w:val="2"/>
          <w:szCs w:val="2"/>
        </w:rPr>
      </w:pPr>
    </w:p>
    <w:p w14:paraId="2302EE9F" w14:textId="77777777" w:rsidR="002852CA" w:rsidRPr="008D1934" w:rsidRDefault="002852CA"/>
    <w:p w14:paraId="42891AE9" w14:textId="77777777" w:rsidR="002852CA" w:rsidRPr="008D1934" w:rsidRDefault="002852CA">
      <w:pPr>
        <w:spacing w:after="0" w:line="240" w:lineRule="auto"/>
      </w:pPr>
    </w:p>
  </w:footnote>
  <w:footnote w:type="continuationSeparator" w:id="0">
    <w:p w14:paraId="09BF905F" w14:textId="77777777" w:rsidR="002852CA" w:rsidRPr="008D1934" w:rsidRDefault="002852C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A"/>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1161</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7764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cp:revision>
  <cp:lastPrinted>2024-05-12T14:21:00Z</cp:lastPrinted>
  <dcterms:created xsi:type="dcterms:W3CDTF">2024-06-09T18:55:00Z</dcterms:created>
  <dcterms:modified xsi:type="dcterms:W3CDTF">2024-06-09T19:31:00Z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