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CF5E" w14:textId="5F41BBB8" w:rsidR="00DD7D57" w:rsidRDefault="009E63F9" w:rsidP="009E63F9">
      <w:pPr>
        <w:rPr>
          <w:lang w:val="en-US"/>
        </w:rPr>
      </w:pPr>
      <w:r w:rsidRPr="009E63F9">
        <w:rPr>
          <w:rFonts w:hint="eastAsia"/>
        </w:rPr>
        <w:t>Антигенные</w:t>
      </w:r>
      <w:r w:rsidRPr="009E63F9">
        <w:t xml:space="preserve"> </w:t>
      </w:r>
      <w:r w:rsidRPr="009E63F9">
        <w:rPr>
          <w:rFonts w:hint="eastAsia"/>
        </w:rPr>
        <w:t>свойства</w:t>
      </w:r>
      <w:r w:rsidRPr="009E63F9">
        <w:t xml:space="preserve"> </w:t>
      </w:r>
      <w:r w:rsidRPr="009E63F9">
        <w:rPr>
          <w:rFonts w:hint="eastAsia"/>
        </w:rPr>
        <w:t>возбудителей</w:t>
      </w:r>
      <w:r w:rsidRPr="009E63F9">
        <w:t xml:space="preserve"> </w:t>
      </w:r>
      <w:r w:rsidRPr="009E63F9">
        <w:rPr>
          <w:rFonts w:hint="eastAsia"/>
        </w:rPr>
        <w:t>чумы</w:t>
      </w:r>
      <w:r w:rsidRPr="009E63F9">
        <w:t xml:space="preserve"> </w:t>
      </w:r>
      <w:r w:rsidRPr="009E63F9">
        <w:rPr>
          <w:rFonts w:hint="eastAsia"/>
        </w:rPr>
        <w:t>крупного</w:t>
      </w:r>
      <w:r w:rsidRPr="009E63F9">
        <w:t xml:space="preserve"> </w:t>
      </w:r>
      <w:r w:rsidRPr="009E63F9">
        <w:rPr>
          <w:rFonts w:hint="eastAsia"/>
        </w:rPr>
        <w:t>рогатого</w:t>
      </w:r>
      <w:r w:rsidRPr="009E63F9">
        <w:t xml:space="preserve"> </w:t>
      </w:r>
      <w:r w:rsidRPr="009E63F9">
        <w:rPr>
          <w:rFonts w:hint="eastAsia"/>
        </w:rPr>
        <w:t>скота</w:t>
      </w:r>
      <w:r w:rsidRPr="009E63F9">
        <w:t xml:space="preserve"> </w:t>
      </w:r>
      <w:r w:rsidRPr="009E63F9">
        <w:rPr>
          <w:rFonts w:hint="eastAsia"/>
        </w:rPr>
        <w:t>и</w:t>
      </w:r>
      <w:r w:rsidRPr="009E63F9">
        <w:t xml:space="preserve"> </w:t>
      </w:r>
      <w:r w:rsidRPr="009E63F9">
        <w:rPr>
          <w:rFonts w:hint="eastAsia"/>
        </w:rPr>
        <w:t>плотоядных</w:t>
      </w:r>
      <w:r w:rsidRPr="009E63F9">
        <w:t xml:space="preserve">, </w:t>
      </w:r>
      <w:r w:rsidRPr="009E63F9">
        <w:rPr>
          <w:rFonts w:hint="eastAsia"/>
        </w:rPr>
        <w:t>диагностика</w:t>
      </w:r>
      <w:r w:rsidRPr="009E63F9">
        <w:t xml:space="preserve"> </w:t>
      </w:r>
      <w:r w:rsidRPr="009E63F9">
        <w:rPr>
          <w:rFonts w:hint="eastAsia"/>
        </w:rPr>
        <w:t>и</w:t>
      </w:r>
      <w:r w:rsidRPr="009E63F9">
        <w:t xml:space="preserve"> </w:t>
      </w:r>
      <w:r w:rsidRPr="009E63F9">
        <w:rPr>
          <w:rFonts w:hint="eastAsia"/>
        </w:rPr>
        <w:t>специфическая</w:t>
      </w:r>
      <w:r w:rsidRPr="009E63F9">
        <w:t xml:space="preserve"> </w:t>
      </w:r>
      <w:r w:rsidRPr="009E63F9">
        <w:rPr>
          <w:rFonts w:hint="eastAsia"/>
        </w:rPr>
        <w:t>профилактика</w:t>
      </w:r>
      <w:r w:rsidRPr="009E63F9">
        <w:t xml:space="preserve"> </w:t>
      </w:r>
      <w:r w:rsidRPr="009E63F9">
        <w:rPr>
          <w:rFonts w:hint="eastAsia"/>
        </w:rPr>
        <w:t>инфекций</w:t>
      </w:r>
      <w:r>
        <w:rPr>
          <w:lang w:val="en-US"/>
        </w:rPr>
        <w:t xml:space="preserve"> </w:t>
      </w:r>
      <w:r w:rsidRPr="009E63F9">
        <w:rPr>
          <w:rFonts w:hint="eastAsia"/>
          <w:lang w:val="en-US"/>
        </w:rPr>
        <w:t>Никитин</w:t>
      </w:r>
      <w:r w:rsidRPr="009E63F9">
        <w:rPr>
          <w:lang w:val="en-US"/>
        </w:rPr>
        <w:t xml:space="preserve">, </w:t>
      </w:r>
      <w:r w:rsidRPr="009E63F9">
        <w:rPr>
          <w:rFonts w:hint="eastAsia"/>
          <w:lang w:val="en-US"/>
        </w:rPr>
        <w:t>Евгений</w:t>
      </w:r>
      <w:r w:rsidRPr="009E63F9">
        <w:rPr>
          <w:lang w:val="en-US"/>
        </w:rPr>
        <w:t xml:space="preserve"> </w:t>
      </w:r>
      <w:r w:rsidRPr="009E63F9">
        <w:rPr>
          <w:rFonts w:hint="eastAsia"/>
          <w:lang w:val="en-US"/>
        </w:rPr>
        <w:t>Борисович</w:t>
      </w:r>
    </w:p>
    <w:p w14:paraId="5F8849C5" w14:textId="77777777" w:rsidR="009E63F9" w:rsidRPr="009E63F9" w:rsidRDefault="009E63F9" w:rsidP="009E63F9">
      <w:pPr>
        <w:rPr>
          <w:lang w:val="en-US"/>
        </w:rPr>
      </w:pPr>
      <w:r w:rsidRPr="009E63F9">
        <w:rPr>
          <w:rFonts w:hint="eastAsia"/>
          <w:lang w:val="en-US"/>
        </w:rPr>
        <w:t>ОГЛАВЛЕНИЕ</w:t>
      </w:r>
      <w:r w:rsidRPr="009E63F9">
        <w:rPr>
          <w:lang w:val="en-US"/>
        </w:rPr>
        <w:t xml:space="preserve"> </w:t>
      </w:r>
      <w:r w:rsidRPr="009E63F9">
        <w:rPr>
          <w:rFonts w:hint="eastAsia"/>
          <w:lang w:val="en-US"/>
        </w:rPr>
        <w:t>ДИССЕРТАЦИИ</w:t>
      </w:r>
    </w:p>
    <w:p w14:paraId="0A82EA8E" w14:textId="77777777" w:rsidR="009E63F9" w:rsidRPr="009E63F9" w:rsidRDefault="009E63F9" w:rsidP="009E63F9">
      <w:pPr>
        <w:rPr>
          <w:lang w:val="en-US"/>
        </w:rPr>
      </w:pPr>
      <w:r w:rsidRPr="009E63F9">
        <w:rPr>
          <w:rFonts w:hint="eastAsia"/>
          <w:lang w:val="en-US"/>
        </w:rPr>
        <w:t>доктор</w:t>
      </w:r>
      <w:r w:rsidRPr="009E63F9">
        <w:rPr>
          <w:lang w:val="en-US"/>
        </w:rPr>
        <w:t xml:space="preserve"> </w:t>
      </w:r>
      <w:r w:rsidRPr="009E63F9">
        <w:rPr>
          <w:rFonts w:hint="eastAsia"/>
          <w:lang w:val="en-US"/>
        </w:rPr>
        <w:t>ветеринарных</w:t>
      </w:r>
      <w:r w:rsidRPr="009E63F9">
        <w:rPr>
          <w:lang w:val="en-US"/>
        </w:rPr>
        <w:t xml:space="preserve"> </w:t>
      </w:r>
      <w:r w:rsidRPr="009E63F9">
        <w:rPr>
          <w:rFonts w:hint="eastAsia"/>
          <w:lang w:val="en-US"/>
        </w:rPr>
        <w:t>наук</w:t>
      </w:r>
      <w:r w:rsidRPr="009E63F9">
        <w:rPr>
          <w:lang w:val="en-US"/>
        </w:rPr>
        <w:t xml:space="preserve"> </w:t>
      </w:r>
      <w:r w:rsidRPr="009E63F9">
        <w:rPr>
          <w:rFonts w:hint="eastAsia"/>
          <w:lang w:val="en-US"/>
        </w:rPr>
        <w:t>Никитин</w:t>
      </w:r>
      <w:r w:rsidRPr="009E63F9">
        <w:rPr>
          <w:lang w:val="en-US"/>
        </w:rPr>
        <w:t xml:space="preserve">, </w:t>
      </w:r>
      <w:r w:rsidRPr="009E63F9">
        <w:rPr>
          <w:rFonts w:hint="eastAsia"/>
          <w:lang w:val="en-US"/>
        </w:rPr>
        <w:t>Евгений</w:t>
      </w:r>
      <w:r w:rsidRPr="009E63F9">
        <w:rPr>
          <w:lang w:val="en-US"/>
        </w:rPr>
        <w:t xml:space="preserve"> </w:t>
      </w:r>
      <w:r w:rsidRPr="009E63F9">
        <w:rPr>
          <w:rFonts w:hint="eastAsia"/>
          <w:lang w:val="en-US"/>
        </w:rPr>
        <w:t>Борисович</w:t>
      </w:r>
    </w:p>
    <w:p w14:paraId="5B6CF0D9" w14:textId="77777777" w:rsidR="009E63F9" w:rsidRPr="009E63F9" w:rsidRDefault="009E63F9" w:rsidP="009E63F9">
      <w:pPr>
        <w:rPr>
          <w:lang w:val="en-US"/>
        </w:rPr>
      </w:pPr>
      <w:r w:rsidRPr="009E63F9">
        <w:rPr>
          <w:rFonts w:hint="eastAsia"/>
          <w:lang w:val="en-US"/>
        </w:rPr>
        <w:t>СПИСОК</w:t>
      </w:r>
      <w:r w:rsidRPr="009E63F9">
        <w:rPr>
          <w:lang w:val="en-US"/>
        </w:rPr>
        <w:t xml:space="preserve"> </w:t>
      </w:r>
      <w:r w:rsidRPr="009E63F9">
        <w:rPr>
          <w:rFonts w:hint="eastAsia"/>
          <w:lang w:val="en-US"/>
        </w:rPr>
        <w:t>ИСПОЛЬЗУЕМЫХ</w:t>
      </w:r>
      <w:r w:rsidRPr="009E63F9">
        <w:rPr>
          <w:lang w:val="en-US"/>
        </w:rPr>
        <w:t xml:space="preserve"> </w:t>
      </w:r>
      <w:r w:rsidRPr="009E63F9">
        <w:rPr>
          <w:rFonts w:hint="eastAsia"/>
          <w:lang w:val="en-US"/>
        </w:rPr>
        <w:t>СОКРАЩЕНИЙ</w:t>
      </w:r>
    </w:p>
    <w:p w14:paraId="7D609590" w14:textId="77777777" w:rsidR="009E63F9" w:rsidRPr="009E63F9" w:rsidRDefault="009E63F9" w:rsidP="009E63F9">
      <w:pPr>
        <w:rPr>
          <w:lang w:val="en-US"/>
        </w:rPr>
      </w:pPr>
    </w:p>
    <w:p w14:paraId="7D56A241" w14:textId="77777777" w:rsidR="009E63F9" w:rsidRPr="009E63F9" w:rsidRDefault="009E63F9" w:rsidP="009E63F9">
      <w:pPr>
        <w:rPr>
          <w:lang w:val="en-US"/>
        </w:rPr>
      </w:pPr>
      <w:r w:rsidRPr="009E63F9">
        <w:rPr>
          <w:rFonts w:hint="eastAsia"/>
          <w:lang w:val="en-US"/>
        </w:rPr>
        <w:t>ВВЕДЕНИЕ</w:t>
      </w:r>
    </w:p>
    <w:p w14:paraId="7F9B9C02" w14:textId="77777777" w:rsidR="009E63F9" w:rsidRPr="009E63F9" w:rsidRDefault="009E63F9" w:rsidP="009E63F9">
      <w:pPr>
        <w:rPr>
          <w:lang w:val="en-US"/>
        </w:rPr>
      </w:pPr>
    </w:p>
    <w:p w14:paraId="0FBCF76F" w14:textId="77777777" w:rsidR="009E63F9" w:rsidRPr="009E63F9" w:rsidRDefault="009E63F9" w:rsidP="009E63F9">
      <w:pPr>
        <w:rPr>
          <w:lang w:val="en-US"/>
        </w:rPr>
      </w:pPr>
      <w:r w:rsidRPr="009E63F9">
        <w:rPr>
          <w:lang w:val="en-US"/>
        </w:rPr>
        <w:t xml:space="preserve">1. </w:t>
      </w:r>
      <w:r w:rsidRPr="009E63F9">
        <w:rPr>
          <w:rFonts w:hint="eastAsia"/>
          <w:lang w:val="en-US"/>
        </w:rPr>
        <w:t>ОБЗОР</w:t>
      </w:r>
      <w:r w:rsidRPr="009E63F9">
        <w:rPr>
          <w:lang w:val="en-US"/>
        </w:rPr>
        <w:t xml:space="preserve"> </w:t>
      </w:r>
      <w:r w:rsidRPr="009E63F9">
        <w:rPr>
          <w:rFonts w:hint="eastAsia"/>
          <w:lang w:val="en-US"/>
        </w:rPr>
        <w:t>ЛИТЕРАТУРЫ</w:t>
      </w:r>
    </w:p>
    <w:p w14:paraId="5F6D16CB" w14:textId="77777777" w:rsidR="009E63F9" w:rsidRPr="009E63F9" w:rsidRDefault="009E63F9" w:rsidP="009E63F9">
      <w:pPr>
        <w:rPr>
          <w:lang w:val="en-US"/>
        </w:rPr>
      </w:pPr>
    </w:p>
    <w:p w14:paraId="77104FCC" w14:textId="77777777" w:rsidR="009E63F9" w:rsidRPr="009E63F9" w:rsidRDefault="009E63F9" w:rsidP="009E63F9">
      <w:pPr>
        <w:rPr>
          <w:lang w:val="en-US"/>
        </w:rPr>
      </w:pPr>
      <w:r w:rsidRPr="009E63F9">
        <w:rPr>
          <w:lang w:val="en-US"/>
        </w:rPr>
        <w:t xml:space="preserve">1.1. </w:t>
      </w:r>
      <w:r w:rsidRPr="009E63F9">
        <w:rPr>
          <w:rFonts w:hint="eastAsia"/>
          <w:lang w:val="en-US"/>
        </w:rPr>
        <w:t>Краткая</w:t>
      </w:r>
      <w:r w:rsidRPr="009E63F9">
        <w:rPr>
          <w:lang w:val="en-US"/>
        </w:rPr>
        <w:t xml:space="preserve"> </w:t>
      </w:r>
      <w:r w:rsidRPr="009E63F9">
        <w:rPr>
          <w:rFonts w:hint="eastAsia"/>
          <w:lang w:val="en-US"/>
        </w:rPr>
        <w:t>характеристика</w:t>
      </w:r>
      <w:r w:rsidRPr="009E63F9">
        <w:rPr>
          <w:lang w:val="en-US"/>
        </w:rPr>
        <w:t xml:space="preserve"> </w:t>
      </w:r>
      <w:r w:rsidRPr="009E63F9">
        <w:rPr>
          <w:rFonts w:hint="eastAsia"/>
          <w:lang w:val="en-US"/>
        </w:rPr>
        <w:t>представителей</w:t>
      </w:r>
      <w:r w:rsidRPr="009E63F9">
        <w:rPr>
          <w:lang w:val="en-US"/>
        </w:rPr>
        <w:t xml:space="preserve"> </w:t>
      </w:r>
      <w:r w:rsidRPr="009E63F9">
        <w:rPr>
          <w:rFonts w:hint="eastAsia"/>
          <w:lang w:val="en-US"/>
        </w:rPr>
        <w:t>рода</w:t>
      </w:r>
      <w:r w:rsidRPr="009E63F9">
        <w:rPr>
          <w:lang w:val="en-US"/>
        </w:rPr>
        <w:t xml:space="preserve"> Morbillivirus</w:t>
      </w:r>
    </w:p>
    <w:p w14:paraId="47D22E15" w14:textId="77777777" w:rsidR="009E63F9" w:rsidRPr="009E63F9" w:rsidRDefault="009E63F9" w:rsidP="009E63F9">
      <w:pPr>
        <w:rPr>
          <w:lang w:val="en-US"/>
        </w:rPr>
      </w:pPr>
    </w:p>
    <w:p w14:paraId="653EC7E6" w14:textId="77777777" w:rsidR="009E63F9" w:rsidRPr="009E63F9" w:rsidRDefault="009E63F9" w:rsidP="009E63F9">
      <w:pPr>
        <w:rPr>
          <w:lang w:val="en-US"/>
        </w:rPr>
      </w:pPr>
      <w:r w:rsidRPr="009E63F9">
        <w:rPr>
          <w:lang w:val="en-US"/>
        </w:rPr>
        <w:t xml:space="preserve">1.2. </w:t>
      </w:r>
      <w:r w:rsidRPr="009E63F9">
        <w:rPr>
          <w:rFonts w:hint="eastAsia"/>
          <w:lang w:val="en-US"/>
        </w:rPr>
        <w:t>Краткая</w:t>
      </w:r>
      <w:r w:rsidRPr="009E63F9">
        <w:rPr>
          <w:lang w:val="en-US"/>
        </w:rPr>
        <w:t xml:space="preserve"> </w:t>
      </w:r>
      <w:r w:rsidRPr="009E63F9">
        <w:rPr>
          <w:rFonts w:hint="eastAsia"/>
          <w:lang w:val="en-US"/>
        </w:rPr>
        <w:t>характеристика</w:t>
      </w:r>
      <w:r w:rsidRPr="009E63F9">
        <w:rPr>
          <w:lang w:val="en-US"/>
        </w:rPr>
        <w:t xml:space="preserve"> </w:t>
      </w:r>
      <w:r w:rsidRPr="009E63F9">
        <w:rPr>
          <w:rFonts w:hint="eastAsia"/>
          <w:lang w:val="en-US"/>
        </w:rPr>
        <w:t>чумы</w:t>
      </w:r>
      <w:r w:rsidRPr="009E63F9">
        <w:rPr>
          <w:lang w:val="en-US"/>
        </w:rPr>
        <w:t xml:space="preserve"> </w:t>
      </w:r>
      <w:r w:rsidRPr="009E63F9">
        <w:rPr>
          <w:rFonts w:hint="eastAsia"/>
          <w:lang w:val="en-US"/>
        </w:rPr>
        <w:t>крупного</w:t>
      </w:r>
      <w:r w:rsidRPr="009E63F9">
        <w:rPr>
          <w:lang w:val="en-US"/>
        </w:rPr>
        <w:t xml:space="preserve"> </w:t>
      </w:r>
      <w:r w:rsidRPr="009E63F9">
        <w:rPr>
          <w:rFonts w:hint="eastAsia"/>
          <w:lang w:val="en-US"/>
        </w:rPr>
        <w:t>рогатого</w:t>
      </w:r>
      <w:r w:rsidRPr="009E63F9">
        <w:rPr>
          <w:lang w:val="en-US"/>
        </w:rPr>
        <w:t xml:space="preserve"> </w:t>
      </w:r>
      <w:r w:rsidRPr="009E63F9">
        <w:rPr>
          <w:rFonts w:hint="eastAsia"/>
          <w:lang w:val="en-US"/>
        </w:rPr>
        <w:t>скота</w:t>
      </w:r>
    </w:p>
    <w:p w14:paraId="3487AE74" w14:textId="77777777" w:rsidR="009E63F9" w:rsidRPr="009E63F9" w:rsidRDefault="009E63F9" w:rsidP="009E63F9">
      <w:pPr>
        <w:rPr>
          <w:lang w:val="en-US"/>
        </w:rPr>
      </w:pPr>
    </w:p>
    <w:p w14:paraId="543C6132" w14:textId="77777777" w:rsidR="009E63F9" w:rsidRPr="009E63F9" w:rsidRDefault="009E63F9" w:rsidP="009E63F9">
      <w:pPr>
        <w:rPr>
          <w:lang w:val="en-US"/>
        </w:rPr>
      </w:pPr>
      <w:r w:rsidRPr="009E63F9">
        <w:rPr>
          <w:lang w:val="en-US"/>
        </w:rPr>
        <w:t xml:space="preserve">1.3. </w:t>
      </w:r>
      <w:r w:rsidRPr="009E63F9">
        <w:rPr>
          <w:rFonts w:hint="eastAsia"/>
          <w:lang w:val="en-US"/>
        </w:rPr>
        <w:t>Лабораторные</w:t>
      </w:r>
      <w:r w:rsidRPr="009E63F9">
        <w:rPr>
          <w:lang w:val="en-US"/>
        </w:rPr>
        <w:t xml:space="preserve"> </w:t>
      </w:r>
      <w:r w:rsidRPr="009E63F9">
        <w:rPr>
          <w:rFonts w:hint="eastAsia"/>
          <w:lang w:val="en-US"/>
        </w:rPr>
        <w:t>методы</w:t>
      </w:r>
      <w:r w:rsidRPr="009E63F9">
        <w:rPr>
          <w:lang w:val="en-US"/>
        </w:rPr>
        <w:t xml:space="preserve"> </w:t>
      </w:r>
      <w:r w:rsidRPr="009E63F9">
        <w:rPr>
          <w:rFonts w:hint="eastAsia"/>
          <w:lang w:val="en-US"/>
        </w:rPr>
        <w:t>диагностики</w:t>
      </w:r>
      <w:r w:rsidRPr="009E63F9">
        <w:rPr>
          <w:lang w:val="en-US"/>
        </w:rPr>
        <w:t xml:space="preserve"> </w:t>
      </w:r>
      <w:r w:rsidRPr="009E63F9">
        <w:rPr>
          <w:rFonts w:hint="eastAsia"/>
          <w:lang w:val="en-US"/>
        </w:rPr>
        <w:t>чумы</w:t>
      </w:r>
      <w:r w:rsidRPr="009E63F9">
        <w:rPr>
          <w:lang w:val="en-US"/>
        </w:rPr>
        <w:t xml:space="preserve"> </w:t>
      </w:r>
      <w:r w:rsidRPr="009E63F9">
        <w:rPr>
          <w:rFonts w:hint="eastAsia"/>
          <w:lang w:val="en-US"/>
        </w:rPr>
        <w:t>крупного</w:t>
      </w:r>
      <w:r w:rsidRPr="009E63F9">
        <w:rPr>
          <w:lang w:val="en-US"/>
        </w:rPr>
        <w:t xml:space="preserve"> </w:t>
      </w:r>
      <w:r w:rsidRPr="009E63F9">
        <w:rPr>
          <w:rFonts w:hint="eastAsia"/>
          <w:lang w:val="en-US"/>
        </w:rPr>
        <w:t>рогатого</w:t>
      </w:r>
      <w:r w:rsidRPr="009E63F9">
        <w:rPr>
          <w:lang w:val="en-US"/>
        </w:rPr>
        <w:t xml:space="preserve"> </w:t>
      </w:r>
      <w:r w:rsidRPr="009E63F9">
        <w:rPr>
          <w:rFonts w:hint="eastAsia"/>
          <w:lang w:val="en-US"/>
        </w:rPr>
        <w:t>скота</w:t>
      </w:r>
    </w:p>
    <w:p w14:paraId="2B6998D3" w14:textId="77777777" w:rsidR="009E63F9" w:rsidRPr="009E63F9" w:rsidRDefault="009E63F9" w:rsidP="009E63F9">
      <w:pPr>
        <w:rPr>
          <w:lang w:val="en-US"/>
        </w:rPr>
      </w:pPr>
    </w:p>
    <w:p w14:paraId="0D18B271" w14:textId="77777777" w:rsidR="009E63F9" w:rsidRPr="009E63F9" w:rsidRDefault="009E63F9" w:rsidP="009E63F9">
      <w:pPr>
        <w:rPr>
          <w:lang w:val="en-US"/>
        </w:rPr>
      </w:pPr>
      <w:r w:rsidRPr="009E63F9">
        <w:rPr>
          <w:lang w:val="en-US"/>
        </w:rPr>
        <w:t xml:space="preserve">1.4. </w:t>
      </w:r>
      <w:r w:rsidRPr="009E63F9">
        <w:rPr>
          <w:rFonts w:hint="eastAsia"/>
          <w:lang w:val="en-US"/>
        </w:rPr>
        <w:t>Краткая</w:t>
      </w:r>
      <w:r w:rsidRPr="009E63F9">
        <w:rPr>
          <w:lang w:val="en-US"/>
        </w:rPr>
        <w:t xml:space="preserve"> </w:t>
      </w:r>
      <w:r w:rsidRPr="009E63F9">
        <w:rPr>
          <w:rFonts w:hint="eastAsia"/>
          <w:lang w:val="en-US"/>
        </w:rPr>
        <w:t>характеристика</w:t>
      </w:r>
      <w:r w:rsidRPr="009E63F9">
        <w:rPr>
          <w:lang w:val="en-US"/>
        </w:rPr>
        <w:t xml:space="preserve"> </w:t>
      </w:r>
      <w:r w:rsidRPr="009E63F9">
        <w:rPr>
          <w:rFonts w:hint="eastAsia"/>
          <w:lang w:val="en-US"/>
        </w:rPr>
        <w:t>чумы</w:t>
      </w:r>
      <w:r w:rsidRPr="009E63F9">
        <w:rPr>
          <w:lang w:val="en-US"/>
        </w:rPr>
        <w:t xml:space="preserve"> </w:t>
      </w:r>
      <w:r w:rsidRPr="009E63F9">
        <w:rPr>
          <w:rFonts w:hint="eastAsia"/>
          <w:lang w:val="en-US"/>
        </w:rPr>
        <w:t>плотоядных</w:t>
      </w:r>
    </w:p>
    <w:p w14:paraId="07826016" w14:textId="77777777" w:rsidR="009E63F9" w:rsidRPr="009E63F9" w:rsidRDefault="009E63F9" w:rsidP="009E63F9">
      <w:pPr>
        <w:rPr>
          <w:lang w:val="en-US"/>
        </w:rPr>
      </w:pPr>
    </w:p>
    <w:p w14:paraId="2FACE6F6" w14:textId="77777777" w:rsidR="009E63F9" w:rsidRPr="009E63F9" w:rsidRDefault="009E63F9" w:rsidP="009E63F9">
      <w:pPr>
        <w:rPr>
          <w:lang w:val="en-US"/>
        </w:rPr>
      </w:pPr>
      <w:r w:rsidRPr="009E63F9">
        <w:rPr>
          <w:lang w:val="en-US"/>
        </w:rPr>
        <w:t xml:space="preserve">1.5. </w:t>
      </w:r>
      <w:r w:rsidRPr="009E63F9">
        <w:rPr>
          <w:rFonts w:hint="eastAsia"/>
          <w:lang w:val="en-US"/>
        </w:rPr>
        <w:t>Лабораторные</w:t>
      </w:r>
      <w:r w:rsidRPr="009E63F9">
        <w:rPr>
          <w:lang w:val="en-US"/>
        </w:rPr>
        <w:t xml:space="preserve"> </w:t>
      </w:r>
      <w:r w:rsidRPr="009E63F9">
        <w:rPr>
          <w:rFonts w:hint="eastAsia"/>
          <w:lang w:val="en-US"/>
        </w:rPr>
        <w:t>методы</w:t>
      </w:r>
      <w:r w:rsidRPr="009E63F9">
        <w:rPr>
          <w:lang w:val="en-US"/>
        </w:rPr>
        <w:t xml:space="preserve"> </w:t>
      </w:r>
      <w:r w:rsidRPr="009E63F9">
        <w:rPr>
          <w:rFonts w:hint="eastAsia"/>
          <w:lang w:val="en-US"/>
        </w:rPr>
        <w:t>диагностики</w:t>
      </w:r>
      <w:r w:rsidRPr="009E63F9">
        <w:rPr>
          <w:lang w:val="en-US"/>
        </w:rPr>
        <w:t xml:space="preserve"> </w:t>
      </w:r>
      <w:r w:rsidRPr="009E63F9">
        <w:rPr>
          <w:rFonts w:hint="eastAsia"/>
          <w:lang w:val="en-US"/>
        </w:rPr>
        <w:t>чумы</w:t>
      </w:r>
      <w:r w:rsidRPr="009E63F9">
        <w:rPr>
          <w:lang w:val="en-US"/>
        </w:rPr>
        <w:t xml:space="preserve"> </w:t>
      </w:r>
      <w:r w:rsidRPr="009E63F9">
        <w:rPr>
          <w:rFonts w:hint="eastAsia"/>
          <w:lang w:val="en-US"/>
        </w:rPr>
        <w:t>плотоядных</w:t>
      </w:r>
    </w:p>
    <w:p w14:paraId="17254356" w14:textId="77777777" w:rsidR="009E63F9" w:rsidRPr="009E63F9" w:rsidRDefault="009E63F9" w:rsidP="009E63F9">
      <w:pPr>
        <w:rPr>
          <w:lang w:val="en-US"/>
        </w:rPr>
      </w:pPr>
    </w:p>
    <w:p w14:paraId="0B94F72A" w14:textId="77777777" w:rsidR="009E63F9" w:rsidRPr="009E63F9" w:rsidRDefault="009E63F9" w:rsidP="009E63F9">
      <w:pPr>
        <w:rPr>
          <w:lang w:val="en-US"/>
        </w:rPr>
      </w:pPr>
      <w:r w:rsidRPr="009E63F9">
        <w:rPr>
          <w:lang w:val="en-US"/>
        </w:rPr>
        <w:t xml:space="preserve">1.6. </w:t>
      </w:r>
      <w:r w:rsidRPr="009E63F9">
        <w:rPr>
          <w:rFonts w:hint="eastAsia"/>
          <w:lang w:val="en-US"/>
        </w:rPr>
        <w:t>Методы</w:t>
      </w:r>
      <w:r w:rsidRPr="009E63F9">
        <w:rPr>
          <w:lang w:val="en-US"/>
        </w:rPr>
        <w:t xml:space="preserve"> </w:t>
      </w:r>
      <w:r w:rsidRPr="009E63F9">
        <w:rPr>
          <w:rFonts w:hint="eastAsia"/>
          <w:lang w:val="en-US"/>
        </w:rPr>
        <w:t>экспрессной</w:t>
      </w:r>
      <w:r w:rsidRPr="009E63F9">
        <w:rPr>
          <w:lang w:val="en-US"/>
        </w:rPr>
        <w:t xml:space="preserve"> </w:t>
      </w:r>
      <w:r w:rsidRPr="009E63F9">
        <w:rPr>
          <w:rFonts w:hint="eastAsia"/>
          <w:lang w:val="en-US"/>
        </w:rPr>
        <w:t>диагностики</w:t>
      </w:r>
      <w:r w:rsidRPr="009E63F9">
        <w:rPr>
          <w:lang w:val="en-US"/>
        </w:rPr>
        <w:t xml:space="preserve"> </w:t>
      </w:r>
      <w:r w:rsidRPr="009E63F9">
        <w:rPr>
          <w:rFonts w:hint="eastAsia"/>
          <w:lang w:val="en-US"/>
        </w:rPr>
        <w:t>вирусных</w:t>
      </w:r>
      <w:r w:rsidRPr="009E63F9">
        <w:rPr>
          <w:lang w:val="en-US"/>
        </w:rPr>
        <w:t xml:space="preserve"> </w:t>
      </w:r>
      <w:r w:rsidRPr="009E63F9">
        <w:rPr>
          <w:rFonts w:hint="eastAsia"/>
          <w:lang w:val="en-US"/>
        </w:rPr>
        <w:t>инфекций</w:t>
      </w:r>
    </w:p>
    <w:p w14:paraId="6CDAAD38" w14:textId="77777777" w:rsidR="009E63F9" w:rsidRPr="009E63F9" w:rsidRDefault="009E63F9" w:rsidP="009E63F9">
      <w:pPr>
        <w:rPr>
          <w:lang w:val="en-US"/>
        </w:rPr>
      </w:pPr>
    </w:p>
    <w:p w14:paraId="77CF1ABD" w14:textId="1C342892" w:rsidR="009E63F9" w:rsidRPr="009E63F9" w:rsidRDefault="009E63F9" w:rsidP="009E63F9">
      <w:pPr>
        <w:rPr>
          <w:lang w:val="en-US"/>
        </w:rPr>
      </w:pPr>
      <w:r w:rsidRPr="009E63F9">
        <w:rPr>
          <w:lang w:val="en-US"/>
        </w:rPr>
        <w:t xml:space="preserve">1.7. </w:t>
      </w:r>
      <w:r w:rsidRPr="009E63F9">
        <w:rPr>
          <w:rFonts w:hint="eastAsia"/>
          <w:lang w:val="en-US"/>
        </w:rPr>
        <w:t>Средства</w:t>
      </w:r>
      <w:r w:rsidRPr="009E63F9">
        <w:rPr>
          <w:lang w:val="en-US"/>
        </w:rPr>
        <w:t xml:space="preserve"> </w:t>
      </w:r>
      <w:r w:rsidRPr="009E63F9">
        <w:rPr>
          <w:rFonts w:hint="eastAsia"/>
          <w:lang w:val="en-US"/>
        </w:rPr>
        <w:t>и</w:t>
      </w:r>
      <w:r w:rsidRPr="009E63F9">
        <w:rPr>
          <w:lang w:val="en-US"/>
        </w:rPr>
        <w:t xml:space="preserve"> </w:t>
      </w:r>
      <w:r w:rsidRPr="009E63F9">
        <w:rPr>
          <w:rFonts w:hint="eastAsia"/>
          <w:lang w:val="en-US"/>
        </w:rPr>
        <w:t>методы</w:t>
      </w:r>
      <w:r w:rsidRPr="009E63F9">
        <w:rPr>
          <w:lang w:val="en-US"/>
        </w:rPr>
        <w:t xml:space="preserve"> </w:t>
      </w:r>
      <w:r w:rsidRPr="009E63F9">
        <w:rPr>
          <w:rFonts w:hint="eastAsia"/>
          <w:lang w:val="en-US"/>
        </w:rPr>
        <w:t>профилактики</w:t>
      </w:r>
      <w:r w:rsidRPr="009E63F9">
        <w:rPr>
          <w:lang w:val="en-US"/>
        </w:rPr>
        <w:t xml:space="preserve"> </w:t>
      </w:r>
      <w:r w:rsidRPr="009E63F9">
        <w:rPr>
          <w:rFonts w:hint="eastAsia"/>
          <w:lang w:val="en-US"/>
        </w:rPr>
        <w:t>чумы</w:t>
      </w:r>
      <w:r w:rsidRPr="009E63F9">
        <w:rPr>
          <w:lang w:val="en-US"/>
        </w:rPr>
        <w:t xml:space="preserve"> </w:t>
      </w:r>
      <w:r w:rsidRPr="009E63F9">
        <w:rPr>
          <w:rFonts w:hint="eastAsia"/>
          <w:lang w:val="en-US"/>
        </w:rPr>
        <w:t>плотоядных</w:t>
      </w:r>
    </w:p>
    <w:sectPr w:rsidR="009E63F9" w:rsidRPr="009E63F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9F65F" w14:textId="77777777" w:rsidR="003D10CA" w:rsidRPr="008D1934" w:rsidRDefault="003D10CA">
      <w:pPr>
        <w:spacing w:after="0" w:line="240" w:lineRule="auto"/>
      </w:pPr>
      <w:r w:rsidRPr="008D1934">
        <w:separator/>
      </w:r>
    </w:p>
  </w:endnote>
  <w:endnote w:type="continuationSeparator" w:id="0">
    <w:p w14:paraId="1ADD6417" w14:textId="77777777" w:rsidR="003D10CA" w:rsidRPr="008D1934" w:rsidRDefault="003D10C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BB466" w14:textId="77777777" w:rsidR="003D10CA" w:rsidRPr="008D1934" w:rsidRDefault="003D10CA"/>
    <w:p w14:paraId="4124737D" w14:textId="77777777" w:rsidR="003D10CA" w:rsidRPr="008D1934" w:rsidRDefault="003D10CA"/>
    <w:p w14:paraId="2E6F525C" w14:textId="77777777" w:rsidR="003D10CA" w:rsidRPr="008D1934" w:rsidRDefault="003D10CA"/>
    <w:p w14:paraId="7FB765FD" w14:textId="77777777" w:rsidR="003D10CA" w:rsidRPr="008D1934" w:rsidRDefault="003D10CA"/>
    <w:p w14:paraId="39D0A18F" w14:textId="77777777" w:rsidR="003D10CA" w:rsidRPr="008D1934" w:rsidRDefault="003D10CA"/>
    <w:p w14:paraId="13D2AE2A" w14:textId="77777777" w:rsidR="003D10CA" w:rsidRPr="008D1934" w:rsidRDefault="003D10CA"/>
    <w:p w14:paraId="1470321D" w14:textId="77777777" w:rsidR="003D10CA" w:rsidRPr="008D1934" w:rsidRDefault="003D10CA">
      <w:pPr>
        <w:rPr>
          <w:sz w:val="2"/>
          <w:szCs w:val="2"/>
        </w:rPr>
      </w:pPr>
      <w:r>
        <w:rPr>
          <w:noProof/>
        </w:rPr>
        <mc:AlternateContent>
          <mc:Choice Requires="wps">
            <w:drawing>
              <wp:anchor distT="0" distB="0" distL="63500" distR="63500" simplePos="0" relativeHeight="251660288" behindDoc="1" locked="0" layoutInCell="1" allowOverlap="1" wp14:anchorId="39C323BC" wp14:editId="0E3EBFD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78B9F87" w14:textId="77777777" w:rsidR="003D10CA" w:rsidRPr="008D1934" w:rsidRDefault="003D10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C323B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8B9F87" w14:textId="77777777" w:rsidR="003D10CA" w:rsidRPr="008D1934" w:rsidRDefault="003D10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3F467F" w14:textId="77777777" w:rsidR="003D10CA" w:rsidRPr="008D1934" w:rsidRDefault="003D10CA"/>
    <w:p w14:paraId="29804650" w14:textId="77777777" w:rsidR="003D10CA" w:rsidRPr="008D1934" w:rsidRDefault="003D10CA"/>
    <w:p w14:paraId="39162C2D" w14:textId="77777777" w:rsidR="003D10CA" w:rsidRPr="008D1934" w:rsidRDefault="003D10CA">
      <w:pPr>
        <w:rPr>
          <w:sz w:val="2"/>
          <w:szCs w:val="2"/>
        </w:rPr>
      </w:pPr>
      <w:r>
        <w:rPr>
          <w:noProof/>
        </w:rPr>
        <mc:AlternateContent>
          <mc:Choice Requires="wps">
            <w:drawing>
              <wp:anchor distT="0" distB="0" distL="63500" distR="63500" simplePos="0" relativeHeight="251659264" behindDoc="1" locked="0" layoutInCell="1" allowOverlap="1" wp14:anchorId="185234BC" wp14:editId="24BDC86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F7BBE4D" w14:textId="77777777" w:rsidR="003D10CA" w:rsidRPr="008D1934" w:rsidRDefault="003D10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5234B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7BBE4D" w14:textId="77777777" w:rsidR="003D10CA" w:rsidRPr="008D1934" w:rsidRDefault="003D10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2A98E45" w14:textId="77777777" w:rsidR="003D10CA" w:rsidRPr="008D1934" w:rsidRDefault="003D10CA"/>
    <w:p w14:paraId="5DC3B153" w14:textId="77777777" w:rsidR="003D10CA" w:rsidRPr="008D1934" w:rsidRDefault="003D10CA">
      <w:pPr>
        <w:rPr>
          <w:sz w:val="2"/>
          <w:szCs w:val="2"/>
        </w:rPr>
      </w:pPr>
    </w:p>
    <w:p w14:paraId="3776A933" w14:textId="77777777" w:rsidR="003D10CA" w:rsidRPr="008D1934" w:rsidRDefault="003D10CA"/>
    <w:p w14:paraId="5E45E084" w14:textId="77777777" w:rsidR="003D10CA" w:rsidRPr="008D1934" w:rsidRDefault="003D10CA">
      <w:pPr>
        <w:spacing w:after="0" w:line="240" w:lineRule="auto"/>
      </w:pPr>
    </w:p>
  </w:footnote>
  <w:footnote w:type="continuationSeparator" w:id="0">
    <w:p w14:paraId="6C24168E" w14:textId="77777777" w:rsidR="003D10CA" w:rsidRPr="008D1934" w:rsidRDefault="003D10C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0CA"/>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11639</TotalTime>
  <Pages>1</Pages>
  <Words>102</Words>
  <Characters>583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591</cp:revision>
  <cp:lastPrinted>2024-05-12T14:21:00Z</cp:lastPrinted>
  <dcterms:created xsi:type="dcterms:W3CDTF">2024-05-20T16:55:00Z</dcterms:created>
  <dcterms:modified xsi:type="dcterms:W3CDTF">2024-06-09T18:48:00Z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