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Саєнко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Галина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Володимирівна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інженер</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категорії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кафедри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загальної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фізики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Київського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національного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університету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імені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Тараса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Шевченка</w:t>
      </w:r>
      <w:r w:rsidRPr="00BA57BB">
        <w:rPr>
          <w:rFonts w:ascii="Verdana" w:eastAsia="Times New Roman" w:hAnsi="Verdana" w:cs="Times New Roman"/>
          <w:color w:val="000000"/>
          <w:kern w:val="0"/>
          <w:sz w:val="24"/>
          <w:szCs w:val="24"/>
          <w:lang w:eastAsia="ru-RU"/>
        </w:rPr>
        <w:t>: &amp;laquo;</w:t>
      </w:r>
      <w:r w:rsidRPr="00BA57BB">
        <w:rPr>
          <w:rFonts w:ascii="Verdana" w:eastAsia="Times New Roman" w:hAnsi="Verdana" w:cs="Times New Roman" w:hint="eastAsia"/>
          <w:color w:val="000000"/>
          <w:kern w:val="0"/>
          <w:sz w:val="24"/>
          <w:szCs w:val="24"/>
          <w:lang w:eastAsia="ru-RU"/>
        </w:rPr>
        <w:t>Процеси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фазо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утворення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багатокомпонентних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їх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температурно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часову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w:t>
      </w:r>
      <w:r w:rsidRPr="00BA57BB">
        <w:rPr>
          <w:rFonts w:ascii="Verdana" w:eastAsia="Times New Roman" w:hAnsi="Verdana" w:cs="Times New Roman"/>
          <w:color w:val="000000"/>
          <w:kern w:val="0"/>
          <w:sz w:val="24"/>
          <w:szCs w:val="24"/>
          <w:lang w:eastAsia="ru-RU"/>
        </w:rPr>
        <w:t>&amp;shy;</w:t>
      </w:r>
      <w:r w:rsidRPr="00BA57BB">
        <w:rPr>
          <w:rFonts w:ascii="Verdana" w:eastAsia="Times New Roman" w:hAnsi="Verdana" w:cs="Times New Roman" w:hint="eastAsia"/>
          <w:color w:val="000000"/>
          <w:kern w:val="0"/>
          <w:sz w:val="24"/>
          <w:szCs w:val="24"/>
          <w:lang w:eastAsia="ru-RU"/>
        </w:rPr>
        <w:t>ність</w:t>
      </w:r>
      <w:r w:rsidRPr="00BA57BB">
        <w:rPr>
          <w:rFonts w:ascii="Verdana" w:eastAsia="Times New Roman" w:hAnsi="Verdana" w:cs="Times New Roman"/>
          <w:color w:val="000000"/>
          <w:kern w:val="0"/>
          <w:sz w:val="24"/>
          <w:szCs w:val="24"/>
          <w:lang w:eastAsia="ru-RU"/>
        </w:rPr>
        <w:t xml:space="preserve">&amp;raquo; (01.04.07 - </w:t>
      </w:r>
      <w:r w:rsidRPr="00BA57BB">
        <w:rPr>
          <w:rFonts w:ascii="Verdana" w:eastAsia="Times New Roman" w:hAnsi="Verdana" w:cs="Times New Roman" w:hint="eastAsia"/>
          <w:color w:val="000000"/>
          <w:kern w:val="0"/>
          <w:sz w:val="24"/>
          <w:szCs w:val="24"/>
          <w:lang w:eastAsia="ru-RU"/>
        </w:rPr>
        <w:t>фізика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твердого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тіла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Спецрада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w:t>
      </w:r>
      <w:r w:rsidRPr="00BA57BB">
        <w:rPr>
          <w:rFonts w:ascii="Verdana" w:eastAsia="Times New Roman" w:hAnsi="Verdana" w:cs="Times New Roman"/>
          <w:color w:val="000000"/>
          <w:kern w:val="0"/>
          <w:sz w:val="24"/>
          <w:szCs w:val="24"/>
          <w:lang w:eastAsia="ru-RU"/>
        </w:rPr>
        <w:t xml:space="preserve"> 26.001.23 </w:t>
      </w:r>
      <w:r w:rsidRPr="00BA57BB">
        <w:rPr>
          <w:rFonts w:ascii="Verdana" w:eastAsia="Times New Roman" w:hAnsi="Verdana" w:cs="Times New Roman" w:hint="eastAsia"/>
          <w:color w:val="000000"/>
          <w:kern w:val="0"/>
          <w:sz w:val="24"/>
          <w:szCs w:val="24"/>
          <w:lang w:eastAsia="ru-RU"/>
        </w:rPr>
        <w:t>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Київському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національному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університеті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іме</w:t>
      </w:r>
      <w:r w:rsidRPr="00BA57BB">
        <w:rPr>
          <w:rFonts w:ascii="Verdana" w:eastAsia="Times New Roman" w:hAnsi="Verdana" w:cs="Times New Roman"/>
          <w:color w:val="000000"/>
          <w:kern w:val="0"/>
          <w:sz w:val="24"/>
          <w:szCs w:val="24"/>
          <w:lang w:eastAsia="ru-RU"/>
        </w:rPr>
        <w:t>&amp;shy;</w:t>
      </w:r>
      <w:r w:rsidRPr="00BA57BB">
        <w:rPr>
          <w:rFonts w:ascii="Verdana" w:eastAsia="Times New Roman" w:hAnsi="Verdana" w:cs="Times New Roman" w:hint="eastAsia"/>
          <w:color w:val="000000"/>
          <w:kern w:val="0"/>
          <w:sz w:val="24"/>
          <w:szCs w:val="24"/>
          <w:lang w:eastAsia="ru-RU"/>
        </w:rPr>
        <w:t>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Тараса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Шевченка</w:t>
      </w: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Київський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національний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університет</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імені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Тараса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Шевченка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Міністерство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освіти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України</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Київський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національний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університет</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імені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Тараса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Шевченка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Міністерство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освіти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України</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Кваліфікаційна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наукова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праця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правах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рукопису</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САЄНКО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ГАЛИНА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ВОЛОДИМИРІВНА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УДК</w:t>
      </w:r>
      <w:r w:rsidRPr="00BA57BB">
        <w:rPr>
          <w:rFonts w:ascii="Verdana" w:eastAsia="Times New Roman" w:hAnsi="Verdana" w:cs="Times New Roman"/>
          <w:color w:val="000000"/>
          <w:kern w:val="0"/>
          <w:sz w:val="24"/>
          <w:szCs w:val="24"/>
          <w:lang w:eastAsia="ru-RU"/>
        </w:rPr>
        <w:t xml:space="preserve"> 539.213</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ДИСЕРТАЦІЯ</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ПРОЦЕСИ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ФАЗОУТВОРЕННЯ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БАГАТОКОМПОНЕНТНИХ</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ЇХ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ТЕМПЕРАТУРНО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ЧАСОВУ</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СТАБІЛЬНІСТЬ</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01.04.07 </w:t>
      </w:r>
      <w:r w:rsidRPr="00BA57BB">
        <w:rPr>
          <w:rFonts w:ascii="Verdana" w:eastAsia="Times New Roman" w:hAnsi="Verdana" w:cs="Times New Roman" w:hint="eastAsia"/>
          <w:color w:val="000000"/>
          <w:kern w:val="0"/>
          <w:sz w:val="24"/>
          <w:szCs w:val="24"/>
          <w:lang w:eastAsia="ru-RU"/>
        </w:rPr>
        <w:t>–</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Фізика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твердого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тіла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Подається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здобуття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наукового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ступеня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кандидата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фізико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математичних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Дисертація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містить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результати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власних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досліджень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Використання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ідей</w:t>
      </w:r>
      <w:r w:rsidRPr="00BA57BB">
        <w:rPr>
          <w:rFonts w:ascii="Verdana" w:eastAsia="Times New Roman" w:hAnsi="Verdana" w:cs="Times New Roman"/>
          <w:color w:val="000000"/>
          <w:kern w:val="0"/>
          <w:sz w:val="24"/>
          <w:szCs w:val="24"/>
          <w:lang w:eastAsia="ru-RU"/>
        </w:rPr>
        <w:t>,</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результатів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текстів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інших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авторів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мають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посилання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відповідне</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джерело</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____________ </w:t>
      </w:r>
      <w:r w:rsidRPr="00BA57BB">
        <w:rPr>
          <w:rFonts w:ascii="Verdana" w:eastAsia="Times New Roman" w:hAnsi="Verdana" w:cs="Times New Roman" w:hint="eastAsia"/>
          <w:color w:val="000000"/>
          <w:kern w:val="0"/>
          <w:sz w:val="24"/>
          <w:szCs w:val="24"/>
          <w:lang w:eastAsia="ru-RU"/>
        </w:rPr>
        <w:t>Саєнко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Г</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Науковий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керівник</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Лисов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Володимир</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Іванович</w:t>
      </w:r>
      <w:r w:rsidRPr="00BA57BB">
        <w:rPr>
          <w:rFonts w:ascii="Verdana" w:eastAsia="Times New Roman" w:hAnsi="Verdana" w:cs="Times New Roman"/>
          <w:color w:val="000000"/>
          <w:kern w:val="0"/>
          <w:sz w:val="24"/>
          <w:szCs w:val="24"/>
          <w:lang w:eastAsia="ru-RU"/>
        </w:rPr>
        <w:t>,</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доктор</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фізико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математичних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наук</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Київ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w:t>
      </w:r>
      <w:r w:rsidRPr="00BA57BB">
        <w:rPr>
          <w:rFonts w:ascii="Verdana" w:eastAsia="Times New Roman" w:hAnsi="Verdana" w:cs="Times New Roman"/>
          <w:color w:val="000000"/>
          <w:kern w:val="0"/>
          <w:sz w:val="24"/>
          <w:szCs w:val="24"/>
          <w:lang w:eastAsia="ru-RU"/>
        </w:rPr>
        <w:t xml:space="preserve"> 2018 </w:t>
      </w: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ЗМІСТ</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ВСТУП</w:t>
      </w:r>
      <w:r w:rsidRPr="00BA57BB">
        <w:rPr>
          <w:rFonts w:ascii="Verdana" w:eastAsia="Times New Roman" w:hAnsi="Verdana" w:cs="Times New Roman"/>
          <w:color w:val="000000"/>
          <w:kern w:val="0"/>
          <w:sz w:val="24"/>
          <w:szCs w:val="24"/>
          <w:lang w:eastAsia="ru-RU"/>
        </w:rPr>
        <w:t xml:space="preserve"> ................................................................................................................................. 14</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РОЗДІЛ</w:t>
      </w:r>
      <w:r w:rsidRPr="00BA57BB">
        <w:rPr>
          <w:rFonts w:ascii="Verdana" w:eastAsia="Times New Roman" w:hAnsi="Verdana" w:cs="Times New Roman"/>
          <w:color w:val="000000"/>
          <w:kern w:val="0"/>
          <w:sz w:val="24"/>
          <w:szCs w:val="24"/>
          <w:lang w:eastAsia="ru-RU"/>
        </w:rPr>
        <w:t xml:space="preserve"> I. </w:t>
      </w:r>
      <w:r w:rsidRPr="00BA57BB">
        <w:rPr>
          <w:rFonts w:ascii="Verdana" w:eastAsia="Times New Roman" w:hAnsi="Verdana" w:cs="Times New Roman" w:hint="eastAsia"/>
          <w:color w:val="000000"/>
          <w:kern w:val="0"/>
          <w:sz w:val="24"/>
          <w:szCs w:val="24"/>
          <w:lang w:eastAsia="ru-RU"/>
        </w:rPr>
        <w:t>ОГЛЯД</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Л</w:t>
      </w:r>
      <w:r w:rsidRPr="00BA57BB">
        <w:rPr>
          <w:rFonts w:ascii="Verdana" w:eastAsia="Times New Roman" w:hAnsi="Verdana" w:cs="Times New Roman"/>
          <w:color w:val="000000"/>
          <w:kern w:val="0"/>
          <w:sz w:val="24"/>
          <w:szCs w:val="24"/>
          <w:lang w:eastAsia="ru-RU"/>
        </w:rPr>
        <w:t>I</w:t>
      </w:r>
      <w:r w:rsidRPr="00BA57BB">
        <w:rPr>
          <w:rFonts w:ascii="Verdana" w:eastAsia="Times New Roman" w:hAnsi="Verdana" w:cs="Times New Roman" w:hint="eastAsia"/>
          <w:color w:val="000000"/>
          <w:kern w:val="0"/>
          <w:sz w:val="24"/>
          <w:szCs w:val="24"/>
          <w:lang w:eastAsia="ru-RU"/>
        </w:rPr>
        <w:t>ТЕРАТУРИ</w:t>
      </w:r>
      <w:r w:rsidRPr="00BA57BB">
        <w:rPr>
          <w:rFonts w:ascii="Verdana" w:eastAsia="Times New Roman" w:hAnsi="Verdana" w:cs="Times New Roman"/>
          <w:color w:val="000000"/>
          <w:kern w:val="0"/>
          <w:sz w:val="24"/>
          <w:szCs w:val="24"/>
          <w:lang w:eastAsia="ru-RU"/>
        </w:rPr>
        <w:t xml:space="preserve"> ..................................................................................... 20</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1.1. </w:t>
      </w:r>
      <w:r w:rsidRPr="00BA57BB">
        <w:rPr>
          <w:rFonts w:ascii="Verdana" w:eastAsia="Times New Roman" w:hAnsi="Verdana" w:cs="Times New Roman" w:hint="eastAsia"/>
          <w:color w:val="000000"/>
          <w:kern w:val="0"/>
          <w:sz w:val="24"/>
          <w:szCs w:val="24"/>
          <w:lang w:eastAsia="ru-RU"/>
        </w:rPr>
        <w:t>Основні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властивості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методи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одержання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 20</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1.2.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кріообробки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фізичні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властивості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 23</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1.3.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пластичної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деформації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властивості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 26</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1.4. </w:t>
      </w:r>
      <w:r w:rsidRPr="00BA57BB">
        <w:rPr>
          <w:rFonts w:ascii="Verdana" w:eastAsia="Times New Roman" w:hAnsi="Verdana" w:cs="Times New Roman" w:hint="eastAsia"/>
          <w:color w:val="000000"/>
          <w:kern w:val="0"/>
          <w:sz w:val="24"/>
          <w:szCs w:val="24"/>
          <w:lang w:eastAsia="ru-RU"/>
        </w:rPr>
        <w:t>Теорія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гомогенного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зародкоутворення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xml:space="preserve"> .................................. 33</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1.5. </w:t>
      </w:r>
      <w:r w:rsidRPr="00BA57BB">
        <w:rPr>
          <w:rFonts w:ascii="Verdana" w:eastAsia="Times New Roman" w:hAnsi="Verdana" w:cs="Times New Roman" w:hint="eastAsia"/>
          <w:color w:val="000000"/>
          <w:kern w:val="0"/>
          <w:sz w:val="24"/>
          <w:szCs w:val="24"/>
          <w:lang w:eastAsia="ru-RU"/>
        </w:rPr>
        <w:t>Термодинамічна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теорія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стабільності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37</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РОЗДІЛ</w:t>
      </w:r>
      <w:r w:rsidRPr="00BA57BB">
        <w:rPr>
          <w:rFonts w:ascii="Verdana" w:eastAsia="Times New Roman" w:hAnsi="Verdana" w:cs="Times New Roman"/>
          <w:color w:val="000000"/>
          <w:kern w:val="0"/>
          <w:sz w:val="24"/>
          <w:szCs w:val="24"/>
          <w:lang w:eastAsia="ru-RU"/>
        </w:rPr>
        <w:t xml:space="preserve"> II. </w:t>
      </w:r>
      <w:r w:rsidRPr="00BA57BB">
        <w:rPr>
          <w:rFonts w:ascii="Verdana" w:eastAsia="Times New Roman" w:hAnsi="Verdana" w:cs="Times New Roman" w:hint="eastAsia"/>
          <w:color w:val="000000"/>
          <w:kern w:val="0"/>
          <w:sz w:val="24"/>
          <w:szCs w:val="24"/>
          <w:lang w:eastAsia="ru-RU"/>
        </w:rPr>
        <w:t>МЕТОДИКИ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ПРОВЕДЕННЯ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ЕКСПЕРИМЕНТУ</w:t>
      </w:r>
      <w:r w:rsidRPr="00BA57BB">
        <w:rPr>
          <w:rFonts w:ascii="Verdana" w:eastAsia="Times New Roman" w:hAnsi="Verdana" w:cs="Times New Roman"/>
          <w:color w:val="000000"/>
          <w:kern w:val="0"/>
          <w:sz w:val="24"/>
          <w:szCs w:val="24"/>
          <w:lang w:eastAsia="ru-RU"/>
        </w:rPr>
        <w:t xml:space="preserve"> ....................................... 45</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2.1. </w:t>
      </w:r>
      <w:r w:rsidRPr="00BA57BB">
        <w:rPr>
          <w:rFonts w:ascii="Verdana" w:eastAsia="Times New Roman" w:hAnsi="Verdana" w:cs="Times New Roman" w:hint="eastAsia"/>
          <w:color w:val="000000"/>
          <w:kern w:val="0"/>
          <w:sz w:val="24"/>
          <w:szCs w:val="24"/>
          <w:lang w:eastAsia="ru-RU"/>
        </w:rPr>
        <w:t>Методика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дилатометричних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досліджень</w:t>
      </w:r>
      <w:r w:rsidRPr="00BA57BB">
        <w:rPr>
          <w:rFonts w:ascii="Verdana" w:eastAsia="Times New Roman" w:hAnsi="Verdana" w:cs="Times New Roman"/>
          <w:color w:val="000000"/>
          <w:kern w:val="0"/>
          <w:sz w:val="24"/>
          <w:szCs w:val="24"/>
          <w:lang w:eastAsia="ru-RU"/>
        </w:rPr>
        <w:t xml:space="preserve"> ................................................................... 45</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2.2. </w:t>
      </w:r>
      <w:r w:rsidRPr="00BA57BB">
        <w:rPr>
          <w:rFonts w:ascii="Verdana" w:eastAsia="Times New Roman" w:hAnsi="Verdana" w:cs="Times New Roman" w:hint="eastAsia"/>
          <w:color w:val="000000"/>
          <w:kern w:val="0"/>
          <w:sz w:val="24"/>
          <w:szCs w:val="24"/>
          <w:lang w:eastAsia="ru-RU"/>
        </w:rPr>
        <w:t>Методика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вимірювання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мікротвердості</w:t>
      </w:r>
      <w:r w:rsidRPr="00BA57BB">
        <w:rPr>
          <w:rFonts w:ascii="Verdana" w:eastAsia="Times New Roman" w:hAnsi="Verdana" w:cs="Times New Roman"/>
          <w:color w:val="000000"/>
          <w:kern w:val="0"/>
          <w:sz w:val="24"/>
          <w:szCs w:val="24"/>
          <w:lang w:eastAsia="ru-RU"/>
        </w:rPr>
        <w:t xml:space="preserve"> .................................................................... 48</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2.3. </w:t>
      </w:r>
      <w:r w:rsidRPr="00BA57BB">
        <w:rPr>
          <w:rFonts w:ascii="Verdana" w:eastAsia="Times New Roman" w:hAnsi="Verdana" w:cs="Times New Roman" w:hint="eastAsia"/>
          <w:color w:val="000000"/>
          <w:kern w:val="0"/>
          <w:sz w:val="24"/>
          <w:szCs w:val="24"/>
          <w:lang w:eastAsia="ru-RU"/>
        </w:rPr>
        <w:t>Методика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механічної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обробки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 49</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2.4.</w:t>
      </w:r>
      <w:r w:rsidRPr="00BA57BB">
        <w:rPr>
          <w:rFonts w:ascii="Verdana" w:eastAsia="Times New Roman" w:hAnsi="Verdana" w:cs="Times New Roman" w:hint="eastAsia"/>
          <w:color w:val="000000"/>
          <w:kern w:val="0"/>
          <w:sz w:val="24"/>
          <w:szCs w:val="24"/>
          <w:lang w:eastAsia="ru-RU"/>
        </w:rPr>
        <w:t>Електронна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мікроскопія</w:t>
      </w:r>
      <w:r w:rsidRPr="00BA57BB">
        <w:rPr>
          <w:rFonts w:ascii="Verdana" w:eastAsia="Times New Roman" w:hAnsi="Verdana" w:cs="Times New Roman"/>
          <w:color w:val="000000"/>
          <w:kern w:val="0"/>
          <w:sz w:val="24"/>
          <w:szCs w:val="24"/>
          <w:lang w:eastAsia="ru-RU"/>
        </w:rPr>
        <w:t xml:space="preserve"> ............................................................................................... 49</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РОЗДІЛ</w:t>
      </w:r>
      <w:r w:rsidRPr="00BA57BB">
        <w:rPr>
          <w:rFonts w:ascii="Verdana" w:eastAsia="Times New Roman" w:hAnsi="Verdana" w:cs="Times New Roman"/>
          <w:color w:val="000000"/>
          <w:kern w:val="0"/>
          <w:sz w:val="24"/>
          <w:szCs w:val="24"/>
          <w:lang w:eastAsia="ru-RU"/>
        </w:rPr>
        <w:t xml:space="preserve"> III. </w:t>
      </w:r>
      <w:r w:rsidRPr="00BA57BB">
        <w:rPr>
          <w:rFonts w:ascii="Verdana" w:eastAsia="Times New Roman" w:hAnsi="Verdana" w:cs="Times New Roman" w:hint="eastAsia"/>
          <w:color w:val="000000"/>
          <w:kern w:val="0"/>
          <w:sz w:val="24"/>
          <w:szCs w:val="24"/>
          <w:lang w:eastAsia="ru-RU"/>
        </w:rPr>
        <w:t>ПРОЦЕСИ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ФАЗОУТВОРЕННЯ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БАГАТОКОМПОНЕНТНИХ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 51</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3.1. </w:t>
      </w:r>
      <w:r w:rsidRPr="00BA57BB">
        <w:rPr>
          <w:rFonts w:ascii="Verdana" w:eastAsia="Times New Roman" w:hAnsi="Verdana" w:cs="Times New Roman" w:hint="eastAsia"/>
          <w:color w:val="000000"/>
          <w:kern w:val="0"/>
          <w:sz w:val="24"/>
          <w:szCs w:val="24"/>
          <w:lang w:eastAsia="ru-RU"/>
        </w:rPr>
        <w:t>Теоретичний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експериментальний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аналіз</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процесів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фазоутворення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системи</w:t>
      </w:r>
      <w:r w:rsidRPr="00BA57BB">
        <w:rPr>
          <w:rFonts w:ascii="Verdana" w:eastAsia="Times New Roman" w:hAnsi="Verdana" w:cs="Times New Roman"/>
          <w:color w:val="000000"/>
          <w:kern w:val="0"/>
          <w:sz w:val="24"/>
          <w:szCs w:val="24"/>
          <w:lang w:eastAsia="ru-RU"/>
        </w:rPr>
        <w:t xml:space="preserve"> F</w:t>
      </w:r>
      <w:r w:rsidRPr="00BA57BB">
        <w:rPr>
          <w:rFonts w:ascii="Verdana" w:eastAsia="Times New Roman" w:hAnsi="Verdana" w:cs="Times New Roman" w:hint="eastAsia"/>
          <w:color w:val="000000"/>
          <w:kern w:val="0"/>
          <w:sz w:val="24"/>
          <w:szCs w:val="24"/>
          <w:lang w:eastAsia="ru-RU"/>
        </w:rPr>
        <w:t>е</w:t>
      </w:r>
      <w:r w:rsidRPr="00BA57BB">
        <w:rPr>
          <w:rFonts w:ascii="Verdana" w:eastAsia="Times New Roman" w:hAnsi="Verdana" w:cs="Times New Roman"/>
          <w:color w:val="000000"/>
          <w:kern w:val="0"/>
          <w:sz w:val="24"/>
          <w:szCs w:val="24"/>
          <w:lang w:eastAsia="ru-RU"/>
        </w:rPr>
        <w:t>-B ......................................................................................................... 51</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3.2. </w:t>
      </w:r>
      <w:r w:rsidRPr="00BA57BB">
        <w:rPr>
          <w:rFonts w:ascii="Verdana" w:eastAsia="Times New Roman" w:hAnsi="Verdana" w:cs="Times New Roman" w:hint="eastAsia"/>
          <w:color w:val="000000"/>
          <w:kern w:val="0"/>
          <w:sz w:val="24"/>
          <w:szCs w:val="24"/>
          <w:lang w:eastAsia="ru-RU"/>
        </w:rPr>
        <w:t>Визначення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температурного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часового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інтервалу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стабільності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структури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властивостей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ряду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багатокомпонентних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основі</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системи</w:t>
      </w:r>
      <w:r w:rsidRPr="00BA57BB">
        <w:rPr>
          <w:rFonts w:ascii="Verdana" w:eastAsia="Times New Roman" w:hAnsi="Verdana" w:cs="Times New Roman"/>
          <w:color w:val="000000"/>
          <w:kern w:val="0"/>
          <w:sz w:val="24"/>
          <w:szCs w:val="24"/>
          <w:lang w:eastAsia="ru-RU"/>
        </w:rPr>
        <w:t xml:space="preserve"> F</w:t>
      </w:r>
      <w:r w:rsidRPr="00BA57BB">
        <w:rPr>
          <w:rFonts w:ascii="Verdana" w:eastAsia="Times New Roman" w:hAnsi="Verdana" w:cs="Times New Roman" w:hint="eastAsia"/>
          <w:color w:val="000000"/>
          <w:kern w:val="0"/>
          <w:sz w:val="24"/>
          <w:szCs w:val="24"/>
          <w:lang w:eastAsia="ru-RU"/>
        </w:rPr>
        <w:t>е</w:t>
      </w:r>
      <w:r w:rsidRPr="00BA57BB">
        <w:rPr>
          <w:rFonts w:ascii="Verdana" w:eastAsia="Times New Roman" w:hAnsi="Verdana" w:cs="Times New Roman"/>
          <w:color w:val="000000"/>
          <w:kern w:val="0"/>
          <w:sz w:val="24"/>
          <w:szCs w:val="24"/>
          <w:lang w:eastAsia="ru-RU"/>
        </w:rPr>
        <w:t>-B ........................................................................................................................ 57</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3.3.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тривалої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витримки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температурно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часову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стабільність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багатокомпонентних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 62</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РОЗДІЛ</w:t>
      </w:r>
      <w:r w:rsidRPr="00BA57BB">
        <w:rPr>
          <w:rFonts w:ascii="Verdana" w:eastAsia="Times New Roman" w:hAnsi="Verdana" w:cs="Times New Roman"/>
          <w:color w:val="000000"/>
          <w:kern w:val="0"/>
          <w:sz w:val="24"/>
          <w:szCs w:val="24"/>
          <w:lang w:eastAsia="ru-RU"/>
        </w:rPr>
        <w:t xml:space="preserve"> IV.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ЗОВНІШНІХ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ФАКТОРІВ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ПІДВИЩЕННЯ</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ТЕМПЕРАТУРНО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ЧАСОВОЇ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СТАБІЛЬНОСТІ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БІНАРНИХ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БАГАТОКОМПОНЕНТНИХ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СПЛАВАХ</w:t>
      </w:r>
      <w:r w:rsidRPr="00BA57BB">
        <w:rPr>
          <w:rFonts w:ascii="Verdana" w:eastAsia="Times New Roman" w:hAnsi="Verdana" w:cs="Times New Roman"/>
          <w:color w:val="000000"/>
          <w:kern w:val="0"/>
          <w:sz w:val="24"/>
          <w:szCs w:val="24"/>
          <w:lang w:eastAsia="ru-RU"/>
        </w:rPr>
        <w:t>. ....................................................................... 68</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4.1.</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термоциклування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ізотермічного</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відпалу</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кріообробки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термічну</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стабільність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можливість</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переходу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нанокристалічний</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стан</w:t>
      </w:r>
      <w:r w:rsidRPr="00BA57BB">
        <w:rPr>
          <w:rFonts w:ascii="Verdana" w:eastAsia="Times New Roman" w:hAnsi="Verdana" w:cs="Times New Roman"/>
          <w:color w:val="000000"/>
          <w:kern w:val="0"/>
          <w:sz w:val="24"/>
          <w:szCs w:val="24"/>
          <w:lang w:eastAsia="ru-RU"/>
        </w:rPr>
        <w:t>.</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 ............................................................................................................................................... 68</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4.2.</w:t>
      </w:r>
      <w:r w:rsidRPr="00BA57BB">
        <w:rPr>
          <w:rFonts w:ascii="Verdana" w:eastAsia="Times New Roman" w:hAnsi="Verdana" w:cs="Times New Roman" w:hint="eastAsia"/>
          <w:color w:val="000000"/>
          <w:kern w:val="0"/>
          <w:sz w:val="24"/>
          <w:szCs w:val="24"/>
          <w:lang w:eastAsia="ru-RU"/>
        </w:rPr>
        <w:t>Отримання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аморфно</w:t>
      </w:r>
      <w:r w:rsidRPr="00BA57BB">
        <w:rPr>
          <w:rFonts w:ascii="Verdana" w:eastAsia="Times New Roman" w:hAnsi="Verdana" w:cs="Times New Roman"/>
          <w:color w:val="000000"/>
          <w:kern w:val="0"/>
          <w:sz w:val="24"/>
          <w:szCs w:val="24"/>
          <w:lang w:eastAsia="ru-RU"/>
        </w:rPr>
        <w:t>-</w:t>
      </w:r>
      <w:r w:rsidRPr="00BA57BB">
        <w:rPr>
          <w:rFonts w:ascii="Verdana" w:eastAsia="Times New Roman" w:hAnsi="Verdana" w:cs="Times New Roman" w:hint="eastAsia"/>
          <w:color w:val="000000"/>
          <w:kern w:val="0"/>
          <w:sz w:val="24"/>
          <w:szCs w:val="24"/>
          <w:lang w:eastAsia="ru-RU"/>
        </w:rPr>
        <w:t>нанокристалічних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частковою</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кристалізацією</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металевих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стекол</w:t>
      </w:r>
      <w:r w:rsidRPr="00BA57BB">
        <w:rPr>
          <w:rFonts w:ascii="Verdana" w:eastAsia="Times New Roman" w:hAnsi="Verdana" w:cs="Times New Roman"/>
          <w:color w:val="000000"/>
          <w:kern w:val="0"/>
          <w:sz w:val="24"/>
          <w:szCs w:val="24"/>
          <w:lang w:eastAsia="ru-RU"/>
        </w:rPr>
        <w:t xml:space="preserve"> ................................................................................................................. 91</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4.3. </w:t>
      </w:r>
      <w:r w:rsidRPr="00BA57BB">
        <w:rPr>
          <w:rFonts w:ascii="Verdana" w:eastAsia="Times New Roman" w:hAnsi="Verdana" w:cs="Times New Roman" w:hint="eastAsia"/>
          <w:color w:val="000000"/>
          <w:kern w:val="0"/>
          <w:sz w:val="24"/>
          <w:szCs w:val="24"/>
          <w:lang w:eastAsia="ru-RU"/>
        </w:rPr>
        <w:t>Експериментальне</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підтвердження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можливості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очищення</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аморфної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матриці</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від</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вморожених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центрів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кристалізації</w:t>
      </w:r>
      <w:r w:rsidRPr="00BA57BB">
        <w:rPr>
          <w:rFonts w:ascii="Verdana" w:eastAsia="Times New Roman" w:hAnsi="Verdana" w:cs="Times New Roman"/>
          <w:color w:val="000000"/>
          <w:kern w:val="0"/>
          <w:sz w:val="24"/>
          <w:szCs w:val="24"/>
          <w:lang w:eastAsia="ru-RU"/>
        </w:rPr>
        <w:t xml:space="preserve"> .................................................................................... 95</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color w:val="000000"/>
          <w:kern w:val="0"/>
          <w:sz w:val="24"/>
          <w:szCs w:val="24"/>
          <w:lang w:eastAsia="ru-RU"/>
        </w:rPr>
        <w:t xml:space="preserve">4.4. </w:t>
      </w:r>
      <w:r w:rsidRPr="00BA57BB">
        <w:rPr>
          <w:rFonts w:ascii="Verdana" w:eastAsia="Times New Roman" w:hAnsi="Verdana" w:cs="Times New Roman" w:hint="eastAsia"/>
          <w:color w:val="000000"/>
          <w:kern w:val="0"/>
          <w:sz w:val="24"/>
          <w:szCs w:val="24"/>
          <w:lang w:eastAsia="ru-RU"/>
        </w:rPr>
        <w:t>Вплив</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механічної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термомеханічної</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обробки</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на</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термічну</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стабільність</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аморфних</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сплавів</w:t>
      </w:r>
      <w:r w:rsidRPr="00BA57BB">
        <w:rPr>
          <w:rFonts w:ascii="Verdana" w:eastAsia="Times New Roman" w:hAnsi="Verdana" w:cs="Times New Roman"/>
          <w:color w:val="000000"/>
          <w:kern w:val="0"/>
          <w:sz w:val="24"/>
          <w:szCs w:val="24"/>
          <w:lang w:eastAsia="ru-RU"/>
        </w:rPr>
        <w:t xml:space="preserve"> .............................................................................................................. 101</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ВИСНОВКИ</w:t>
      </w:r>
      <w:r w:rsidRPr="00BA57BB">
        <w:rPr>
          <w:rFonts w:ascii="Verdana" w:eastAsia="Times New Roman" w:hAnsi="Verdana" w:cs="Times New Roman"/>
          <w:color w:val="000000"/>
          <w:kern w:val="0"/>
          <w:sz w:val="24"/>
          <w:szCs w:val="24"/>
          <w:lang w:eastAsia="ru-RU"/>
        </w:rPr>
        <w:t xml:space="preserve"> ...................................................................................................................... 115</w:t>
      </w:r>
    </w:p>
    <w:p w:rsidR="00BA57BB" w:rsidRPr="00BA57BB"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ЛІТЕРАТУРА</w:t>
      </w:r>
      <w:r w:rsidRPr="00BA57BB">
        <w:rPr>
          <w:rFonts w:ascii="Verdana" w:eastAsia="Times New Roman" w:hAnsi="Verdana" w:cs="Times New Roman"/>
          <w:color w:val="000000"/>
          <w:kern w:val="0"/>
          <w:sz w:val="24"/>
          <w:szCs w:val="24"/>
          <w:lang w:eastAsia="ru-RU"/>
        </w:rPr>
        <w:t xml:space="preserve"> .................................................................................................................... 116</w:t>
      </w:r>
    </w:p>
    <w:p w:rsidR="00682EF3" w:rsidRDefault="00BA57BB" w:rsidP="00BA57BB">
      <w:pPr>
        <w:rPr>
          <w:rFonts w:ascii="Verdana" w:eastAsia="Times New Roman" w:hAnsi="Verdana" w:cs="Times New Roman"/>
          <w:color w:val="000000"/>
          <w:kern w:val="0"/>
          <w:sz w:val="24"/>
          <w:szCs w:val="24"/>
          <w:lang w:eastAsia="ru-RU"/>
        </w:rPr>
      </w:pPr>
      <w:r w:rsidRPr="00BA57BB">
        <w:rPr>
          <w:rFonts w:ascii="Verdana" w:eastAsia="Times New Roman" w:hAnsi="Verdana" w:cs="Times New Roman" w:hint="eastAsia"/>
          <w:color w:val="000000"/>
          <w:kern w:val="0"/>
          <w:sz w:val="24"/>
          <w:szCs w:val="24"/>
          <w:lang w:eastAsia="ru-RU"/>
        </w:rPr>
        <w:t>ДОДАТОК</w:t>
      </w:r>
      <w:r w:rsidRPr="00BA57BB">
        <w:rPr>
          <w:rFonts w:ascii="Verdana" w:eastAsia="Times New Roman" w:hAnsi="Verdana" w:cs="Times New Roman"/>
          <w:color w:val="000000"/>
          <w:kern w:val="0"/>
          <w:sz w:val="24"/>
          <w:szCs w:val="24"/>
          <w:lang w:eastAsia="ru-RU"/>
        </w:rPr>
        <w:t xml:space="preserve"> </w:t>
      </w:r>
      <w:r w:rsidRPr="00BA57BB">
        <w:rPr>
          <w:rFonts w:ascii="Verdana" w:eastAsia="Times New Roman" w:hAnsi="Verdana" w:cs="Times New Roman" w:hint="eastAsia"/>
          <w:color w:val="000000"/>
          <w:kern w:val="0"/>
          <w:sz w:val="24"/>
          <w:szCs w:val="24"/>
          <w:lang w:eastAsia="ru-RU"/>
        </w:rPr>
        <w:t>А</w:t>
      </w:r>
      <w:r w:rsidRPr="00BA57BB">
        <w:rPr>
          <w:rFonts w:ascii="Verdana" w:eastAsia="Times New Roman" w:hAnsi="Verdana" w:cs="Times New Roman"/>
          <w:color w:val="000000"/>
          <w:kern w:val="0"/>
          <w:sz w:val="24"/>
          <w:szCs w:val="24"/>
          <w:lang w:eastAsia="ru-RU"/>
        </w:rPr>
        <w:t xml:space="preserve"> ..................................................................................................................... 129</w:t>
      </w:r>
    </w:p>
    <w:p w:rsidR="00BA57BB" w:rsidRDefault="00BA57BB" w:rsidP="00BA57BB">
      <w:pPr>
        <w:rPr>
          <w:rFonts w:ascii="Verdana" w:eastAsia="Times New Roman" w:hAnsi="Verdana" w:cs="Times New Roman"/>
          <w:color w:val="000000"/>
          <w:kern w:val="0"/>
          <w:sz w:val="24"/>
          <w:szCs w:val="24"/>
          <w:lang w:eastAsia="ru-RU"/>
        </w:rPr>
      </w:pPr>
    </w:p>
    <w:p w:rsidR="00BA57BB" w:rsidRDefault="00BA57BB" w:rsidP="00BA57BB">
      <w:pPr>
        <w:rPr>
          <w:rFonts w:ascii="Verdana" w:eastAsia="Times New Roman" w:hAnsi="Verdana" w:cs="Times New Roman"/>
          <w:color w:val="000000"/>
          <w:kern w:val="0"/>
          <w:sz w:val="24"/>
          <w:szCs w:val="24"/>
          <w:lang w:eastAsia="ru-RU"/>
        </w:rPr>
      </w:pPr>
    </w:p>
    <w:p w:rsidR="00BA57BB" w:rsidRDefault="00BA57BB" w:rsidP="00BA57BB">
      <w:pPr>
        <w:rPr>
          <w:rFonts w:ascii="Verdana" w:eastAsia="Times New Roman" w:hAnsi="Verdana" w:cs="Times New Roman"/>
          <w:color w:val="000000"/>
          <w:kern w:val="0"/>
          <w:sz w:val="24"/>
          <w:szCs w:val="24"/>
          <w:lang w:eastAsia="ru-RU"/>
        </w:rPr>
      </w:pPr>
    </w:p>
    <w:p w:rsidR="00BA57BB" w:rsidRDefault="00BA57BB" w:rsidP="00BA57BB">
      <w:r>
        <w:rPr>
          <w:rFonts w:hint="eastAsia"/>
        </w:rPr>
        <w:t>ВИСНОВКИ</w:t>
      </w:r>
    </w:p>
    <w:p w:rsidR="00BA57BB" w:rsidRDefault="00BA57BB" w:rsidP="00BA57BB">
      <w:r>
        <w:t></w:t>
      </w:r>
      <w:r>
        <w:t></w:t>
      </w:r>
      <w:r>
        <w:t></w:t>
      </w:r>
      <w:r>
        <w:rPr>
          <w:rFonts w:hint="eastAsia"/>
        </w:rPr>
        <w:t>Вперше</w:t>
      </w:r>
      <w:r>
        <w:t></w:t>
      </w:r>
      <w:r>
        <w:rPr>
          <w:rFonts w:hint="eastAsia"/>
        </w:rPr>
        <w:t>в</w:t>
      </w:r>
      <w:r>
        <w:t></w:t>
      </w:r>
      <w:r>
        <w:rPr>
          <w:rFonts w:hint="eastAsia"/>
        </w:rPr>
        <w:t>рамках</w:t>
      </w:r>
      <w:r>
        <w:t></w:t>
      </w:r>
      <w:r>
        <w:rPr>
          <w:rFonts w:hint="eastAsia"/>
        </w:rPr>
        <w:t>теорії</w:t>
      </w:r>
      <w:r>
        <w:t></w:t>
      </w:r>
      <w:r>
        <w:rPr>
          <w:rFonts w:hint="eastAsia"/>
        </w:rPr>
        <w:t>гомогенної</w:t>
      </w:r>
      <w:r>
        <w:t></w:t>
      </w:r>
      <w:r>
        <w:rPr>
          <w:rFonts w:hint="eastAsia"/>
        </w:rPr>
        <w:t>нуклеації</w:t>
      </w:r>
      <w:r>
        <w:t></w:t>
      </w:r>
      <w:r>
        <w:rPr>
          <w:rFonts w:hint="eastAsia"/>
        </w:rPr>
        <w:t>бінарних</w:t>
      </w:r>
      <w:r>
        <w:t></w:t>
      </w:r>
      <w:r>
        <w:rPr>
          <w:rFonts w:hint="eastAsia"/>
        </w:rPr>
        <w:t>систем</w:t>
      </w:r>
      <w:r>
        <w:t></w:t>
      </w:r>
      <w:r>
        <w:rPr>
          <w:rFonts w:hint="eastAsia"/>
        </w:rPr>
        <w:t>розрахована</w:t>
      </w:r>
    </w:p>
    <w:p w:rsidR="00BA57BB" w:rsidRDefault="00BA57BB" w:rsidP="00BA57BB">
      <w:r>
        <w:rPr>
          <w:rFonts w:hint="eastAsia"/>
        </w:rPr>
        <w:t>та</w:t>
      </w:r>
      <w:r>
        <w:t></w:t>
      </w:r>
      <w:r>
        <w:rPr>
          <w:rFonts w:hint="eastAsia"/>
        </w:rPr>
        <w:t>побудована</w:t>
      </w:r>
      <w:r>
        <w:t></w:t>
      </w:r>
      <w:r>
        <w:rPr>
          <w:rFonts w:hint="eastAsia"/>
        </w:rPr>
        <w:t>діаграма</w:t>
      </w:r>
      <w:r>
        <w:t></w:t>
      </w:r>
      <w:r>
        <w:t></w:t>
      </w:r>
      <w:r>
        <w:rPr>
          <w:rFonts w:hint="eastAsia"/>
        </w:rPr>
        <w:t>Температура–Час–Перетворення</w:t>
      </w:r>
      <w:r>
        <w:t></w:t>
      </w:r>
      <w:r>
        <w:t></w:t>
      </w:r>
      <w:r>
        <w:rPr>
          <w:rFonts w:hint="eastAsia"/>
        </w:rPr>
        <w:t>для</w:t>
      </w:r>
      <w:r>
        <w:t></w:t>
      </w:r>
      <w:r>
        <w:rPr>
          <w:rFonts w:hint="eastAsia"/>
        </w:rPr>
        <w:t>сплаву</w:t>
      </w:r>
      <w:r>
        <w:t></w:t>
      </w:r>
      <w:r>
        <w:t></w:t>
      </w:r>
      <w:r>
        <w:t></w:t>
      </w:r>
      <w:r>
        <w:t></w:t>
      </w:r>
      <w:r>
        <w:t></w:t>
      </w:r>
      <w:r>
        <w:t></w:t>
      </w:r>
      <w:r>
        <w:t></w:t>
      </w:r>
      <w:r>
        <w:t></w:t>
      </w:r>
      <w:r>
        <w:t></w:t>
      </w:r>
      <w:r>
        <w:t></w:t>
      </w:r>
      <w:r>
        <w:rPr>
          <w:rFonts w:hint="eastAsia"/>
        </w:rPr>
        <w:t>яка</w:t>
      </w:r>
    </w:p>
    <w:p w:rsidR="00BA57BB" w:rsidRDefault="00BA57BB" w:rsidP="00BA57BB">
      <w:r>
        <w:rPr>
          <w:rFonts w:hint="eastAsia"/>
        </w:rPr>
        <w:t>дає</w:t>
      </w:r>
      <w:r>
        <w:t></w:t>
      </w:r>
      <w:r>
        <w:rPr>
          <w:rFonts w:hint="eastAsia"/>
        </w:rPr>
        <w:t>повну</w:t>
      </w:r>
      <w:r>
        <w:t></w:t>
      </w:r>
      <w:r>
        <w:rPr>
          <w:rFonts w:hint="eastAsia"/>
        </w:rPr>
        <w:t>кількісну</w:t>
      </w:r>
      <w:r>
        <w:t></w:t>
      </w:r>
      <w:r>
        <w:rPr>
          <w:rFonts w:hint="eastAsia"/>
        </w:rPr>
        <w:t>інформацію</w:t>
      </w:r>
      <w:r>
        <w:t></w:t>
      </w:r>
      <w:r>
        <w:rPr>
          <w:rFonts w:hint="eastAsia"/>
        </w:rPr>
        <w:t>про</w:t>
      </w:r>
      <w:r>
        <w:t></w:t>
      </w:r>
      <w:r>
        <w:rPr>
          <w:rFonts w:hint="eastAsia"/>
        </w:rPr>
        <w:t>переходи</w:t>
      </w:r>
      <w:r>
        <w:t></w:t>
      </w:r>
      <w:r>
        <w:t></w:t>
      </w:r>
      <w:r>
        <w:rPr>
          <w:rFonts w:hint="eastAsia"/>
        </w:rPr>
        <w:t>рідка</w:t>
      </w:r>
      <w:r>
        <w:t></w:t>
      </w:r>
      <w:r>
        <w:rPr>
          <w:rFonts w:hint="eastAsia"/>
        </w:rPr>
        <w:t>фаза</w:t>
      </w:r>
      <w:r>
        <w:t></w:t>
      </w:r>
      <w:r>
        <w:rPr>
          <w:rFonts w:hint="eastAsia"/>
        </w:rPr>
        <w:t>–</w:t>
      </w:r>
      <w:r>
        <w:t></w:t>
      </w:r>
      <w:r>
        <w:rPr>
          <w:rFonts w:hint="eastAsia"/>
        </w:rPr>
        <w:t>аморфний</w:t>
      </w:r>
      <w:r>
        <w:t></w:t>
      </w:r>
      <w:r>
        <w:rPr>
          <w:rFonts w:hint="eastAsia"/>
        </w:rPr>
        <w:t>стан</w:t>
      </w:r>
      <w:r>
        <w:t></w:t>
      </w:r>
    </w:p>
    <w:p w:rsidR="00BA57BB" w:rsidRDefault="00BA57BB" w:rsidP="00BA57BB">
      <w:r>
        <w:rPr>
          <w:rFonts w:hint="eastAsia"/>
        </w:rPr>
        <w:t>аморфний</w:t>
      </w:r>
      <w:r>
        <w:t></w:t>
      </w:r>
      <w:r>
        <w:rPr>
          <w:rFonts w:hint="eastAsia"/>
        </w:rPr>
        <w:t>стан</w:t>
      </w:r>
      <w:r>
        <w:t></w:t>
      </w:r>
      <w:r>
        <w:rPr>
          <w:rFonts w:hint="eastAsia"/>
        </w:rPr>
        <w:t>–</w:t>
      </w:r>
      <w:r>
        <w:t></w:t>
      </w:r>
      <w:r>
        <w:rPr>
          <w:rFonts w:hint="eastAsia"/>
        </w:rPr>
        <w:t>кристалічна</w:t>
      </w:r>
      <w:r>
        <w:t></w:t>
      </w:r>
      <w:r>
        <w:rPr>
          <w:rFonts w:hint="eastAsia"/>
        </w:rPr>
        <w:t>фаза</w:t>
      </w:r>
      <w:r>
        <w:t></w:t>
      </w:r>
      <w:r>
        <w:t></w:t>
      </w:r>
      <w:r>
        <w:rPr>
          <w:rFonts w:hint="eastAsia"/>
        </w:rPr>
        <w:t>яка</w:t>
      </w:r>
      <w:r>
        <w:t></w:t>
      </w:r>
      <w:r>
        <w:rPr>
          <w:rFonts w:hint="eastAsia"/>
        </w:rPr>
        <w:t>дає</w:t>
      </w:r>
      <w:r>
        <w:t></w:t>
      </w:r>
      <w:r>
        <w:rPr>
          <w:rFonts w:hint="eastAsia"/>
        </w:rPr>
        <w:t>рекомендації</w:t>
      </w:r>
      <w:r>
        <w:t></w:t>
      </w:r>
      <w:r>
        <w:rPr>
          <w:rFonts w:hint="eastAsia"/>
        </w:rPr>
        <w:t>по</w:t>
      </w:r>
      <w:r>
        <w:t></w:t>
      </w:r>
      <w:r>
        <w:rPr>
          <w:rFonts w:hint="eastAsia"/>
        </w:rPr>
        <w:t>вибору</w:t>
      </w:r>
      <w:r>
        <w:t></w:t>
      </w:r>
      <w:r>
        <w:rPr>
          <w:rFonts w:hint="eastAsia"/>
        </w:rPr>
        <w:t>оптимальних</w:t>
      </w:r>
    </w:p>
    <w:p w:rsidR="00BA57BB" w:rsidRDefault="00BA57BB" w:rsidP="00BA57BB">
      <w:r>
        <w:rPr>
          <w:rFonts w:hint="eastAsia"/>
        </w:rPr>
        <w:t>технологічних</w:t>
      </w:r>
      <w:r>
        <w:t></w:t>
      </w:r>
      <w:r>
        <w:rPr>
          <w:rFonts w:hint="eastAsia"/>
        </w:rPr>
        <w:t>параметрів</w:t>
      </w:r>
      <w:r>
        <w:t></w:t>
      </w:r>
      <w:r>
        <w:rPr>
          <w:rFonts w:hint="eastAsia"/>
        </w:rPr>
        <w:t>отримання</w:t>
      </w:r>
      <w:r>
        <w:t></w:t>
      </w:r>
      <w:r>
        <w:rPr>
          <w:rFonts w:hint="eastAsia"/>
        </w:rPr>
        <w:t>аморфних</w:t>
      </w:r>
      <w:r>
        <w:t></w:t>
      </w:r>
      <w:r>
        <w:rPr>
          <w:rFonts w:hint="eastAsia"/>
        </w:rPr>
        <w:t>сплавів</w:t>
      </w:r>
      <w:r>
        <w:t></w:t>
      </w:r>
    </w:p>
    <w:p w:rsidR="00BA57BB" w:rsidRDefault="00BA57BB" w:rsidP="00BA57BB">
      <w:r>
        <w:t></w:t>
      </w:r>
      <w:r>
        <w:t></w:t>
      </w:r>
      <w:r>
        <w:t></w:t>
      </w:r>
      <w:r>
        <w:rPr>
          <w:rFonts w:hint="eastAsia"/>
        </w:rPr>
        <w:t>Показано</w:t>
      </w:r>
      <w:r>
        <w:t></w:t>
      </w:r>
      <w:r>
        <w:rPr>
          <w:rFonts w:hint="eastAsia"/>
        </w:rPr>
        <w:t>що</w:t>
      </w:r>
      <w:r>
        <w:t></w:t>
      </w:r>
      <w:r>
        <w:t></w:t>
      </w:r>
      <w:r>
        <w:rPr>
          <w:rFonts w:hint="eastAsia"/>
        </w:rPr>
        <w:t>за</w:t>
      </w:r>
      <w:r>
        <w:t></w:t>
      </w:r>
      <w:r>
        <w:rPr>
          <w:rFonts w:hint="eastAsia"/>
        </w:rPr>
        <w:t>рахунок</w:t>
      </w:r>
      <w:r>
        <w:t></w:t>
      </w:r>
      <w:r>
        <w:rPr>
          <w:rFonts w:hint="eastAsia"/>
        </w:rPr>
        <w:t>гальмування</w:t>
      </w:r>
      <w:r>
        <w:t></w:t>
      </w:r>
      <w:r>
        <w:rPr>
          <w:rFonts w:hint="eastAsia"/>
        </w:rPr>
        <w:t>дифузійних</w:t>
      </w:r>
      <w:r>
        <w:t></w:t>
      </w:r>
      <w:r>
        <w:rPr>
          <w:rFonts w:hint="eastAsia"/>
        </w:rPr>
        <w:t>процесів</w:t>
      </w:r>
      <w:r>
        <w:t></w:t>
      </w:r>
      <w:r>
        <w:t></w:t>
      </w:r>
      <w:r>
        <w:rPr>
          <w:rFonts w:hint="eastAsia"/>
        </w:rPr>
        <w:t>пов’язаних</w:t>
      </w:r>
      <w:r>
        <w:t></w:t>
      </w:r>
      <w:r>
        <w:rPr>
          <w:rFonts w:hint="eastAsia"/>
        </w:rPr>
        <w:t>із</w:t>
      </w:r>
    </w:p>
    <w:p w:rsidR="00BA57BB" w:rsidRDefault="00BA57BB" w:rsidP="00BA57BB">
      <w:r>
        <w:rPr>
          <w:rFonts w:hint="eastAsia"/>
        </w:rPr>
        <w:t>утворенням</w:t>
      </w:r>
      <w:r>
        <w:t></w:t>
      </w:r>
      <w:r>
        <w:rPr>
          <w:rFonts w:hint="eastAsia"/>
        </w:rPr>
        <w:t>в</w:t>
      </w:r>
      <w:r>
        <w:t></w:t>
      </w:r>
      <w:r>
        <w:rPr>
          <w:rFonts w:hint="eastAsia"/>
        </w:rPr>
        <w:t>них</w:t>
      </w:r>
      <w:r>
        <w:t></w:t>
      </w:r>
      <w:r>
        <w:rPr>
          <w:rFonts w:hint="eastAsia"/>
        </w:rPr>
        <w:t>ультрадисперсних</w:t>
      </w:r>
      <w:r>
        <w:t></w:t>
      </w:r>
      <w:r>
        <w:rPr>
          <w:rFonts w:hint="eastAsia"/>
        </w:rPr>
        <w:t>сполук</w:t>
      </w:r>
      <w:r>
        <w:t></w:t>
      </w:r>
      <w:r>
        <w:t></w:t>
      </w:r>
      <w:r>
        <w:rPr>
          <w:rFonts w:hint="eastAsia"/>
        </w:rPr>
        <w:t>які</w:t>
      </w:r>
      <w:r>
        <w:t></w:t>
      </w:r>
      <w:r>
        <w:rPr>
          <w:rFonts w:hint="eastAsia"/>
        </w:rPr>
        <w:t>уповільнюють</w:t>
      </w:r>
      <w:r>
        <w:t></w:t>
      </w:r>
      <w:r>
        <w:rPr>
          <w:rFonts w:hint="eastAsia"/>
        </w:rPr>
        <w:t>процеси</w:t>
      </w:r>
      <w:r>
        <w:t></w:t>
      </w:r>
      <w:r>
        <w:rPr>
          <w:rFonts w:hint="eastAsia"/>
        </w:rPr>
        <w:t>дифузії</w:t>
      </w:r>
      <w:r>
        <w:t></w:t>
      </w:r>
      <w:r>
        <w:t></w:t>
      </w:r>
      <w:r>
        <w:t></w:t>
      </w:r>
    </w:p>
    <w:p w:rsidR="00BA57BB" w:rsidRDefault="00BA57BB" w:rsidP="00BA57BB">
      <w:r>
        <w:rPr>
          <w:rFonts w:hint="eastAsia"/>
        </w:rPr>
        <w:t>та</w:t>
      </w:r>
      <w:r>
        <w:t></w:t>
      </w:r>
      <w:r>
        <w:t></w:t>
      </w:r>
      <w:r>
        <w:t></w:t>
      </w:r>
      <w:r>
        <w:t></w:t>
      </w:r>
      <w:r>
        <w:rPr>
          <w:rFonts w:hint="eastAsia"/>
        </w:rPr>
        <w:t>багатокомпонентні</w:t>
      </w:r>
      <w:r>
        <w:t></w:t>
      </w:r>
      <w:r>
        <w:rPr>
          <w:rFonts w:hint="eastAsia"/>
        </w:rPr>
        <w:t>аморфні</w:t>
      </w:r>
      <w:r>
        <w:t></w:t>
      </w:r>
      <w:r>
        <w:rPr>
          <w:rFonts w:hint="eastAsia"/>
        </w:rPr>
        <w:t>сплави</w:t>
      </w:r>
      <w:r>
        <w:t></w:t>
      </w:r>
      <w:r>
        <w:rPr>
          <w:rFonts w:hint="eastAsia"/>
        </w:rPr>
        <w:t>характеризуються</w:t>
      </w:r>
      <w:r>
        <w:t></w:t>
      </w:r>
      <w:r>
        <w:rPr>
          <w:rFonts w:hint="eastAsia"/>
        </w:rPr>
        <w:t>більш</w:t>
      </w:r>
      <w:r>
        <w:t></w:t>
      </w:r>
      <w:r>
        <w:rPr>
          <w:rFonts w:hint="eastAsia"/>
        </w:rPr>
        <w:t>високою</w:t>
      </w:r>
    </w:p>
    <w:p w:rsidR="00BA57BB" w:rsidRDefault="00BA57BB" w:rsidP="00BA57BB">
      <w:r>
        <w:rPr>
          <w:rFonts w:hint="eastAsia"/>
        </w:rPr>
        <w:t>часовою</w:t>
      </w:r>
      <w:r>
        <w:t></w:t>
      </w:r>
      <w:r>
        <w:rPr>
          <w:rFonts w:hint="eastAsia"/>
        </w:rPr>
        <w:t>термостабільністю</w:t>
      </w:r>
      <w:r>
        <w:t></w:t>
      </w:r>
      <w:r>
        <w:rPr>
          <w:rFonts w:hint="eastAsia"/>
        </w:rPr>
        <w:t>в</w:t>
      </w:r>
      <w:r>
        <w:t></w:t>
      </w:r>
      <w:r>
        <w:rPr>
          <w:rFonts w:hint="eastAsia"/>
        </w:rPr>
        <w:t>порівнянні</w:t>
      </w:r>
      <w:r>
        <w:t></w:t>
      </w:r>
      <w:r>
        <w:rPr>
          <w:rFonts w:hint="eastAsia"/>
        </w:rPr>
        <w:t>з</w:t>
      </w:r>
      <w:r>
        <w:t></w:t>
      </w:r>
      <w:r>
        <w:rPr>
          <w:rFonts w:hint="eastAsia"/>
        </w:rPr>
        <w:t>бінарними</w:t>
      </w:r>
      <w:r>
        <w:t></w:t>
      </w:r>
      <w:r>
        <w:t></w:t>
      </w:r>
      <w:r>
        <w:rPr>
          <w:rFonts w:hint="eastAsia"/>
        </w:rPr>
        <w:t>тим</w:t>
      </w:r>
      <w:r>
        <w:t></w:t>
      </w:r>
      <w:r>
        <w:rPr>
          <w:rFonts w:hint="eastAsia"/>
        </w:rPr>
        <w:t>самим</w:t>
      </w:r>
      <w:r>
        <w:t></w:t>
      </w:r>
      <w:r>
        <w:rPr>
          <w:rFonts w:hint="eastAsia"/>
        </w:rPr>
        <w:t>перешкоджают</w:t>
      </w:r>
    </w:p>
    <w:p w:rsidR="00BA57BB" w:rsidRDefault="00BA57BB" w:rsidP="00BA57BB">
      <w:r>
        <w:rPr>
          <w:rFonts w:hint="eastAsia"/>
        </w:rPr>
        <w:t>утворенню</w:t>
      </w:r>
      <w:r>
        <w:t></w:t>
      </w:r>
      <w:r>
        <w:rPr>
          <w:rFonts w:hint="eastAsia"/>
        </w:rPr>
        <w:t>основних</w:t>
      </w:r>
      <w:r>
        <w:t></w:t>
      </w:r>
      <w:r>
        <w:rPr>
          <w:rFonts w:hint="eastAsia"/>
        </w:rPr>
        <w:t>фаз</w:t>
      </w:r>
      <w:r>
        <w:t></w:t>
      </w:r>
      <w:r>
        <w:rPr>
          <w:rFonts w:hint="eastAsia"/>
        </w:rPr>
        <w:t>базового</w:t>
      </w:r>
      <w:r>
        <w:t></w:t>
      </w:r>
      <w:r>
        <w:rPr>
          <w:rFonts w:hint="eastAsia"/>
        </w:rPr>
        <w:t>сплаву</w:t>
      </w:r>
      <w:r>
        <w:t></w:t>
      </w:r>
      <w:r>
        <w:t></w:t>
      </w:r>
      <w:r>
        <w:rPr>
          <w:rFonts w:hint="eastAsia"/>
        </w:rPr>
        <w:t>які</w:t>
      </w:r>
      <w:r>
        <w:t></w:t>
      </w:r>
      <w:r>
        <w:rPr>
          <w:rFonts w:hint="eastAsia"/>
        </w:rPr>
        <w:t>кристалізуються</w:t>
      </w:r>
      <w:r>
        <w:t></w:t>
      </w:r>
      <w:r>
        <w:rPr>
          <w:rFonts w:hint="eastAsia"/>
        </w:rPr>
        <w:t>в</w:t>
      </w:r>
      <w:r>
        <w:t></w:t>
      </w:r>
      <w:r>
        <w:rPr>
          <w:rFonts w:hint="eastAsia"/>
        </w:rPr>
        <w:t>першу</w:t>
      </w:r>
      <w:r>
        <w:t></w:t>
      </w:r>
      <w:r>
        <w:rPr>
          <w:rFonts w:hint="eastAsia"/>
        </w:rPr>
        <w:t>чергу</w:t>
      </w:r>
      <w:r>
        <w:t></w:t>
      </w:r>
    </w:p>
    <w:p w:rsidR="00BA57BB" w:rsidRDefault="00BA57BB" w:rsidP="00BA57BB">
      <w:r>
        <w:t></w:t>
      </w:r>
      <w:r>
        <w:t></w:t>
      </w:r>
      <w:r>
        <w:t></w:t>
      </w:r>
      <w:r>
        <w:rPr>
          <w:rFonts w:hint="eastAsia"/>
        </w:rPr>
        <w:t>Визначено</w:t>
      </w:r>
      <w:r>
        <w:t></w:t>
      </w:r>
      <w:r>
        <w:rPr>
          <w:rFonts w:hint="eastAsia"/>
        </w:rPr>
        <w:t>температурні</w:t>
      </w:r>
      <w:r>
        <w:t></w:t>
      </w:r>
      <w:r>
        <w:rPr>
          <w:rFonts w:hint="eastAsia"/>
        </w:rPr>
        <w:t>інтервали</w:t>
      </w:r>
      <w:r>
        <w:t></w:t>
      </w:r>
      <w:r>
        <w:rPr>
          <w:rFonts w:hint="eastAsia"/>
        </w:rPr>
        <w:t>в</w:t>
      </w:r>
      <w:r>
        <w:t></w:t>
      </w:r>
      <w:r>
        <w:rPr>
          <w:rFonts w:hint="eastAsia"/>
        </w:rPr>
        <w:t>яких</w:t>
      </w:r>
      <w:r>
        <w:t></w:t>
      </w:r>
      <w:r>
        <w:rPr>
          <w:rFonts w:hint="eastAsia"/>
        </w:rPr>
        <w:t>дією</w:t>
      </w:r>
      <w:r>
        <w:t></w:t>
      </w:r>
      <w:r>
        <w:rPr>
          <w:rFonts w:hint="eastAsia"/>
        </w:rPr>
        <w:t>зовнішніх</w:t>
      </w:r>
      <w:r>
        <w:t></w:t>
      </w:r>
      <w:r>
        <w:rPr>
          <w:rFonts w:hint="eastAsia"/>
        </w:rPr>
        <w:t>впливів</w:t>
      </w:r>
      <w:r>
        <w:t></w:t>
      </w:r>
      <w:r>
        <w:rPr>
          <w:rFonts w:hint="eastAsia"/>
        </w:rPr>
        <w:t>на</w:t>
      </w:r>
    </w:p>
    <w:p w:rsidR="00BA57BB" w:rsidRDefault="00BA57BB" w:rsidP="00BA57BB">
      <w:r>
        <w:rPr>
          <w:rFonts w:hint="eastAsia"/>
        </w:rPr>
        <w:t>аморфні</w:t>
      </w:r>
      <w:r>
        <w:t></w:t>
      </w:r>
      <w:r>
        <w:rPr>
          <w:rFonts w:hint="eastAsia"/>
        </w:rPr>
        <w:t>сплави</w:t>
      </w:r>
      <w:r>
        <w:t></w:t>
      </w:r>
      <w:r>
        <w:rPr>
          <w:rFonts w:hint="eastAsia"/>
        </w:rPr>
        <w:t>можна</w:t>
      </w:r>
      <w:r>
        <w:t></w:t>
      </w:r>
      <w:r>
        <w:rPr>
          <w:rFonts w:hint="eastAsia"/>
        </w:rPr>
        <w:t>зміщувати</w:t>
      </w:r>
      <w:r>
        <w:t></w:t>
      </w:r>
      <w:r>
        <w:rPr>
          <w:rFonts w:hint="eastAsia"/>
        </w:rPr>
        <w:t>фазову</w:t>
      </w:r>
      <w:r>
        <w:t></w:t>
      </w:r>
      <w:r>
        <w:rPr>
          <w:rFonts w:hint="eastAsia"/>
        </w:rPr>
        <w:t>рівновагу</w:t>
      </w:r>
      <w:r>
        <w:t></w:t>
      </w:r>
      <w:r>
        <w:rPr>
          <w:rFonts w:hint="eastAsia"/>
        </w:rPr>
        <w:t>в</w:t>
      </w:r>
      <w:r>
        <w:t></w:t>
      </w:r>
      <w:r>
        <w:rPr>
          <w:rFonts w:hint="eastAsia"/>
        </w:rPr>
        <w:t>гетерогенній</w:t>
      </w:r>
      <w:r>
        <w:t></w:t>
      </w:r>
      <w:r>
        <w:rPr>
          <w:rFonts w:hint="eastAsia"/>
        </w:rPr>
        <w:t>системі</w:t>
      </w:r>
    </w:p>
    <w:p w:rsidR="00BA57BB" w:rsidRDefault="00BA57BB" w:rsidP="00BA57BB">
      <w:r>
        <w:rPr>
          <w:rFonts w:hint="eastAsia"/>
        </w:rPr>
        <w:t>аморфна</w:t>
      </w:r>
      <w:r>
        <w:t></w:t>
      </w:r>
      <w:r>
        <w:rPr>
          <w:rFonts w:hint="eastAsia"/>
        </w:rPr>
        <w:t>матриця</w:t>
      </w:r>
      <w:r>
        <w:t></w:t>
      </w:r>
      <w:r>
        <w:rPr>
          <w:rFonts w:hint="eastAsia"/>
        </w:rPr>
        <w:t>–</w:t>
      </w:r>
      <w:r>
        <w:t></w:t>
      </w:r>
      <w:r>
        <w:rPr>
          <w:rFonts w:hint="eastAsia"/>
        </w:rPr>
        <w:t>вморожені</w:t>
      </w:r>
      <w:r>
        <w:t></w:t>
      </w:r>
      <w:r>
        <w:rPr>
          <w:rFonts w:hint="eastAsia"/>
        </w:rPr>
        <w:t>центри</w:t>
      </w:r>
      <w:r>
        <w:t></w:t>
      </w:r>
      <w:r>
        <w:rPr>
          <w:rFonts w:hint="eastAsia"/>
        </w:rPr>
        <w:t>кристалізації</w:t>
      </w:r>
      <w:r>
        <w:t></w:t>
      </w:r>
      <w:r>
        <w:t></w:t>
      </w:r>
      <w:r>
        <w:rPr>
          <w:rFonts w:hint="eastAsia"/>
        </w:rPr>
        <w:t>тим</w:t>
      </w:r>
      <w:r>
        <w:t></w:t>
      </w:r>
      <w:r>
        <w:rPr>
          <w:rFonts w:hint="eastAsia"/>
        </w:rPr>
        <w:t>самим</w:t>
      </w:r>
      <w:r>
        <w:t></w:t>
      </w:r>
      <w:r>
        <w:rPr>
          <w:rFonts w:hint="eastAsia"/>
        </w:rPr>
        <w:t>підвищуючи</w:t>
      </w:r>
      <w:r>
        <w:t></w:t>
      </w:r>
      <w:r>
        <w:rPr>
          <w:rFonts w:hint="eastAsia"/>
        </w:rPr>
        <w:t>їх</w:t>
      </w:r>
    </w:p>
    <w:p w:rsidR="00BA57BB" w:rsidRDefault="00BA57BB" w:rsidP="00BA57BB">
      <w:r>
        <w:rPr>
          <w:rFonts w:hint="eastAsia"/>
        </w:rPr>
        <w:t>термостабільність</w:t>
      </w:r>
      <w:r>
        <w:t></w:t>
      </w:r>
      <w:r>
        <w:rPr>
          <w:rFonts w:hint="eastAsia"/>
        </w:rPr>
        <w:t>за</w:t>
      </w:r>
      <w:r>
        <w:t></w:t>
      </w:r>
      <w:r>
        <w:rPr>
          <w:rFonts w:hint="eastAsia"/>
        </w:rPr>
        <w:t>рахунок</w:t>
      </w:r>
      <w:r>
        <w:t></w:t>
      </w:r>
      <w:r>
        <w:rPr>
          <w:rFonts w:hint="eastAsia"/>
        </w:rPr>
        <w:t>розчинення</w:t>
      </w:r>
      <w:r>
        <w:t></w:t>
      </w:r>
      <w:r>
        <w:rPr>
          <w:rFonts w:hint="eastAsia"/>
        </w:rPr>
        <w:t>вморожених</w:t>
      </w:r>
      <w:r>
        <w:t></w:t>
      </w:r>
      <w:r>
        <w:rPr>
          <w:rFonts w:hint="eastAsia"/>
        </w:rPr>
        <w:t>центрів</w:t>
      </w:r>
      <w:r>
        <w:t></w:t>
      </w:r>
      <w:r>
        <w:rPr>
          <w:rFonts w:hint="eastAsia"/>
        </w:rPr>
        <w:t>кристалізації</w:t>
      </w:r>
      <w:r>
        <w:t></w:t>
      </w:r>
      <w:r>
        <w:t></w:t>
      </w:r>
      <w:r>
        <w:rPr>
          <w:rFonts w:hint="eastAsia"/>
        </w:rPr>
        <w:t>або</w:t>
      </w:r>
    </w:p>
    <w:p w:rsidR="00BA57BB" w:rsidRDefault="00BA57BB" w:rsidP="00BA57BB">
      <w:r>
        <w:rPr>
          <w:rFonts w:hint="eastAsia"/>
        </w:rPr>
        <w:t>навпаки</w:t>
      </w:r>
      <w:r>
        <w:t></w:t>
      </w:r>
      <w:r>
        <w:t></w:t>
      </w:r>
      <w:r>
        <w:rPr>
          <w:rFonts w:hint="eastAsia"/>
        </w:rPr>
        <w:t>стимулювати</w:t>
      </w:r>
      <w:r>
        <w:t></w:t>
      </w:r>
      <w:r>
        <w:rPr>
          <w:rFonts w:hint="eastAsia"/>
        </w:rPr>
        <w:t>їх</w:t>
      </w:r>
      <w:r>
        <w:t></w:t>
      </w:r>
      <w:r>
        <w:rPr>
          <w:rFonts w:hint="eastAsia"/>
        </w:rPr>
        <w:t>ріст</w:t>
      </w:r>
      <w:r>
        <w:t></w:t>
      </w:r>
      <w:r>
        <w:rPr>
          <w:rFonts w:hint="eastAsia"/>
        </w:rPr>
        <w:t>і</w:t>
      </w:r>
      <w:r>
        <w:t></w:t>
      </w:r>
      <w:r>
        <w:rPr>
          <w:rFonts w:hint="eastAsia"/>
        </w:rPr>
        <w:t>наступний</w:t>
      </w:r>
      <w:r>
        <w:t></w:t>
      </w:r>
      <w:r>
        <w:rPr>
          <w:rFonts w:hint="eastAsia"/>
        </w:rPr>
        <w:t>перехід</w:t>
      </w:r>
      <w:r>
        <w:t></w:t>
      </w:r>
      <w:r>
        <w:rPr>
          <w:rFonts w:hint="eastAsia"/>
        </w:rPr>
        <w:t>аморфного</w:t>
      </w:r>
      <w:r>
        <w:t></w:t>
      </w:r>
      <w:r>
        <w:rPr>
          <w:rFonts w:hint="eastAsia"/>
        </w:rPr>
        <w:t>сплаву</w:t>
      </w:r>
      <w:r>
        <w:t></w:t>
      </w:r>
      <w:r>
        <w:rPr>
          <w:rFonts w:hint="eastAsia"/>
        </w:rPr>
        <w:t>в</w:t>
      </w:r>
    </w:p>
    <w:p w:rsidR="00BA57BB" w:rsidRDefault="00BA57BB" w:rsidP="00BA57BB">
      <w:r>
        <w:rPr>
          <w:rFonts w:hint="eastAsia"/>
        </w:rPr>
        <w:t>нанокристалічний</w:t>
      </w:r>
      <w:r>
        <w:t></w:t>
      </w:r>
      <w:r>
        <w:rPr>
          <w:rFonts w:hint="eastAsia"/>
        </w:rPr>
        <w:t>стан</w:t>
      </w:r>
      <w:r>
        <w:t></w:t>
      </w:r>
    </w:p>
    <w:p w:rsidR="00BA57BB" w:rsidRDefault="00BA57BB" w:rsidP="00BA57BB">
      <w:r>
        <w:t></w:t>
      </w:r>
      <w:r>
        <w:t></w:t>
      </w:r>
      <w:r>
        <w:t></w:t>
      </w:r>
      <w:r>
        <w:rPr>
          <w:rFonts w:hint="eastAsia"/>
        </w:rPr>
        <w:t>Теоретично</w:t>
      </w:r>
      <w:r>
        <w:t></w:t>
      </w:r>
      <w:r>
        <w:rPr>
          <w:rFonts w:hint="eastAsia"/>
        </w:rPr>
        <w:t>обґрунтовано</w:t>
      </w:r>
      <w:r>
        <w:t></w:t>
      </w:r>
      <w:r>
        <w:rPr>
          <w:rFonts w:hint="eastAsia"/>
        </w:rPr>
        <w:t>і</w:t>
      </w:r>
      <w:r>
        <w:t></w:t>
      </w:r>
      <w:r>
        <w:rPr>
          <w:rFonts w:hint="eastAsia"/>
        </w:rPr>
        <w:t>експериментально</w:t>
      </w:r>
      <w:r>
        <w:t></w:t>
      </w:r>
      <w:r>
        <w:rPr>
          <w:rFonts w:hint="eastAsia"/>
        </w:rPr>
        <w:t>реалізовано</w:t>
      </w:r>
      <w:r>
        <w:t></w:t>
      </w:r>
      <w:r>
        <w:rPr>
          <w:rFonts w:hint="eastAsia"/>
        </w:rPr>
        <w:t>процес</w:t>
      </w:r>
    </w:p>
    <w:p w:rsidR="00BA57BB" w:rsidRDefault="00BA57BB" w:rsidP="00BA57BB">
      <w:r>
        <w:t></w:t>
      </w:r>
      <w:r>
        <w:rPr>
          <w:rFonts w:hint="eastAsia"/>
        </w:rPr>
        <w:t>очищення</w:t>
      </w:r>
      <w:r>
        <w:t></w:t>
      </w:r>
      <w:r>
        <w:t></w:t>
      </w:r>
      <w:r>
        <w:rPr>
          <w:rFonts w:hint="eastAsia"/>
        </w:rPr>
        <w:t>аморфної</w:t>
      </w:r>
      <w:r>
        <w:t></w:t>
      </w:r>
      <w:r>
        <w:rPr>
          <w:rFonts w:hint="eastAsia"/>
        </w:rPr>
        <w:t>матриці</w:t>
      </w:r>
      <w:r>
        <w:t></w:t>
      </w:r>
      <w:r>
        <w:rPr>
          <w:rFonts w:hint="eastAsia"/>
        </w:rPr>
        <w:t>від</w:t>
      </w:r>
      <w:r>
        <w:t></w:t>
      </w:r>
      <w:r>
        <w:rPr>
          <w:rFonts w:hint="eastAsia"/>
        </w:rPr>
        <w:t>вморожених</w:t>
      </w:r>
      <w:r>
        <w:t></w:t>
      </w:r>
      <w:r>
        <w:rPr>
          <w:rFonts w:hint="eastAsia"/>
        </w:rPr>
        <w:t>центрів</w:t>
      </w:r>
      <w:r>
        <w:t></w:t>
      </w:r>
      <w:r>
        <w:rPr>
          <w:rFonts w:hint="eastAsia"/>
        </w:rPr>
        <w:t>кристалізації</w:t>
      </w:r>
      <w:r>
        <w:t></w:t>
      </w:r>
      <w:r>
        <w:rPr>
          <w:rFonts w:hint="eastAsia"/>
        </w:rPr>
        <w:t>за</w:t>
      </w:r>
      <w:r>
        <w:t></w:t>
      </w:r>
      <w:r>
        <w:rPr>
          <w:rFonts w:hint="eastAsia"/>
        </w:rPr>
        <w:t>рахунок</w:t>
      </w:r>
    </w:p>
    <w:p w:rsidR="00BA57BB" w:rsidRDefault="00BA57BB" w:rsidP="00BA57BB">
      <w:r>
        <w:rPr>
          <w:rFonts w:hint="eastAsia"/>
        </w:rPr>
        <w:t>ініціювання</w:t>
      </w:r>
      <w:r>
        <w:t></w:t>
      </w:r>
      <w:r>
        <w:rPr>
          <w:rFonts w:hint="eastAsia"/>
        </w:rPr>
        <w:t>висхідної</w:t>
      </w:r>
      <w:r>
        <w:t></w:t>
      </w:r>
      <w:r>
        <w:rPr>
          <w:rFonts w:hint="eastAsia"/>
        </w:rPr>
        <w:t>дифузії</w:t>
      </w:r>
      <w:r>
        <w:t></w:t>
      </w:r>
      <w:r>
        <w:t></w:t>
      </w:r>
      <w:r>
        <w:rPr>
          <w:rFonts w:hint="eastAsia"/>
        </w:rPr>
        <w:t>обумовленої</w:t>
      </w:r>
      <w:r>
        <w:t></w:t>
      </w:r>
      <w:r>
        <w:rPr>
          <w:rFonts w:hint="eastAsia"/>
        </w:rPr>
        <w:t>наявністю</w:t>
      </w:r>
      <w:r>
        <w:t></w:t>
      </w:r>
      <w:r>
        <w:rPr>
          <w:rFonts w:hint="eastAsia"/>
        </w:rPr>
        <w:t>пружних</w:t>
      </w:r>
      <w:r>
        <w:t></w:t>
      </w:r>
      <w:r>
        <w:rPr>
          <w:rFonts w:hint="eastAsia"/>
        </w:rPr>
        <w:t>напружень</w:t>
      </w:r>
      <w:r>
        <w:t></w:t>
      </w:r>
      <w:r>
        <w:rPr>
          <w:rFonts w:hint="eastAsia"/>
        </w:rPr>
        <w:t>на</w:t>
      </w:r>
    </w:p>
    <w:p w:rsidR="00BA57BB" w:rsidRDefault="00BA57BB" w:rsidP="00BA57BB">
      <w:r>
        <w:rPr>
          <w:rFonts w:hint="eastAsia"/>
        </w:rPr>
        <w:t>границі</w:t>
      </w:r>
      <w:r>
        <w:t></w:t>
      </w:r>
      <w:r>
        <w:rPr>
          <w:rFonts w:hint="eastAsia"/>
        </w:rPr>
        <w:t>аморфної</w:t>
      </w:r>
      <w:r>
        <w:t></w:t>
      </w:r>
      <w:r>
        <w:rPr>
          <w:rFonts w:hint="eastAsia"/>
        </w:rPr>
        <w:t>та</w:t>
      </w:r>
      <w:r>
        <w:t></w:t>
      </w:r>
      <w:r>
        <w:rPr>
          <w:rFonts w:hint="eastAsia"/>
        </w:rPr>
        <w:t>кристалічної</w:t>
      </w:r>
      <w:r>
        <w:t></w:t>
      </w:r>
      <w:r>
        <w:rPr>
          <w:rFonts w:hint="eastAsia"/>
        </w:rPr>
        <w:t>фаз</w:t>
      </w:r>
      <w:r>
        <w:t></w:t>
      </w:r>
    </w:p>
    <w:p w:rsidR="00BA57BB" w:rsidRDefault="00BA57BB" w:rsidP="00BA57BB">
      <w:r>
        <w:t></w:t>
      </w:r>
      <w:r>
        <w:t></w:t>
      </w:r>
      <w:r>
        <w:t></w:t>
      </w:r>
      <w:r>
        <w:rPr>
          <w:rFonts w:hint="eastAsia"/>
        </w:rPr>
        <w:t>Запропоновано</w:t>
      </w:r>
      <w:r>
        <w:t></w:t>
      </w:r>
      <w:r>
        <w:rPr>
          <w:rFonts w:hint="eastAsia"/>
        </w:rPr>
        <w:t>метод</w:t>
      </w:r>
      <w:r>
        <w:t></w:t>
      </w:r>
      <w:r>
        <w:rPr>
          <w:rFonts w:hint="eastAsia"/>
        </w:rPr>
        <w:t>отримання</w:t>
      </w:r>
      <w:r>
        <w:t></w:t>
      </w:r>
      <w:r>
        <w:rPr>
          <w:rFonts w:hint="eastAsia"/>
        </w:rPr>
        <w:t>аморфно</w:t>
      </w:r>
      <w:r>
        <w:t></w:t>
      </w:r>
      <w:r>
        <w:rPr>
          <w:rFonts w:hint="eastAsia"/>
        </w:rPr>
        <w:t>наноструктурного</w:t>
      </w:r>
      <w:r>
        <w:t></w:t>
      </w:r>
      <w:r>
        <w:rPr>
          <w:rFonts w:hint="eastAsia"/>
        </w:rPr>
        <w:t>стану</w:t>
      </w:r>
      <w:r>
        <w:t></w:t>
      </w:r>
      <w:r>
        <w:rPr>
          <w:rFonts w:hint="eastAsia"/>
        </w:rPr>
        <w:t>з</w:t>
      </w:r>
    </w:p>
    <w:p w:rsidR="00BA57BB" w:rsidRDefault="00BA57BB" w:rsidP="00BA57BB">
      <w:r>
        <w:rPr>
          <w:rFonts w:hint="eastAsia"/>
        </w:rPr>
        <w:t>початкового</w:t>
      </w:r>
      <w:r>
        <w:t></w:t>
      </w:r>
      <w:r>
        <w:rPr>
          <w:rFonts w:hint="eastAsia"/>
        </w:rPr>
        <w:t>аморфного</w:t>
      </w:r>
      <w:r>
        <w:t></w:t>
      </w:r>
      <w:r>
        <w:rPr>
          <w:rFonts w:hint="eastAsia"/>
        </w:rPr>
        <w:t>на</w:t>
      </w:r>
      <w:r>
        <w:t></w:t>
      </w:r>
      <w:r>
        <w:rPr>
          <w:rFonts w:hint="eastAsia"/>
        </w:rPr>
        <w:t>основі</w:t>
      </w:r>
      <w:r>
        <w:t></w:t>
      </w:r>
      <w:r>
        <w:rPr>
          <w:rFonts w:hint="eastAsia"/>
        </w:rPr>
        <w:t>аналізу</w:t>
      </w:r>
      <w:r>
        <w:t></w:t>
      </w:r>
      <w:r>
        <w:rPr>
          <w:rFonts w:hint="eastAsia"/>
        </w:rPr>
        <w:t>теорії</w:t>
      </w:r>
      <w:r>
        <w:t></w:t>
      </w:r>
      <w:r>
        <w:rPr>
          <w:rFonts w:hint="eastAsia"/>
        </w:rPr>
        <w:t>високотемпературної</w:t>
      </w:r>
    </w:p>
    <w:p w:rsidR="00BA57BB" w:rsidRDefault="00BA57BB" w:rsidP="00BA57BB">
      <w:r>
        <w:rPr>
          <w:rFonts w:hint="eastAsia"/>
        </w:rPr>
        <w:t>термодинамічної</w:t>
      </w:r>
      <w:r>
        <w:t></w:t>
      </w:r>
      <w:r>
        <w:rPr>
          <w:rFonts w:hint="eastAsia"/>
        </w:rPr>
        <w:t>стабільності</w:t>
      </w:r>
      <w:r>
        <w:t></w:t>
      </w:r>
      <w:r>
        <w:rPr>
          <w:rFonts w:hint="eastAsia"/>
        </w:rPr>
        <w:t>аморфних</w:t>
      </w:r>
      <w:r>
        <w:t></w:t>
      </w:r>
      <w:r>
        <w:rPr>
          <w:rFonts w:hint="eastAsia"/>
        </w:rPr>
        <w:t>сплавів</w:t>
      </w:r>
      <w:r>
        <w:t></w:t>
      </w:r>
      <w:r>
        <w:t></w:t>
      </w:r>
      <w:r>
        <w:rPr>
          <w:rFonts w:hint="eastAsia"/>
        </w:rPr>
        <w:t>Отримано</w:t>
      </w:r>
      <w:r>
        <w:t></w:t>
      </w:r>
      <w:r>
        <w:rPr>
          <w:rFonts w:hint="eastAsia"/>
        </w:rPr>
        <w:t>сплави</w:t>
      </w:r>
      <w:r>
        <w:t></w:t>
      </w:r>
      <w:r>
        <w:rPr>
          <w:rFonts w:hint="eastAsia"/>
        </w:rPr>
        <w:t>в</w:t>
      </w:r>
      <w:r>
        <w:t></w:t>
      </w:r>
      <w:r>
        <w:rPr>
          <w:rFonts w:hint="eastAsia"/>
        </w:rPr>
        <w:t>аморфнонанокристалічному</w:t>
      </w:r>
      <w:r>
        <w:t></w:t>
      </w:r>
      <w:r>
        <w:rPr>
          <w:rFonts w:hint="eastAsia"/>
        </w:rPr>
        <w:t>стані</w:t>
      </w:r>
      <w:r>
        <w:t></w:t>
      </w:r>
      <w:r>
        <w:t></w:t>
      </w:r>
      <w:r>
        <w:rPr>
          <w:rFonts w:hint="eastAsia"/>
        </w:rPr>
        <w:t>що</w:t>
      </w:r>
      <w:r>
        <w:t></w:t>
      </w:r>
      <w:r>
        <w:rPr>
          <w:rFonts w:hint="eastAsia"/>
        </w:rPr>
        <w:t>підтверджується</w:t>
      </w:r>
      <w:r>
        <w:t></w:t>
      </w:r>
      <w:r>
        <w:rPr>
          <w:rFonts w:hint="eastAsia"/>
        </w:rPr>
        <w:t>результатами</w:t>
      </w:r>
    </w:p>
    <w:p w:rsidR="00BA57BB" w:rsidRDefault="00BA57BB" w:rsidP="00BA57BB">
      <w:r>
        <w:rPr>
          <w:rFonts w:hint="eastAsia"/>
        </w:rPr>
        <w:t>електронномікроскопічних</w:t>
      </w:r>
      <w:r>
        <w:t></w:t>
      </w:r>
      <w:r>
        <w:rPr>
          <w:rFonts w:hint="eastAsia"/>
        </w:rPr>
        <w:t>досліджень</w:t>
      </w:r>
      <w:r>
        <w:t></w:t>
      </w:r>
    </w:p>
    <w:p w:rsidR="00BA57BB" w:rsidRDefault="00BA57BB" w:rsidP="00BA57BB">
      <w:r>
        <w:t></w:t>
      </w:r>
      <w:r>
        <w:t></w:t>
      </w:r>
      <w:r>
        <w:t></w:t>
      </w:r>
      <w:r>
        <w:rPr>
          <w:rFonts w:hint="eastAsia"/>
        </w:rPr>
        <w:t>Експериментально</w:t>
      </w:r>
      <w:r>
        <w:t></w:t>
      </w:r>
      <w:r>
        <w:rPr>
          <w:rFonts w:hint="eastAsia"/>
        </w:rPr>
        <w:t>доведено</w:t>
      </w:r>
      <w:r>
        <w:t></w:t>
      </w:r>
      <w:r>
        <w:t></w:t>
      </w:r>
      <w:r>
        <w:rPr>
          <w:rFonts w:hint="eastAsia"/>
        </w:rPr>
        <w:t>що</w:t>
      </w:r>
      <w:r>
        <w:t></w:t>
      </w:r>
      <w:r>
        <w:rPr>
          <w:rFonts w:hint="eastAsia"/>
        </w:rPr>
        <w:t>механічна</w:t>
      </w:r>
      <w:r>
        <w:t></w:t>
      </w:r>
      <w:r>
        <w:rPr>
          <w:rFonts w:hint="eastAsia"/>
        </w:rPr>
        <w:t>та</w:t>
      </w:r>
      <w:r>
        <w:t></w:t>
      </w:r>
      <w:r>
        <w:rPr>
          <w:rFonts w:hint="eastAsia"/>
        </w:rPr>
        <w:t>комплексна</w:t>
      </w:r>
      <w:r>
        <w:t></w:t>
      </w:r>
      <w:r>
        <w:rPr>
          <w:rFonts w:hint="eastAsia"/>
        </w:rPr>
        <w:t>термомеханічна</w:t>
      </w:r>
    </w:p>
    <w:p w:rsidR="00BA57BB" w:rsidRDefault="00BA57BB" w:rsidP="00BA57BB">
      <w:r>
        <w:rPr>
          <w:rFonts w:hint="eastAsia"/>
        </w:rPr>
        <w:t>обробка</w:t>
      </w:r>
      <w:r>
        <w:t></w:t>
      </w:r>
      <w:r>
        <w:rPr>
          <w:rFonts w:hint="eastAsia"/>
        </w:rPr>
        <w:t>аморфних</w:t>
      </w:r>
      <w:r>
        <w:t></w:t>
      </w:r>
      <w:r>
        <w:rPr>
          <w:rFonts w:hint="eastAsia"/>
        </w:rPr>
        <w:t>сплавів</w:t>
      </w:r>
      <w:r>
        <w:t></w:t>
      </w:r>
      <w:r>
        <w:rPr>
          <w:rFonts w:hint="eastAsia"/>
        </w:rPr>
        <w:t>призводить</w:t>
      </w:r>
      <w:r>
        <w:t></w:t>
      </w:r>
      <w:r>
        <w:rPr>
          <w:rFonts w:hint="eastAsia"/>
        </w:rPr>
        <w:t>до</w:t>
      </w:r>
      <w:r>
        <w:t></w:t>
      </w:r>
      <w:r>
        <w:rPr>
          <w:rFonts w:hint="eastAsia"/>
        </w:rPr>
        <w:t>підвищення</w:t>
      </w:r>
      <w:r>
        <w:t></w:t>
      </w:r>
      <w:r>
        <w:rPr>
          <w:rFonts w:hint="eastAsia"/>
        </w:rPr>
        <w:t>температури</w:t>
      </w:r>
      <w:r>
        <w:t></w:t>
      </w:r>
      <w:r>
        <w:rPr>
          <w:rFonts w:hint="eastAsia"/>
        </w:rPr>
        <w:t>початку</w:t>
      </w:r>
    </w:p>
    <w:p w:rsidR="00BA57BB" w:rsidRDefault="00BA57BB" w:rsidP="00BA57BB">
      <w:r>
        <w:rPr>
          <w:rFonts w:hint="eastAsia"/>
        </w:rPr>
        <w:t>інтенсивної</w:t>
      </w:r>
      <w:r>
        <w:t></w:t>
      </w:r>
      <w:r>
        <w:rPr>
          <w:rFonts w:hint="eastAsia"/>
        </w:rPr>
        <w:t>кристалізації</w:t>
      </w:r>
      <w:r>
        <w:t></w:t>
      </w:r>
      <w:r>
        <w:rPr>
          <w:rFonts w:hint="eastAsia"/>
        </w:rPr>
        <w:t>за</w:t>
      </w:r>
      <w:r>
        <w:t></w:t>
      </w:r>
      <w:r>
        <w:rPr>
          <w:rFonts w:hint="eastAsia"/>
        </w:rPr>
        <w:t>рахунок</w:t>
      </w:r>
      <w:r>
        <w:t></w:t>
      </w:r>
      <w:r>
        <w:rPr>
          <w:rFonts w:hint="eastAsia"/>
        </w:rPr>
        <w:t>часткового</w:t>
      </w:r>
      <w:r>
        <w:t></w:t>
      </w:r>
      <w:r>
        <w:rPr>
          <w:rFonts w:hint="eastAsia"/>
        </w:rPr>
        <w:t>руйнування</w:t>
      </w:r>
      <w:r>
        <w:t></w:t>
      </w:r>
      <w:r>
        <w:rPr>
          <w:rFonts w:hint="eastAsia"/>
        </w:rPr>
        <w:t>та</w:t>
      </w:r>
      <w:r>
        <w:t></w:t>
      </w:r>
      <w:r>
        <w:rPr>
          <w:rFonts w:hint="eastAsia"/>
        </w:rPr>
        <w:t>розчинення</w:t>
      </w:r>
    </w:p>
    <w:p w:rsidR="00BA57BB" w:rsidRPr="00BA57BB" w:rsidRDefault="00BA57BB" w:rsidP="00BA57BB">
      <w:r>
        <w:rPr>
          <w:rFonts w:hint="eastAsia"/>
        </w:rPr>
        <w:t>вморожених</w:t>
      </w:r>
      <w:r>
        <w:t></w:t>
      </w:r>
      <w:r>
        <w:rPr>
          <w:rFonts w:hint="eastAsia"/>
        </w:rPr>
        <w:t>центрів</w:t>
      </w:r>
      <w:r>
        <w:t></w:t>
      </w:r>
      <w:r>
        <w:rPr>
          <w:rFonts w:hint="eastAsia"/>
        </w:rPr>
        <w:t>кристалізації</w:t>
      </w:r>
      <w:r>
        <w:t></w:t>
      </w:r>
      <w:r>
        <w:rPr>
          <w:rFonts w:hint="eastAsia"/>
        </w:rPr>
        <w:t>в</w:t>
      </w:r>
      <w:r>
        <w:t></w:t>
      </w:r>
      <w:r>
        <w:rPr>
          <w:rFonts w:hint="eastAsia"/>
        </w:rPr>
        <w:t>аморфній</w:t>
      </w:r>
      <w:r>
        <w:t></w:t>
      </w:r>
      <w:r>
        <w:rPr>
          <w:rFonts w:hint="eastAsia"/>
        </w:rPr>
        <w:t>матриці</w:t>
      </w:r>
      <w:r>
        <w:t></w:t>
      </w:r>
    </w:p>
    <w:sectPr w:rsidR="00BA57BB" w:rsidRPr="00BA57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BA57BB" w:rsidRPr="00BA57BB">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0695D-538E-46DD-995B-38FBC0A1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5</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2021-09-28T18:51:00Z</dcterms:created>
  <dcterms:modified xsi:type="dcterms:W3CDTF">2021-10-02T08:58:00Z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