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78BB1" w14:textId="5EA0AF5F" w:rsidR="00D16183" w:rsidRDefault="002B2D4D" w:rsidP="002B2D4D">
      <w:pPr>
        <w:rPr>
          <w:lang w:val="ru-RU"/>
        </w:rPr>
      </w:pPr>
      <w:r w:rsidRPr="002B2D4D">
        <w:rPr>
          <w:rFonts w:hint="eastAsia"/>
        </w:rPr>
        <w:t>Барковская</w:t>
      </w:r>
      <w:r w:rsidRPr="002B2D4D">
        <w:t xml:space="preserve"> </w:t>
      </w:r>
      <w:r w:rsidRPr="002B2D4D">
        <w:rPr>
          <w:rFonts w:hint="eastAsia"/>
        </w:rPr>
        <w:t>Маргарита</w:t>
      </w:r>
      <w:r w:rsidRPr="002B2D4D">
        <w:t xml:space="preserve"> </w:t>
      </w:r>
      <w:r w:rsidRPr="002B2D4D">
        <w:rPr>
          <w:rFonts w:hint="eastAsia"/>
        </w:rPr>
        <w:t>Шамилевна</w:t>
      </w:r>
      <w:r>
        <w:rPr>
          <w:lang w:val="ru-RU"/>
        </w:rPr>
        <w:t xml:space="preserve"> </w:t>
      </w:r>
      <w:r w:rsidRPr="002B2D4D">
        <w:rPr>
          <w:rFonts w:hint="eastAsia"/>
          <w:lang w:val="ru-RU"/>
        </w:rPr>
        <w:t>Длина</w:t>
      </w:r>
      <w:r w:rsidRPr="002B2D4D">
        <w:rPr>
          <w:lang w:val="ru-RU"/>
        </w:rPr>
        <w:t xml:space="preserve"> </w:t>
      </w:r>
      <w:r w:rsidRPr="002B2D4D">
        <w:rPr>
          <w:rFonts w:hint="eastAsia"/>
          <w:lang w:val="ru-RU"/>
        </w:rPr>
        <w:t>теломер</w:t>
      </w:r>
      <w:r w:rsidRPr="002B2D4D">
        <w:rPr>
          <w:lang w:val="ru-RU"/>
        </w:rPr>
        <w:t xml:space="preserve"> </w:t>
      </w:r>
      <w:r w:rsidRPr="002B2D4D">
        <w:rPr>
          <w:rFonts w:hint="eastAsia"/>
          <w:lang w:val="ru-RU"/>
        </w:rPr>
        <w:t>на</w:t>
      </w:r>
      <w:r w:rsidRPr="002B2D4D">
        <w:rPr>
          <w:lang w:val="ru-RU"/>
        </w:rPr>
        <w:t xml:space="preserve"> </w:t>
      </w:r>
      <w:r w:rsidRPr="002B2D4D">
        <w:rPr>
          <w:rFonts w:hint="eastAsia"/>
          <w:lang w:val="ru-RU"/>
        </w:rPr>
        <w:t>отдельных</w:t>
      </w:r>
      <w:r w:rsidRPr="002B2D4D">
        <w:rPr>
          <w:lang w:val="ru-RU"/>
        </w:rPr>
        <w:t xml:space="preserve"> </w:t>
      </w:r>
      <w:r w:rsidRPr="002B2D4D">
        <w:rPr>
          <w:rFonts w:hint="eastAsia"/>
          <w:lang w:val="ru-RU"/>
        </w:rPr>
        <w:t>плечах</w:t>
      </w:r>
      <w:r w:rsidRPr="002B2D4D">
        <w:rPr>
          <w:lang w:val="ru-RU"/>
        </w:rPr>
        <w:t xml:space="preserve"> </w:t>
      </w:r>
      <w:r w:rsidRPr="002B2D4D">
        <w:rPr>
          <w:rFonts w:hint="eastAsia"/>
          <w:lang w:val="ru-RU"/>
        </w:rPr>
        <w:t>индивидуальных</w:t>
      </w:r>
      <w:r w:rsidRPr="002B2D4D">
        <w:rPr>
          <w:lang w:val="ru-RU"/>
        </w:rPr>
        <w:t xml:space="preserve"> </w:t>
      </w:r>
      <w:r w:rsidRPr="002B2D4D">
        <w:rPr>
          <w:rFonts w:hint="eastAsia"/>
          <w:lang w:val="ru-RU"/>
        </w:rPr>
        <w:t>хромосом</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субпопуляционный</w:t>
      </w:r>
      <w:r w:rsidRPr="002B2D4D">
        <w:rPr>
          <w:lang w:val="ru-RU"/>
        </w:rPr>
        <w:t xml:space="preserve"> </w:t>
      </w:r>
      <w:r w:rsidRPr="002B2D4D">
        <w:rPr>
          <w:rFonts w:hint="eastAsia"/>
          <w:lang w:val="ru-RU"/>
        </w:rPr>
        <w:t>состав</w:t>
      </w:r>
      <w:r w:rsidRPr="002B2D4D">
        <w:rPr>
          <w:lang w:val="ru-RU"/>
        </w:rPr>
        <w:t xml:space="preserve"> </w:t>
      </w:r>
      <w:r w:rsidRPr="002B2D4D">
        <w:rPr>
          <w:rFonts w:hint="eastAsia"/>
          <w:lang w:val="ru-RU"/>
        </w:rPr>
        <w:t>Т</w:t>
      </w:r>
      <w:r w:rsidRPr="002B2D4D">
        <w:rPr>
          <w:lang w:val="ru-RU"/>
        </w:rPr>
        <w:t>-</w:t>
      </w:r>
      <w:r w:rsidRPr="002B2D4D">
        <w:rPr>
          <w:rFonts w:hint="eastAsia"/>
          <w:lang w:val="ru-RU"/>
        </w:rPr>
        <w:t>клеток</w:t>
      </w:r>
      <w:r w:rsidRPr="002B2D4D">
        <w:rPr>
          <w:lang w:val="ru-RU"/>
        </w:rPr>
        <w:t xml:space="preserve"> </w:t>
      </w:r>
      <w:r w:rsidRPr="002B2D4D">
        <w:rPr>
          <w:rFonts w:hint="eastAsia"/>
          <w:lang w:val="ru-RU"/>
        </w:rPr>
        <w:t>памяти</w:t>
      </w:r>
      <w:r w:rsidRPr="002B2D4D">
        <w:rPr>
          <w:lang w:val="ru-RU"/>
        </w:rPr>
        <w:t xml:space="preserve"> </w:t>
      </w:r>
      <w:r w:rsidRPr="002B2D4D">
        <w:rPr>
          <w:rFonts w:hint="eastAsia"/>
          <w:lang w:val="ru-RU"/>
        </w:rPr>
        <w:t>при</w:t>
      </w:r>
      <w:r w:rsidRPr="002B2D4D">
        <w:rPr>
          <w:lang w:val="ru-RU"/>
        </w:rPr>
        <w:t xml:space="preserve"> </w:t>
      </w:r>
      <w:r w:rsidRPr="002B2D4D">
        <w:rPr>
          <w:rFonts w:hint="eastAsia"/>
          <w:lang w:val="ru-RU"/>
        </w:rPr>
        <w:t>бронхиальной</w:t>
      </w:r>
      <w:r w:rsidRPr="002B2D4D">
        <w:rPr>
          <w:lang w:val="ru-RU"/>
        </w:rPr>
        <w:t xml:space="preserve"> </w:t>
      </w:r>
      <w:r w:rsidRPr="002B2D4D">
        <w:rPr>
          <w:rFonts w:hint="eastAsia"/>
          <w:lang w:val="ru-RU"/>
        </w:rPr>
        <w:t>астме</w:t>
      </w:r>
    </w:p>
    <w:p w14:paraId="743F3B32" w14:textId="77777777" w:rsidR="002B2D4D" w:rsidRPr="002B2D4D" w:rsidRDefault="002B2D4D" w:rsidP="002B2D4D">
      <w:pPr>
        <w:rPr>
          <w:lang w:val="ru-RU"/>
        </w:rPr>
      </w:pPr>
      <w:r w:rsidRPr="002B2D4D">
        <w:rPr>
          <w:rFonts w:hint="eastAsia"/>
          <w:lang w:val="ru-RU"/>
        </w:rPr>
        <w:t>ОГЛАВЛЕНИЕ</w:t>
      </w:r>
      <w:r w:rsidRPr="002B2D4D">
        <w:rPr>
          <w:lang w:val="ru-RU"/>
        </w:rPr>
        <w:t xml:space="preserve"> </w:t>
      </w:r>
      <w:r w:rsidRPr="002B2D4D">
        <w:rPr>
          <w:rFonts w:hint="eastAsia"/>
          <w:lang w:val="ru-RU"/>
        </w:rPr>
        <w:t>ДИССЕРТАЦИИ</w:t>
      </w:r>
    </w:p>
    <w:p w14:paraId="38CEF53C" w14:textId="77777777" w:rsidR="002B2D4D" w:rsidRPr="002B2D4D" w:rsidRDefault="002B2D4D" w:rsidP="002B2D4D">
      <w:pPr>
        <w:rPr>
          <w:lang w:val="ru-RU"/>
        </w:rPr>
      </w:pPr>
      <w:r w:rsidRPr="002B2D4D">
        <w:rPr>
          <w:rFonts w:hint="eastAsia"/>
          <w:lang w:val="ru-RU"/>
        </w:rPr>
        <w:t>кандидат</w:t>
      </w:r>
      <w:r w:rsidRPr="002B2D4D">
        <w:rPr>
          <w:lang w:val="ru-RU"/>
        </w:rPr>
        <w:t xml:space="preserve"> </w:t>
      </w:r>
      <w:r w:rsidRPr="002B2D4D">
        <w:rPr>
          <w:rFonts w:hint="eastAsia"/>
          <w:lang w:val="ru-RU"/>
        </w:rPr>
        <w:t>наук</w:t>
      </w:r>
      <w:r w:rsidRPr="002B2D4D">
        <w:rPr>
          <w:lang w:val="ru-RU"/>
        </w:rPr>
        <w:t xml:space="preserve"> </w:t>
      </w:r>
      <w:r w:rsidRPr="002B2D4D">
        <w:rPr>
          <w:rFonts w:hint="eastAsia"/>
          <w:lang w:val="ru-RU"/>
        </w:rPr>
        <w:t>Барковская</w:t>
      </w:r>
      <w:r w:rsidRPr="002B2D4D">
        <w:rPr>
          <w:lang w:val="ru-RU"/>
        </w:rPr>
        <w:t xml:space="preserve"> </w:t>
      </w:r>
      <w:r w:rsidRPr="002B2D4D">
        <w:rPr>
          <w:rFonts w:hint="eastAsia"/>
          <w:lang w:val="ru-RU"/>
        </w:rPr>
        <w:t>Маргарита</w:t>
      </w:r>
      <w:r w:rsidRPr="002B2D4D">
        <w:rPr>
          <w:lang w:val="ru-RU"/>
        </w:rPr>
        <w:t xml:space="preserve"> </w:t>
      </w:r>
      <w:r w:rsidRPr="002B2D4D">
        <w:rPr>
          <w:rFonts w:hint="eastAsia"/>
          <w:lang w:val="ru-RU"/>
        </w:rPr>
        <w:t>Шамилевна</w:t>
      </w:r>
    </w:p>
    <w:p w14:paraId="76A2D33D" w14:textId="77777777" w:rsidR="002B2D4D" w:rsidRPr="002B2D4D" w:rsidRDefault="002B2D4D" w:rsidP="002B2D4D">
      <w:pPr>
        <w:rPr>
          <w:lang w:val="ru-RU"/>
        </w:rPr>
      </w:pPr>
      <w:r w:rsidRPr="002B2D4D">
        <w:rPr>
          <w:rFonts w:hint="eastAsia"/>
          <w:lang w:val="ru-RU"/>
        </w:rPr>
        <w:t>ВВЕДЕНИЕ</w:t>
      </w:r>
    </w:p>
    <w:p w14:paraId="5F8EC032" w14:textId="77777777" w:rsidR="002B2D4D" w:rsidRPr="002B2D4D" w:rsidRDefault="002B2D4D" w:rsidP="002B2D4D">
      <w:pPr>
        <w:rPr>
          <w:lang w:val="ru-RU"/>
        </w:rPr>
      </w:pPr>
    </w:p>
    <w:p w14:paraId="027033E1" w14:textId="77777777" w:rsidR="002B2D4D" w:rsidRPr="002B2D4D" w:rsidRDefault="002B2D4D" w:rsidP="002B2D4D">
      <w:pPr>
        <w:rPr>
          <w:lang w:val="ru-RU"/>
        </w:rPr>
      </w:pPr>
      <w:r w:rsidRPr="002B2D4D">
        <w:rPr>
          <w:rFonts w:hint="eastAsia"/>
          <w:lang w:val="ru-RU"/>
        </w:rPr>
        <w:t>ГЛАВА</w:t>
      </w:r>
      <w:r w:rsidRPr="002B2D4D">
        <w:rPr>
          <w:lang w:val="ru-RU"/>
        </w:rPr>
        <w:t xml:space="preserve"> 1. </w:t>
      </w:r>
      <w:r w:rsidRPr="002B2D4D">
        <w:rPr>
          <w:rFonts w:hint="eastAsia"/>
          <w:lang w:val="ru-RU"/>
        </w:rPr>
        <w:t>ОБЗОР</w:t>
      </w:r>
      <w:r w:rsidRPr="002B2D4D">
        <w:rPr>
          <w:lang w:val="ru-RU"/>
        </w:rPr>
        <w:t xml:space="preserve"> </w:t>
      </w:r>
      <w:r w:rsidRPr="002B2D4D">
        <w:rPr>
          <w:rFonts w:hint="eastAsia"/>
          <w:lang w:val="ru-RU"/>
        </w:rPr>
        <w:t>ЛИТЕРАТУРЫ</w:t>
      </w:r>
    </w:p>
    <w:p w14:paraId="2582FFEE" w14:textId="77777777" w:rsidR="002B2D4D" w:rsidRPr="002B2D4D" w:rsidRDefault="002B2D4D" w:rsidP="002B2D4D">
      <w:pPr>
        <w:rPr>
          <w:lang w:val="ru-RU"/>
        </w:rPr>
      </w:pPr>
    </w:p>
    <w:p w14:paraId="2DA101FD" w14:textId="77777777" w:rsidR="002B2D4D" w:rsidRPr="002B2D4D" w:rsidRDefault="002B2D4D" w:rsidP="002B2D4D">
      <w:pPr>
        <w:rPr>
          <w:lang w:val="ru-RU"/>
        </w:rPr>
      </w:pPr>
      <w:r w:rsidRPr="002B2D4D">
        <w:rPr>
          <w:lang w:val="ru-RU"/>
        </w:rPr>
        <w:t xml:space="preserve">1.1. </w:t>
      </w:r>
      <w:r w:rsidRPr="002B2D4D">
        <w:rPr>
          <w:rFonts w:hint="eastAsia"/>
          <w:lang w:val="ru-RU"/>
        </w:rPr>
        <w:t>Бронхиальная</w:t>
      </w:r>
      <w:r w:rsidRPr="002B2D4D">
        <w:rPr>
          <w:lang w:val="ru-RU"/>
        </w:rPr>
        <w:t xml:space="preserve"> </w:t>
      </w:r>
      <w:r w:rsidRPr="002B2D4D">
        <w:rPr>
          <w:rFonts w:hint="eastAsia"/>
          <w:lang w:val="ru-RU"/>
        </w:rPr>
        <w:t>астма</w:t>
      </w:r>
    </w:p>
    <w:p w14:paraId="14D61E0E" w14:textId="77777777" w:rsidR="002B2D4D" w:rsidRPr="002B2D4D" w:rsidRDefault="002B2D4D" w:rsidP="002B2D4D">
      <w:pPr>
        <w:rPr>
          <w:lang w:val="ru-RU"/>
        </w:rPr>
      </w:pPr>
    </w:p>
    <w:p w14:paraId="754BBC13" w14:textId="77777777" w:rsidR="002B2D4D" w:rsidRPr="002B2D4D" w:rsidRDefault="002B2D4D" w:rsidP="002B2D4D">
      <w:pPr>
        <w:rPr>
          <w:lang w:val="ru-RU"/>
        </w:rPr>
      </w:pPr>
      <w:r w:rsidRPr="002B2D4D">
        <w:rPr>
          <w:lang w:val="ru-RU"/>
        </w:rPr>
        <w:t xml:space="preserve">1.1.1. </w:t>
      </w:r>
      <w:r w:rsidRPr="002B2D4D">
        <w:rPr>
          <w:rFonts w:hint="eastAsia"/>
          <w:lang w:val="ru-RU"/>
        </w:rPr>
        <w:t>Распространенность</w:t>
      </w:r>
      <w:r w:rsidRPr="002B2D4D">
        <w:rPr>
          <w:lang w:val="ru-RU"/>
        </w:rPr>
        <w:t xml:space="preserve"> </w:t>
      </w:r>
      <w:r w:rsidRPr="002B2D4D">
        <w:rPr>
          <w:rFonts w:hint="eastAsia"/>
          <w:lang w:val="ru-RU"/>
        </w:rPr>
        <w:t>бронхиальной</w:t>
      </w:r>
      <w:r w:rsidRPr="002B2D4D">
        <w:rPr>
          <w:lang w:val="ru-RU"/>
        </w:rPr>
        <w:t xml:space="preserve"> </w:t>
      </w:r>
      <w:r w:rsidRPr="002B2D4D">
        <w:rPr>
          <w:rFonts w:hint="eastAsia"/>
          <w:lang w:val="ru-RU"/>
        </w:rPr>
        <w:t>астмы</w:t>
      </w:r>
    </w:p>
    <w:p w14:paraId="757B1F8F" w14:textId="77777777" w:rsidR="002B2D4D" w:rsidRPr="002B2D4D" w:rsidRDefault="002B2D4D" w:rsidP="002B2D4D">
      <w:pPr>
        <w:rPr>
          <w:lang w:val="ru-RU"/>
        </w:rPr>
      </w:pPr>
    </w:p>
    <w:p w14:paraId="0F769821" w14:textId="77777777" w:rsidR="002B2D4D" w:rsidRPr="002B2D4D" w:rsidRDefault="002B2D4D" w:rsidP="002B2D4D">
      <w:pPr>
        <w:rPr>
          <w:lang w:val="ru-RU"/>
        </w:rPr>
      </w:pPr>
      <w:r w:rsidRPr="002B2D4D">
        <w:rPr>
          <w:lang w:val="ru-RU"/>
        </w:rPr>
        <w:t xml:space="preserve">1.1.2. </w:t>
      </w:r>
      <w:r w:rsidRPr="002B2D4D">
        <w:rPr>
          <w:rFonts w:hint="eastAsia"/>
          <w:lang w:val="ru-RU"/>
        </w:rPr>
        <w:t>Фенотипическая</w:t>
      </w:r>
      <w:r w:rsidRPr="002B2D4D">
        <w:rPr>
          <w:lang w:val="ru-RU"/>
        </w:rPr>
        <w:t xml:space="preserve"> </w:t>
      </w:r>
      <w:r w:rsidRPr="002B2D4D">
        <w:rPr>
          <w:rFonts w:hint="eastAsia"/>
          <w:lang w:val="ru-RU"/>
        </w:rPr>
        <w:t>классификация</w:t>
      </w:r>
      <w:r w:rsidRPr="002B2D4D">
        <w:rPr>
          <w:lang w:val="ru-RU"/>
        </w:rPr>
        <w:t xml:space="preserve"> </w:t>
      </w:r>
      <w:r w:rsidRPr="002B2D4D">
        <w:rPr>
          <w:rFonts w:hint="eastAsia"/>
          <w:lang w:val="ru-RU"/>
        </w:rPr>
        <w:t>бронхиальной</w:t>
      </w:r>
      <w:r w:rsidRPr="002B2D4D">
        <w:rPr>
          <w:lang w:val="ru-RU"/>
        </w:rPr>
        <w:t xml:space="preserve"> </w:t>
      </w:r>
      <w:r w:rsidRPr="002B2D4D">
        <w:rPr>
          <w:rFonts w:hint="eastAsia"/>
          <w:lang w:val="ru-RU"/>
        </w:rPr>
        <w:t>астмы</w:t>
      </w:r>
    </w:p>
    <w:p w14:paraId="53B6E21C" w14:textId="77777777" w:rsidR="002B2D4D" w:rsidRPr="002B2D4D" w:rsidRDefault="002B2D4D" w:rsidP="002B2D4D">
      <w:pPr>
        <w:rPr>
          <w:lang w:val="ru-RU"/>
        </w:rPr>
      </w:pPr>
    </w:p>
    <w:p w14:paraId="2A0D27E3" w14:textId="77777777" w:rsidR="002B2D4D" w:rsidRPr="002B2D4D" w:rsidRDefault="002B2D4D" w:rsidP="002B2D4D">
      <w:pPr>
        <w:rPr>
          <w:lang w:val="ru-RU"/>
        </w:rPr>
      </w:pPr>
      <w:r w:rsidRPr="002B2D4D">
        <w:rPr>
          <w:lang w:val="ru-RU"/>
        </w:rPr>
        <w:t xml:space="preserve">1.1.3. </w:t>
      </w:r>
      <w:r w:rsidRPr="002B2D4D">
        <w:rPr>
          <w:rFonts w:hint="eastAsia"/>
          <w:lang w:val="ru-RU"/>
        </w:rPr>
        <w:t>Современные</w:t>
      </w:r>
      <w:r w:rsidRPr="002B2D4D">
        <w:rPr>
          <w:lang w:val="ru-RU"/>
        </w:rPr>
        <w:t xml:space="preserve"> </w:t>
      </w:r>
      <w:r w:rsidRPr="002B2D4D">
        <w:rPr>
          <w:rFonts w:hint="eastAsia"/>
          <w:lang w:val="ru-RU"/>
        </w:rPr>
        <w:t>представления</w:t>
      </w:r>
      <w:r w:rsidRPr="002B2D4D">
        <w:rPr>
          <w:lang w:val="ru-RU"/>
        </w:rPr>
        <w:t xml:space="preserve"> </w:t>
      </w:r>
      <w:r w:rsidRPr="002B2D4D">
        <w:rPr>
          <w:rFonts w:hint="eastAsia"/>
          <w:lang w:val="ru-RU"/>
        </w:rPr>
        <w:t>о</w:t>
      </w:r>
      <w:r w:rsidRPr="002B2D4D">
        <w:rPr>
          <w:lang w:val="ru-RU"/>
        </w:rPr>
        <w:t xml:space="preserve"> </w:t>
      </w:r>
      <w:r w:rsidRPr="002B2D4D">
        <w:rPr>
          <w:rFonts w:hint="eastAsia"/>
          <w:lang w:val="ru-RU"/>
        </w:rPr>
        <w:t>патогенезе</w:t>
      </w:r>
      <w:r w:rsidRPr="002B2D4D">
        <w:rPr>
          <w:lang w:val="ru-RU"/>
        </w:rPr>
        <w:t xml:space="preserve"> </w:t>
      </w:r>
      <w:r w:rsidRPr="002B2D4D">
        <w:rPr>
          <w:rFonts w:hint="eastAsia"/>
          <w:lang w:val="ru-RU"/>
        </w:rPr>
        <w:t>бронхиальной</w:t>
      </w:r>
      <w:r w:rsidRPr="002B2D4D">
        <w:rPr>
          <w:lang w:val="ru-RU"/>
        </w:rPr>
        <w:t xml:space="preserve"> </w:t>
      </w:r>
      <w:r w:rsidRPr="002B2D4D">
        <w:rPr>
          <w:rFonts w:hint="eastAsia"/>
          <w:lang w:val="ru-RU"/>
        </w:rPr>
        <w:t>астмы</w:t>
      </w:r>
    </w:p>
    <w:p w14:paraId="55BFEF87" w14:textId="77777777" w:rsidR="002B2D4D" w:rsidRPr="002B2D4D" w:rsidRDefault="002B2D4D" w:rsidP="002B2D4D">
      <w:pPr>
        <w:rPr>
          <w:lang w:val="ru-RU"/>
        </w:rPr>
      </w:pPr>
    </w:p>
    <w:p w14:paraId="3F54F37F" w14:textId="77777777" w:rsidR="002B2D4D" w:rsidRPr="002B2D4D" w:rsidRDefault="002B2D4D" w:rsidP="002B2D4D">
      <w:pPr>
        <w:rPr>
          <w:lang w:val="ru-RU"/>
        </w:rPr>
      </w:pPr>
      <w:r w:rsidRPr="002B2D4D">
        <w:rPr>
          <w:lang w:val="ru-RU"/>
        </w:rPr>
        <w:t xml:space="preserve">1.1.3.1. </w:t>
      </w:r>
      <w:r w:rsidRPr="002B2D4D">
        <w:rPr>
          <w:rFonts w:hint="eastAsia"/>
          <w:lang w:val="ru-RU"/>
        </w:rPr>
        <w:t>Патогенетические</w:t>
      </w:r>
      <w:r w:rsidRPr="002B2D4D">
        <w:rPr>
          <w:lang w:val="ru-RU"/>
        </w:rPr>
        <w:t xml:space="preserve"> </w:t>
      </w:r>
      <w:r w:rsidRPr="002B2D4D">
        <w:rPr>
          <w:rFonts w:hint="eastAsia"/>
          <w:lang w:val="ru-RU"/>
        </w:rPr>
        <w:t>механизмы</w:t>
      </w:r>
      <w:r w:rsidRPr="002B2D4D">
        <w:rPr>
          <w:lang w:val="ru-RU"/>
        </w:rPr>
        <w:t xml:space="preserve"> </w:t>
      </w:r>
      <w:r w:rsidRPr="002B2D4D">
        <w:rPr>
          <w:rFonts w:hint="eastAsia"/>
          <w:lang w:val="ru-RU"/>
        </w:rPr>
        <w:t>бронхиальной</w:t>
      </w:r>
      <w:r w:rsidRPr="002B2D4D">
        <w:rPr>
          <w:lang w:val="ru-RU"/>
        </w:rPr>
        <w:t xml:space="preserve"> </w:t>
      </w:r>
      <w:r w:rsidRPr="002B2D4D">
        <w:rPr>
          <w:rFonts w:hint="eastAsia"/>
          <w:lang w:val="ru-RU"/>
        </w:rPr>
        <w:t>астмы</w:t>
      </w:r>
      <w:r w:rsidRPr="002B2D4D">
        <w:rPr>
          <w:lang w:val="ru-RU"/>
        </w:rPr>
        <w:t xml:space="preserve">, </w:t>
      </w:r>
      <w:r w:rsidRPr="002B2D4D">
        <w:rPr>
          <w:rFonts w:hint="eastAsia"/>
          <w:lang w:val="ru-RU"/>
        </w:rPr>
        <w:t>связанной</w:t>
      </w:r>
      <w:r w:rsidRPr="002B2D4D">
        <w:rPr>
          <w:lang w:val="ru-RU"/>
        </w:rPr>
        <w:t xml:space="preserve"> </w:t>
      </w:r>
      <w:r w:rsidRPr="002B2D4D">
        <w:rPr>
          <w:rFonts w:hint="eastAsia"/>
          <w:lang w:val="ru-RU"/>
        </w:rPr>
        <w:t>с</w:t>
      </w:r>
      <w:r w:rsidRPr="002B2D4D">
        <w:rPr>
          <w:lang w:val="ru-RU"/>
        </w:rPr>
        <w:t xml:space="preserve"> </w:t>
      </w:r>
      <w:r w:rsidRPr="002B2D4D">
        <w:rPr>
          <w:rFonts w:hint="eastAsia"/>
          <w:lang w:val="ru-RU"/>
        </w:rPr>
        <w:t>участием</w:t>
      </w:r>
      <w:r w:rsidRPr="002B2D4D">
        <w:rPr>
          <w:lang w:val="ru-RU"/>
        </w:rPr>
        <w:t xml:space="preserve"> </w:t>
      </w:r>
      <w:r w:rsidRPr="002B2D4D">
        <w:rPr>
          <w:rFonts w:hint="eastAsia"/>
          <w:lang w:val="ru-RU"/>
        </w:rPr>
        <w:t>Т</w:t>
      </w:r>
      <w:r w:rsidRPr="002B2D4D">
        <w:rPr>
          <w:lang w:val="ru-RU"/>
        </w:rPr>
        <w:t>-</w:t>
      </w:r>
      <w:r w:rsidRPr="002B2D4D">
        <w:rPr>
          <w:rFonts w:hint="eastAsia"/>
          <w:lang w:val="ru-RU"/>
        </w:rPr>
        <w:t>хелперов</w:t>
      </w:r>
      <w:r w:rsidRPr="002B2D4D">
        <w:rPr>
          <w:lang w:val="ru-RU"/>
        </w:rPr>
        <w:t xml:space="preserve"> 2 </w:t>
      </w:r>
      <w:r w:rsidRPr="002B2D4D">
        <w:rPr>
          <w:rFonts w:hint="eastAsia"/>
          <w:lang w:val="ru-RU"/>
        </w:rPr>
        <w:t>типа</w:t>
      </w:r>
    </w:p>
    <w:p w14:paraId="390E26BB" w14:textId="77777777" w:rsidR="002B2D4D" w:rsidRPr="002B2D4D" w:rsidRDefault="002B2D4D" w:rsidP="002B2D4D">
      <w:pPr>
        <w:rPr>
          <w:lang w:val="ru-RU"/>
        </w:rPr>
      </w:pPr>
    </w:p>
    <w:p w14:paraId="6EF0945F" w14:textId="77777777" w:rsidR="002B2D4D" w:rsidRPr="002B2D4D" w:rsidRDefault="002B2D4D" w:rsidP="002B2D4D">
      <w:pPr>
        <w:rPr>
          <w:lang w:val="ru-RU"/>
        </w:rPr>
      </w:pPr>
      <w:r w:rsidRPr="002B2D4D">
        <w:rPr>
          <w:lang w:val="ru-RU"/>
        </w:rPr>
        <w:t xml:space="preserve">1.1.3.2. </w:t>
      </w:r>
      <w:r w:rsidRPr="002B2D4D">
        <w:rPr>
          <w:rFonts w:hint="eastAsia"/>
          <w:lang w:val="ru-RU"/>
        </w:rPr>
        <w:t>Патогенетические</w:t>
      </w:r>
      <w:r w:rsidRPr="002B2D4D">
        <w:rPr>
          <w:lang w:val="ru-RU"/>
        </w:rPr>
        <w:t xml:space="preserve"> </w:t>
      </w:r>
      <w:r w:rsidRPr="002B2D4D">
        <w:rPr>
          <w:rFonts w:hint="eastAsia"/>
          <w:lang w:val="ru-RU"/>
        </w:rPr>
        <w:t>механизмы</w:t>
      </w:r>
      <w:r w:rsidRPr="002B2D4D">
        <w:rPr>
          <w:lang w:val="ru-RU"/>
        </w:rPr>
        <w:t xml:space="preserve"> </w:t>
      </w:r>
      <w:r w:rsidRPr="002B2D4D">
        <w:rPr>
          <w:rFonts w:hint="eastAsia"/>
          <w:lang w:val="ru-RU"/>
        </w:rPr>
        <w:t>бронхиальной</w:t>
      </w:r>
      <w:r w:rsidRPr="002B2D4D">
        <w:rPr>
          <w:lang w:val="ru-RU"/>
        </w:rPr>
        <w:t xml:space="preserve"> </w:t>
      </w:r>
      <w:r w:rsidRPr="002B2D4D">
        <w:rPr>
          <w:rFonts w:hint="eastAsia"/>
          <w:lang w:val="ru-RU"/>
        </w:rPr>
        <w:t>астмы</w:t>
      </w:r>
      <w:r w:rsidRPr="002B2D4D">
        <w:rPr>
          <w:lang w:val="ru-RU"/>
        </w:rPr>
        <w:t xml:space="preserve"> </w:t>
      </w:r>
      <w:r w:rsidRPr="002B2D4D">
        <w:rPr>
          <w:rFonts w:hint="eastAsia"/>
          <w:lang w:val="ru-RU"/>
        </w:rPr>
        <w:t>без</w:t>
      </w:r>
      <w:r w:rsidRPr="002B2D4D">
        <w:rPr>
          <w:lang w:val="ru-RU"/>
        </w:rPr>
        <w:t xml:space="preserve"> </w:t>
      </w:r>
      <w:r w:rsidRPr="002B2D4D">
        <w:rPr>
          <w:rFonts w:hint="eastAsia"/>
          <w:lang w:val="ru-RU"/>
        </w:rPr>
        <w:t>активного</w:t>
      </w:r>
      <w:r w:rsidRPr="002B2D4D">
        <w:rPr>
          <w:lang w:val="ru-RU"/>
        </w:rPr>
        <w:t xml:space="preserve"> </w:t>
      </w:r>
      <w:r w:rsidRPr="002B2D4D">
        <w:rPr>
          <w:rFonts w:hint="eastAsia"/>
          <w:lang w:val="ru-RU"/>
        </w:rPr>
        <w:t>участия</w:t>
      </w:r>
      <w:r w:rsidRPr="002B2D4D">
        <w:rPr>
          <w:lang w:val="ru-RU"/>
        </w:rPr>
        <w:t xml:space="preserve"> </w:t>
      </w:r>
      <w:r w:rsidRPr="002B2D4D">
        <w:rPr>
          <w:rFonts w:hint="eastAsia"/>
          <w:lang w:val="ru-RU"/>
        </w:rPr>
        <w:t>Т</w:t>
      </w:r>
      <w:r w:rsidRPr="002B2D4D">
        <w:rPr>
          <w:lang w:val="ru-RU"/>
        </w:rPr>
        <w:t>-</w:t>
      </w:r>
      <w:r w:rsidRPr="002B2D4D">
        <w:rPr>
          <w:rFonts w:hint="eastAsia"/>
          <w:lang w:val="ru-RU"/>
        </w:rPr>
        <w:t>хелперов</w:t>
      </w:r>
      <w:r w:rsidRPr="002B2D4D">
        <w:rPr>
          <w:lang w:val="ru-RU"/>
        </w:rPr>
        <w:t xml:space="preserve"> 2 </w:t>
      </w:r>
      <w:r w:rsidRPr="002B2D4D">
        <w:rPr>
          <w:rFonts w:hint="eastAsia"/>
          <w:lang w:val="ru-RU"/>
        </w:rPr>
        <w:t>типа</w:t>
      </w:r>
    </w:p>
    <w:p w14:paraId="1E78E272" w14:textId="77777777" w:rsidR="002B2D4D" w:rsidRPr="002B2D4D" w:rsidRDefault="002B2D4D" w:rsidP="002B2D4D">
      <w:pPr>
        <w:rPr>
          <w:lang w:val="ru-RU"/>
        </w:rPr>
      </w:pPr>
    </w:p>
    <w:p w14:paraId="1E93F27A" w14:textId="77777777" w:rsidR="002B2D4D" w:rsidRPr="002B2D4D" w:rsidRDefault="002B2D4D" w:rsidP="002B2D4D">
      <w:pPr>
        <w:rPr>
          <w:lang w:val="ru-RU"/>
        </w:rPr>
      </w:pPr>
      <w:r w:rsidRPr="002B2D4D">
        <w:rPr>
          <w:lang w:val="ru-RU"/>
        </w:rPr>
        <w:t xml:space="preserve">1.1.3.3. </w:t>
      </w:r>
      <w:r w:rsidRPr="002B2D4D">
        <w:rPr>
          <w:rFonts w:hint="eastAsia"/>
          <w:lang w:val="ru-RU"/>
        </w:rPr>
        <w:t>Роль</w:t>
      </w:r>
      <w:r w:rsidRPr="002B2D4D">
        <w:rPr>
          <w:lang w:val="ru-RU"/>
        </w:rPr>
        <w:t xml:space="preserve"> </w:t>
      </w:r>
      <w:r w:rsidRPr="002B2D4D">
        <w:rPr>
          <w:rFonts w:hint="eastAsia"/>
          <w:lang w:val="ru-RU"/>
        </w:rPr>
        <w:t>генетических</w:t>
      </w:r>
      <w:r w:rsidRPr="002B2D4D">
        <w:rPr>
          <w:lang w:val="ru-RU"/>
        </w:rPr>
        <w:t xml:space="preserve">, </w:t>
      </w:r>
      <w:r w:rsidRPr="002B2D4D">
        <w:rPr>
          <w:rFonts w:hint="eastAsia"/>
          <w:lang w:val="ru-RU"/>
        </w:rPr>
        <w:t>эпигенетических</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других</w:t>
      </w:r>
      <w:r w:rsidRPr="002B2D4D">
        <w:rPr>
          <w:lang w:val="ru-RU"/>
        </w:rPr>
        <w:t xml:space="preserve"> </w:t>
      </w:r>
      <w:r w:rsidRPr="002B2D4D">
        <w:rPr>
          <w:rFonts w:hint="eastAsia"/>
          <w:lang w:val="ru-RU"/>
        </w:rPr>
        <w:t>факторов</w:t>
      </w:r>
      <w:r w:rsidRPr="002B2D4D">
        <w:rPr>
          <w:lang w:val="ru-RU"/>
        </w:rPr>
        <w:t xml:space="preserve"> </w:t>
      </w:r>
      <w:r w:rsidRPr="002B2D4D">
        <w:rPr>
          <w:rFonts w:hint="eastAsia"/>
          <w:lang w:val="ru-RU"/>
        </w:rPr>
        <w:t>в</w:t>
      </w:r>
      <w:r w:rsidRPr="002B2D4D">
        <w:rPr>
          <w:lang w:val="ru-RU"/>
        </w:rPr>
        <w:t xml:space="preserve"> </w:t>
      </w:r>
      <w:r w:rsidRPr="002B2D4D">
        <w:rPr>
          <w:rFonts w:hint="eastAsia"/>
          <w:lang w:val="ru-RU"/>
        </w:rPr>
        <w:t>патогенезе</w:t>
      </w:r>
      <w:r w:rsidRPr="002B2D4D">
        <w:rPr>
          <w:lang w:val="ru-RU"/>
        </w:rPr>
        <w:t xml:space="preserve"> </w:t>
      </w:r>
      <w:r w:rsidRPr="002B2D4D">
        <w:rPr>
          <w:rFonts w:hint="eastAsia"/>
          <w:lang w:val="ru-RU"/>
        </w:rPr>
        <w:t>бронхиальной</w:t>
      </w:r>
      <w:r w:rsidRPr="002B2D4D">
        <w:rPr>
          <w:lang w:val="ru-RU"/>
        </w:rPr>
        <w:t xml:space="preserve"> </w:t>
      </w:r>
      <w:r w:rsidRPr="002B2D4D">
        <w:rPr>
          <w:rFonts w:hint="eastAsia"/>
          <w:lang w:val="ru-RU"/>
        </w:rPr>
        <w:t>астмы</w:t>
      </w:r>
    </w:p>
    <w:p w14:paraId="2CC9FB9A" w14:textId="77777777" w:rsidR="002B2D4D" w:rsidRPr="002B2D4D" w:rsidRDefault="002B2D4D" w:rsidP="002B2D4D">
      <w:pPr>
        <w:rPr>
          <w:lang w:val="ru-RU"/>
        </w:rPr>
      </w:pPr>
    </w:p>
    <w:p w14:paraId="5BC60F25" w14:textId="77777777" w:rsidR="002B2D4D" w:rsidRPr="002B2D4D" w:rsidRDefault="002B2D4D" w:rsidP="002B2D4D">
      <w:pPr>
        <w:rPr>
          <w:lang w:val="ru-RU"/>
        </w:rPr>
      </w:pPr>
      <w:r w:rsidRPr="002B2D4D">
        <w:rPr>
          <w:lang w:val="ru-RU"/>
        </w:rPr>
        <w:t xml:space="preserve">1.2. </w:t>
      </w:r>
      <w:r w:rsidRPr="002B2D4D">
        <w:rPr>
          <w:rFonts w:hint="eastAsia"/>
          <w:lang w:val="ru-RU"/>
        </w:rPr>
        <w:t>Клетки</w:t>
      </w:r>
      <w:r w:rsidRPr="002B2D4D">
        <w:rPr>
          <w:lang w:val="ru-RU"/>
        </w:rPr>
        <w:t xml:space="preserve"> </w:t>
      </w:r>
      <w:r w:rsidRPr="002B2D4D">
        <w:rPr>
          <w:rFonts w:hint="eastAsia"/>
          <w:lang w:val="ru-RU"/>
        </w:rPr>
        <w:t>памяти</w:t>
      </w:r>
    </w:p>
    <w:p w14:paraId="583FF43A" w14:textId="77777777" w:rsidR="002B2D4D" w:rsidRPr="002B2D4D" w:rsidRDefault="002B2D4D" w:rsidP="002B2D4D">
      <w:pPr>
        <w:rPr>
          <w:lang w:val="ru-RU"/>
        </w:rPr>
      </w:pPr>
    </w:p>
    <w:p w14:paraId="28894397" w14:textId="77777777" w:rsidR="002B2D4D" w:rsidRPr="002B2D4D" w:rsidRDefault="002B2D4D" w:rsidP="002B2D4D">
      <w:pPr>
        <w:rPr>
          <w:lang w:val="ru-RU"/>
        </w:rPr>
      </w:pPr>
      <w:r w:rsidRPr="002B2D4D">
        <w:rPr>
          <w:lang w:val="ru-RU"/>
        </w:rPr>
        <w:t xml:space="preserve">1.2.1. </w:t>
      </w:r>
      <w:r w:rsidRPr="002B2D4D">
        <w:rPr>
          <w:rFonts w:hint="eastAsia"/>
          <w:lang w:val="ru-RU"/>
        </w:rPr>
        <w:t>Фенотипические</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функцональные</w:t>
      </w:r>
      <w:r w:rsidRPr="002B2D4D">
        <w:rPr>
          <w:lang w:val="ru-RU"/>
        </w:rPr>
        <w:t xml:space="preserve"> </w:t>
      </w:r>
      <w:r w:rsidRPr="002B2D4D">
        <w:rPr>
          <w:rFonts w:hint="eastAsia"/>
          <w:lang w:val="ru-RU"/>
        </w:rPr>
        <w:t>характеристики</w:t>
      </w:r>
      <w:r w:rsidRPr="002B2D4D">
        <w:rPr>
          <w:lang w:val="ru-RU"/>
        </w:rPr>
        <w:t xml:space="preserve"> </w:t>
      </w:r>
      <w:r w:rsidRPr="002B2D4D">
        <w:rPr>
          <w:rFonts w:hint="eastAsia"/>
          <w:lang w:val="ru-RU"/>
        </w:rPr>
        <w:t>Т</w:t>
      </w:r>
      <w:r w:rsidRPr="002B2D4D">
        <w:rPr>
          <w:lang w:val="ru-RU"/>
        </w:rPr>
        <w:t>-</w:t>
      </w:r>
      <w:r w:rsidRPr="002B2D4D">
        <w:rPr>
          <w:rFonts w:hint="eastAsia"/>
          <w:lang w:val="ru-RU"/>
        </w:rPr>
        <w:t>клеток</w:t>
      </w:r>
      <w:r w:rsidRPr="002B2D4D">
        <w:rPr>
          <w:lang w:val="ru-RU"/>
        </w:rPr>
        <w:t xml:space="preserve"> </w:t>
      </w:r>
      <w:r w:rsidRPr="002B2D4D">
        <w:rPr>
          <w:rFonts w:hint="eastAsia"/>
          <w:lang w:val="ru-RU"/>
        </w:rPr>
        <w:t>памяти</w:t>
      </w:r>
    </w:p>
    <w:p w14:paraId="34F2CEA0" w14:textId="77777777" w:rsidR="002B2D4D" w:rsidRPr="002B2D4D" w:rsidRDefault="002B2D4D" w:rsidP="002B2D4D">
      <w:pPr>
        <w:rPr>
          <w:lang w:val="ru-RU"/>
        </w:rPr>
      </w:pPr>
    </w:p>
    <w:p w14:paraId="61ED90A3" w14:textId="77777777" w:rsidR="002B2D4D" w:rsidRPr="002B2D4D" w:rsidRDefault="002B2D4D" w:rsidP="002B2D4D">
      <w:pPr>
        <w:rPr>
          <w:lang w:val="ru-RU"/>
        </w:rPr>
      </w:pPr>
      <w:r w:rsidRPr="002B2D4D">
        <w:rPr>
          <w:lang w:val="ru-RU"/>
        </w:rPr>
        <w:lastRenderedPageBreak/>
        <w:t xml:space="preserve">1.2.2. </w:t>
      </w:r>
      <w:r w:rsidRPr="002B2D4D">
        <w:rPr>
          <w:rFonts w:hint="eastAsia"/>
          <w:lang w:val="ru-RU"/>
        </w:rPr>
        <w:t>Механизмы</w:t>
      </w:r>
      <w:r w:rsidRPr="002B2D4D">
        <w:rPr>
          <w:lang w:val="ru-RU"/>
        </w:rPr>
        <w:t xml:space="preserve"> </w:t>
      </w:r>
      <w:r w:rsidRPr="002B2D4D">
        <w:rPr>
          <w:rFonts w:hint="eastAsia"/>
          <w:lang w:val="ru-RU"/>
        </w:rPr>
        <w:t>поддержания</w:t>
      </w:r>
      <w:r w:rsidRPr="002B2D4D">
        <w:rPr>
          <w:lang w:val="ru-RU"/>
        </w:rPr>
        <w:t xml:space="preserve"> </w:t>
      </w:r>
      <w:r w:rsidRPr="002B2D4D">
        <w:rPr>
          <w:rFonts w:hint="eastAsia"/>
          <w:lang w:val="ru-RU"/>
        </w:rPr>
        <w:t>численности</w:t>
      </w:r>
      <w:r w:rsidRPr="002B2D4D">
        <w:rPr>
          <w:lang w:val="ru-RU"/>
        </w:rPr>
        <w:t xml:space="preserve"> </w:t>
      </w:r>
      <w:r w:rsidRPr="002B2D4D">
        <w:rPr>
          <w:rFonts w:hint="eastAsia"/>
          <w:lang w:val="ru-RU"/>
        </w:rPr>
        <w:t>Т</w:t>
      </w:r>
      <w:r w:rsidRPr="002B2D4D">
        <w:rPr>
          <w:lang w:val="ru-RU"/>
        </w:rPr>
        <w:t>-</w:t>
      </w:r>
      <w:r w:rsidRPr="002B2D4D">
        <w:rPr>
          <w:rFonts w:hint="eastAsia"/>
          <w:lang w:val="ru-RU"/>
        </w:rPr>
        <w:t>клеток</w:t>
      </w:r>
      <w:r w:rsidRPr="002B2D4D">
        <w:rPr>
          <w:lang w:val="ru-RU"/>
        </w:rPr>
        <w:t xml:space="preserve"> </w:t>
      </w:r>
      <w:r w:rsidRPr="002B2D4D">
        <w:rPr>
          <w:rFonts w:hint="eastAsia"/>
          <w:lang w:val="ru-RU"/>
        </w:rPr>
        <w:t>памяти</w:t>
      </w:r>
    </w:p>
    <w:p w14:paraId="71D2A61D" w14:textId="77777777" w:rsidR="002B2D4D" w:rsidRPr="002B2D4D" w:rsidRDefault="002B2D4D" w:rsidP="002B2D4D">
      <w:pPr>
        <w:rPr>
          <w:lang w:val="ru-RU"/>
        </w:rPr>
      </w:pPr>
    </w:p>
    <w:p w14:paraId="393B8BC4" w14:textId="77777777" w:rsidR="002B2D4D" w:rsidRPr="002B2D4D" w:rsidRDefault="002B2D4D" w:rsidP="002B2D4D">
      <w:pPr>
        <w:rPr>
          <w:lang w:val="ru-RU"/>
        </w:rPr>
      </w:pPr>
      <w:r w:rsidRPr="002B2D4D">
        <w:rPr>
          <w:lang w:val="ru-RU"/>
        </w:rPr>
        <w:t xml:space="preserve">1.2.3. </w:t>
      </w:r>
      <w:r w:rsidRPr="002B2D4D">
        <w:rPr>
          <w:rFonts w:hint="eastAsia"/>
          <w:lang w:val="ru-RU"/>
        </w:rPr>
        <w:t>Клетки</w:t>
      </w:r>
      <w:r w:rsidRPr="002B2D4D">
        <w:rPr>
          <w:lang w:val="ru-RU"/>
        </w:rPr>
        <w:t xml:space="preserve"> </w:t>
      </w:r>
      <w:r w:rsidRPr="002B2D4D">
        <w:rPr>
          <w:rFonts w:hint="eastAsia"/>
          <w:lang w:val="ru-RU"/>
        </w:rPr>
        <w:t>памяти</w:t>
      </w:r>
      <w:r w:rsidRPr="002B2D4D">
        <w:rPr>
          <w:lang w:val="ru-RU"/>
        </w:rPr>
        <w:t xml:space="preserve"> </w:t>
      </w:r>
      <w:r w:rsidRPr="002B2D4D">
        <w:rPr>
          <w:rFonts w:hint="eastAsia"/>
          <w:lang w:val="ru-RU"/>
        </w:rPr>
        <w:t>при</w:t>
      </w:r>
      <w:r w:rsidRPr="002B2D4D">
        <w:rPr>
          <w:lang w:val="ru-RU"/>
        </w:rPr>
        <w:t xml:space="preserve"> </w:t>
      </w:r>
      <w:r w:rsidRPr="002B2D4D">
        <w:rPr>
          <w:rFonts w:hint="eastAsia"/>
          <w:lang w:val="ru-RU"/>
        </w:rPr>
        <w:t>иммунопатологических</w:t>
      </w:r>
      <w:r w:rsidRPr="002B2D4D">
        <w:rPr>
          <w:lang w:val="ru-RU"/>
        </w:rPr>
        <w:t xml:space="preserve"> </w:t>
      </w:r>
      <w:r w:rsidRPr="002B2D4D">
        <w:rPr>
          <w:rFonts w:hint="eastAsia"/>
          <w:lang w:val="ru-RU"/>
        </w:rPr>
        <w:t>заболеваниях</w:t>
      </w:r>
    </w:p>
    <w:p w14:paraId="3C6DA0F7" w14:textId="77777777" w:rsidR="002B2D4D" w:rsidRPr="002B2D4D" w:rsidRDefault="002B2D4D" w:rsidP="002B2D4D">
      <w:pPr>
        <w:rPr>
          <w:lang w:val="ru-RU"/>
        </w:rPr>
      </w:pPr>
    </w:p>
    <w:p w14:paraId="54C4F780" w14:textId="77777777" w:rsidR="002B2D4D" w:rsidRPr="002B2D4D" w:rsidRDefault="002B2D4D" w:rsidP="002B2D4D">
      <w:pPr>
        <w:rPr>
          <w:lang w:val="ru-RU"/>
        </w:rPr>
      </w:pPr>
      <w:r w:rsidRPr="002B2D4D">
        <w:rPr>
          <w:lang w:val="ru-RU"/>
        </w:rPr>
        <w:t xml:space="preserve">1.3. </w:t>
      </w:r>
      <w:r w:rsidRPr="002B2D4D">
        <w:rPr>
          <w:rFonts w:hint="eastAsia"/>
          <w:lang w:val="ru-RU"/>
        </w:rPr>
        <w:t>Теломеры</w:t>
      </w:r>
      <w:r w:rsidRPr="002B2D4D">
        <w:rPr>
          <w:lang w:val="ru-RU"/>
        </w:rPr>
        <w:t xml:space="preserve"> </w:t>
      </w:r>
      <w:r w:rsidRPr="002B2D4D">
        <w:rPr>
          <w:rFonts w:hint="eastAsia"/>
          <w:lang w:val="ru-RU"/>
        </w:rPr>
        <w:t>в</w:t>
      </w:r>
      <w:r w:rsidRPr="002B2D4D">
        <w:rPr>
          <w:lang w:val="ru-RU"/>
        </w:rPr>
        <w:t xml:space="preserve"> </w:t>
      </w:r>
      <w:r w:rsidRPr="002B2D4D">
        <w:rPr>
          <w:rFonts w:hint="eastAsia"/>
          <w:lang w:val="ru-RU"/>
        </w:rPr>
        <w:t>норме</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при</w:t>
      </w:r>
      <w:r w:rsidRPr="002B2D4D">
        <w:rPr>
          <w:lang w:val="ru-RU"/>
        </w:rPr>
        <w:t xml:space="preserve"> </w:t>
      </w:r>
      <w:r w:rsidRPr="002B2D4D">
        <w:rPr>
          <w:rFonts w:hint="eastAsia"/>
          <w:lang w:val="ru-RU"/>
        </w:rPr>
        <w:t>патологии</w:t>
      </w:r>
    </w:p>
    <w:p w14:paraId="2357C630" w14:textId="77777777" w:rsidR="002B2D4D" w:rsidRPr="002B2D4D" w:rsidRDefault="002B2D4D" w:rsidP="002B2D4D">
      <w:pPr>
        <w:rPr>
          <w:lang w:val="ru-RU"/>
        </w:rPr>
      </w:pPr>
    </w:p>
    <w:p w14:paraId="795AED5C" w14:textId="77777777" w:rsidR="002B2D4D" w:rsidRPr="002B2D4D" w:rsidRDefault="002B2D4D" w:rsidP="002B2D4D">
      <w:pPr>
        <w:rPr>
          <w:lang w:val="ru-RU"/>
        </w:rPr>
      </w:pPr>
      <w:r w:rsidRPr="002B2D4D">
        <w:rPr>
          <w:lang w:val="ru-RU"/>
        </w:rPr>
        <w:t xml:space="preserve">1.3.1. </w:t>
      </w:r>
      <w:r w:rsidRPr="002B2D4D">
        <w:rPr>
          <w:rFonts w:hint="eastAsia"/>
          <w:lang w:val="ru-RU"/>
        </w:rPr>
        <w:t>Структура</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поддержание</w:t>
      </w:r>
      <w:r w:rsidRPr="002B2D4D">
        <w:rPr>
          <w:lang w:val="ru-RU"/>
        </w:rPr>
        <w:t xml:space="preserve"> </w:t>
      </w:r>
      <w:r w:rsidRPr="002B2D4D">
        <w:rPr>
          <w:rFonts w:hint="eastAsia"/>
          <w:lang w:val="ru-RU"/>
        </w:rPr>
        <w:t>длины</w:t>
      </w:r>
      <w:r w:rsidRPr="002B2D4D">
        <w:rPr>
          <w:lang w:val="ru-RU"/>
        </w:rPr>
        <w:t xml:space="preserve"> </w:t>
      </w:r>
      <w:r w:rsidRPr="002B2D4D">
        <w:rPr>
          <w:rFonts w:hint="eastAsia"/>
          <w:lang w:val="ru-RU"/>
        </w:rPr>
        <w:t>теломер</w:t>
      </w:r>
      <w:r w:rsidRPr="002B2D4D">
        <w:rPr>
          <w:lang w:val="ru-RU"/>
        </w:rPr>
        <w:t xml:space="preserve"> </w:t>
      </w:r>
      <w:r w:rsidRPr="002B2D4D">
        <w:rPr>
          <w:rFonts w:hint="eastAsia"/>
          <w:lang w:val="ru-RU"/>
        </w:rPr>
        <w:t>в</w:t>
      </w:r>
      <w:r w:rsidRPr="002B2D4D">
        <w:rPr>
          <w:lang w:val="ru-RU"/>
        </w:rPr>
        <w:t xml:space="preserve"> </w:t>
      </w:r>
      <w:r w:rsidRPr="002B2D4D">
        <w:rPr>
          <w:rFonts w:hint="eastAsia"/>
          <w:lang w:val="ru-RU"/>
        </w:rPr>
        <w:t>клетках</w:t>
      </w:r>
      <w:r w:rsidRPr="002B2D4D">
        <w:rPr>
          <w:lang w:val="ru-RU"/>
        </w:rPr>
        <w:t xml:space="preserve"> </w:t>
      </w:r>
      <w:r w:rsidRPr="002B2D4D">
        <w:rPr>
          <w:rFonts w:hint="eastAsia"/>
          <w:lang w:val="ru-RU"/>
        </w:rPr>
        <w:t>человека</w:t>
      </w:r>
    </w:p>
    <w:p w14:paraId="3050DF07" w14:textId="77777777" w:rsidR="002B2D4D" w:rsidRPr="002B2D4D" w:rsidRDefault="002B2D4D" w:rsidP="002B2D4D">
      <w:pPr>
        <w:rPr>
          <w:lang w:val="ru-RU"/>
        </w:rPr>
      </w:pPr>
    </w:p>
    <w:p w14:paraId="2988EC15" w14:textId="77777777" w:rsidR="002B2D4D" w:rsidRPr="002B2D4D" w:rsidRDefault="002B2D4D" w:rsidP="002B2D4D">
      <w:pPr>
        <w:rPr>
          <w:lang w:val="ru-RU"/>
        </w:rPr>
      </w:pPr>
      <w:r w:rsidRPr="002B2D4D">
        <w:rPr>
          <w:lang w:val="ru-RU"/>
        </w:rPr>
        <w:t xml:space="preserve">1.3.2. </w:t>
      </w:r>
      <w:r w:rsidRPr="002B2D4D">
        <w:rPr>
          <w:rFonts w:hint="eastAsia"/>
          <w:lang w:val="ru-RU"/>
        </w:rPr>
        <w:t>Современные</w:t>
      </w:r>
      <w:r w:rsidRPr="002B2D4D">
        <w:rPr>
          <w:lang w:val="ru-RU"/>
        </w:rPr>
        <w:t xml:space="preserve"> </w:t>
      </w:r>
      <w:r w:rsidRPr="002B2D4D">
        <w:rPr>
          <w:rFonts w:hint="eastAsia"/>
          <w:lang w:val="ru-RU"/>
        </w:rPr>
        <w:t>методы</w:t>
      </w:r>
      <w:r w:rsidRPr="002B2D4D">
        <w:rPr>
          <w:lang w:val="ru-RU"/>
        </w:rPr>
        <w:t xml:space="preserve"> </w:t>
      </w:r>
      <w:r w:rsidRPr="002B2D4D">
        <w:rPr>
          <w:rFonts w:hint="eastAsia"/>
          <w:lang w:val="ru-RU"/>
        </w:rPr>
        <w:t>изучения</w:t>
      </w:r>
      <w:r w:rsidRPr="002B2D4D">
        <w:rPr>
          <w:lang w:val="ru-RU"/>
        </w:rPr>
        <w:t xml:space="preserve"> </w:t>
      </w:r>
      <w:r w:rsidRPr="002B2D4D">
        <w:rPr>
          <w:rFonts w:hint="eastAsia"/>
          <w:lang w:val="ru-RU"/>
        </w:rPr>
        <w:t>длины</w:t>
      </w:r>
      <w:r w:rsidRPr="002B2D4D">
        <w:rPr>
          <w:lang w:val="ru-RU"/>
        </w:rPr>
        <w:t xml:space="preserve"> </w:t>
      </w:r>
      <w:r w:rsidRPr="002B2D4D">
        <w:rPr>
          <w:rFonts w:hint="eastAsia"/>
          <w:lang w:val="ru-RU"/>
        </w:rPr>
        <w:t>теломер</w:t>
      </w:r>
    </w:p>
    <w:p w14:paraId="04D5A19F" w14:textId="77777777" w:rsidR="002B2D4D" w:rsidRPr="002B2D4D" w:rsidRDefault="002B2D4D" w:rsidP="002B2D4D">
      <w:pPr>
        <w:rPr>
          <w:lang w:val="ru-RU"/>
        </w:rPr>
      </w:pPr>
    </w:p>
    <w:p w14:paraId="12A608E3" w14:textId="77777777" w:rsidR="002B2D4D" w:rsidRPr="002B2D4D" w:rsidRDefault="002B2D4D" w:rsidP="002B2D4D">
      <w:pPr>
        <w:rPr>
          <w:lang w:val="ru-RU"/>
        </w:rPr>
      </w:pPr>
      <w:r w:rsidRPr="002B2D4D">
        <w:rPr>
          <w:lang w:val="ru-RU"/>
        </w:rPr>
        <w:t xml:space="preserve">1.3.3. </w:t>
      </w:r>
      <w:r w:rsidRPr="002B2D4D">
        <w:rPr>
          <w:rFonts w:hint="eastAsia"/>
          <w:lang w:val="ru-RU"/>
        </w:rPr>
        <w:t>Средняя</w:t>
      </w:r>
      <w:r w:rsidRPr="002B2D4D">
        <w:rPr>
          <w:lang w:val="ru-RU"/>
        </w:rPr>
        <w:t xml:space="preserve"> </w:t>
      </w:r>
      <w:r w:rsidRPr="002B2D4D">
        <w:rPr>
          <w:rFonts w:hint="eastAsia"/>
          <w:lang w:val="ru-RU"/>
        </w:rPr>
        <w:t>длина</w:t>
      </w:r>
      <w:r w:rsidRPr="002B2D4D">
        <w:rPr>
          <w:lang w:val="ru-RU"/>
        </w:rPr>
        <w:t xml:space="preserve"> </w:t>
      </w:r>
      <w:r w:rsidRPr="002B2D4D">
        <w:rPr>
          <w:rFonts w:hint="eastAsia"/>
          <w:lang w:val="ru-RU"/>
        </w:rPr>
        <w:t>теломер</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длина</w:t>
      </w:r>
      <w:r w:rsidRPr="002B2D4D">
        <w:rPr>
          <w:lang w:val="ru-RU"/>
        </w:rPr>
        <w:t xml:space="preserve"> </w:t>
      </w:r>
      <w:r w:rsidRPr="002B2D4D">
        <w:rPr>
          <w:rFonts w:hint="eastAsia"/>
          <w:lang w:val="ru-RU"/>
        </w:rPr>
        <w:t>теломер</w:t>
      </w:r>
      <w:r w:rsidRPr="002B2D4D">
        <w:rPr>
          <w:lang w:val="ru-RU"/>
        </w:rPr>
        <w:t xml:space="preserve"> </w:t>
      </w:r>
      <w:r w:rsidRPr="002B2D4D">
        <w:rPr>
          <w:rFonts w:hint="eastAsia"/>
          <w:lang w:val="ru-RU"/>
        </w:rPr>
        <w:t>на</w:t>
      </w:r>
      <w:r w:rsidRPr="002B2D4D">
        <w:rPr>
          <w:lang w:val="ru-RU"/>
        </w:rPr>
        <w:t xml:space="preserve"> </w:t>
      </w:r>
      <w:r w:rsidRPr="002B2D4D">
        <w:rPr>
          <w:rFonts w:hint="eastAsia"/>
          <w:lang w:val="ru-RU"/>
        </w:rPr>
        <w:t>отдельных</w:t>
      </w:r>
      <w:r w:rsidRPr="002B2D4D">
        <w:rPr>
          <w:lang w:val="ru-RU"/>
        </w:rPr>
        <w:t xml:space="preserve"> </w:t>
      </w:r>
      <w:r w:rsidRPr="002B2D4D">
        <w:rPr>
          <w:rFonts w:hint="eastAsia"/>
          <w:lang w:val="ru-RU"/>
        </w:rPr>
        <w:t>плечах</w:t>
      </w:r>
      <w:r w:rsidRPr="002B2D4D">
        <w:rPr>
          <w:lang w:val="ru-RU"/>
        </w:rPr>
        <w:t xml:space="preserve"> </w:t>
      </w:r>
      <w:r w:rsidRPr="002B2D4D">
        <w:rPr>
          <w:rFonts w:hint="eastAsia"/>
          <w:lang w:val="ru-RU"/>
        </w:rPr>
        <w:t>индивидуальных</w:t>
      </w:r>
      <w:r w:rsidRPr="002B2D4D">
        <w:rPr>
          <w:lang w:val="ru-RU"/>
        </w:rPr>
        <w:t xml:space="preserve"> </w:t>
      </w:r>
      <w:r w:rsidRPr="002B2D4D">
        <w:rPr>
          <w:rFonts w:hint="eastAsia"/>
          <w:lang w:val="ru-RU"/>
        </w:rPr>
        <w:t>хромосом</w:t>
      </w:r>
    </w:p>
    <w:p w14:paraId="06AFA1D1" w14:textId="77777777" w:rsidR="002B2D4D" w:rsidRPr="002B2D4D" w:rsidRDefault="002B2D4D" w:rsidP="002B2D4D">
      <w:pPr>
        <w:rPr>
          <w:lang w:val="ru-RU"/>
        </w:rPr>
      </w:pPr>
    </w:p>
    <w:p w14:paraId="1ADF8EFE" w14:textId="77777777" w:rsidR="002B2D4D" w:rsidRPr="002B2D4D" w:rsidRDefault="002B2D4D" w:rsidP="002B2D4D">
      <w:pPr>
        <w:rPr>
          <w:lang w:val="ru-RU"/>
        </w:rPr>
      </w:pPr>
      <w:r w:rsidRPr="002B2D4D">
        <w:rPr>
          <w:lang w:val="ru-RU"/>
        </w:rPr>
        <w:t xml:space="preserve">1.3.4. </w:t>
      </w:r>
      <w:r w:rsidRPr="002B2D4D">
        <w:rPr>
          <w:rFonts w:hint="eastAsia"/>
          <w:lang w:val="ru-RU"/>
        </w:rPr>
        <w:t>Влияние</w:t>
      </w:r>
      <w:r w:rsidRPr="002B2D4D">
        <w:rPr>
          <w:lang w:val="ru-RU"/>
        </w:rPr>
        <w:t xml:space="preserve"> </w:t>
      </w:r>
      <w:r w:rsidRPr="002B2D4D">
        <w:rPr>
          <w:rFonts w:hint="eastAsia"/>
          <w:lang w:val="ru-RU"/>
        </w:rPr>
        <w:t>генетических</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средовых</w:t>
      </w:r>
      <w:r w:rsidRPr="002B2D4D">
        <w:rPr>
          <w:lang w:val="ru-RU"/>
        </w:rPr>
        <w:t xml:space="preserve"> </w:t>
      </w:r>
      <w:r w:rsidRPr="002B2D4D">
        <w:rPr>
          <w:rFonts w:hint="eastAsia"/>
          <w:lang w:val="ru-RU"/>
        </w:rPr>
        <w:t>факторов</w:t>
      </w:r>
      <w:r w:rsidRPr="002B2D4D">
        <w:rPr>
          <w:lang w:val="ru-RU"/>
        </w:rPr>
        <w:t xml:space="preserve"> </w:t>
      </w:r>
      <w:r w:rsidRPr="002B2D4D">
        <w:rPr>
          <w:rFonts w:hint="eastAsia"/>
          <w:lang w:val="ru-RU"/>
        </w:rPr>
        <w:t>на</w:t>
      </w:r>
      <w:r w:rsidRPr="002B2D4D">
        <w:rPr>
          <w:lang w:val="ru-RU"/>
        </w:rPr>
        <w:t xml:space="preserve"> </w:t>
      </w:r>
      <w:r w:rsidRPr="002B2D4D">
        <w:rPr>
          <w:rFonts w:hint="eastAsia"/>
          <w:lang w:val="ru-RU"/>
        </w:rPr>
        <w:t>длину</w:t>
      </w:r>
      <w:r w:rsidRPr="002B2D4D">
        <w:rPr>
          <w:lang w:val="ru-RU"/>
        </w:rPr>
        <w:t xml:space="preserve"> </w:t>
      </w:r>
      <w:r w:rsidRPr="002B2D4D">
        <w:rPr>
          <w:rFonts w:hint="eastAsia"/>
          <w:lang w:val="ru-RU"/>
        </w:rPr>
        <w:t>теломер</w:t>
      </w:r>
    </w:p>
    <w:p w14:paraId="0D7D655E" w14:textId="77777777" w:rsidR="002B2D4D" w:rsidRPr="002B2D4D" w:rsidRDefault="002B2D4D" w:rsidP="002B2D4D">
      <w:pPr>
        <w:rPr>
          <w:lang w:val="ru-RU"/>
        </w:rPr>
      </w:pPr>
    </w:p>
    <w:p w14:paraId="1EA67861" w14:textId="77777777" w:rsidR="002B2D4D" w:rsidRPr="002B2D4D" w:rsidRDefault="002B2D4D" w:rsidP="002B2D4D">
      <w:pPr>
        <w:rPr>
          <w:lang w:val="ru-RU"/>
        </w:rPr>
      </w:pPr>
      <w:r w:rsidRPr="002B2D4D">
        <w:rPr>
          <w:lang w:val="ru-RU"/>
        </w:rPr>
        <w:t xml:space="preserve">1.3.5. </w:t>
      </w:r>
      <w:r w:rsidRPr="002B2D4D">
        <w:rPr>
          <w:rFonts w:hint="eastAsia"/>
          <w:lang w:val="ru-RU"/>
        </w:rPr>
        <w:t>Изменение</w:t>
      </w:r>
      <w:r w:rsidRPr="002B2D4D">
        <w:rPr>
          <w:lang w:val="ru-RU"/>
        </w:rPr>
        <w:t xml:space="preserve"> </w:t>
      </w:r>
      <w:r w:rsidRPr="002B2D4D">
        <w:rPr>
          <w:rFonts w:hint="eastAsia"/>
          <w:lang w:val="ru-RU"/>
        </w:rPr>
        <w:t>длины</w:t>
      </w:r>
      <w:r w:rsidRPr="002B2D4D">
        <w:rPr>
          <w:lang w:val="ru-RU"/>
        </w:rPr>
        <w:t xml:space="preserve"> </w:t>
      </w:r>
      <w:r w:rsidRPr="002B2D4D">
        <w:rPr>
          <w:rFonts w:hint="eastAsia"/>
          <w:lang w:val="ru-RU"/>
        </w:rPr>
        <w:t>теломер</w:t>
      </w:r>
      <w:r w:rsidRPr="002B2D4D">
        <w:rPr>
          <w:lang w:val="ru-RU"/>
        </w:rPr>
        <w:t xml:space="preserve"> </w:t>
      </w:r>
      <w:r w:rsidRPr="002B2D4D">
        <w:rPr>
          <w:rFonts w:hint="eastAsia"/>
          <w:lang w:val="ru-RU"/>
        </w:rPr>
        <w:t>при</w:t>
      </w:r>
      <w:r w:rsidRPr="002B2D4D">
        <w:rPr>
          <w:lang w:val="ru-RU"/>
        </w:rPr>
        <w:t xml:space="preserve"> </w:t>
      </w:r>
      <w:r w:rsidRPr="002B2D4D">
        <w:rPr>
          <w:rFonts w:hint="eastAsia"/>
          <w:lang w:val="ru-RU"/>
        </w:rPr>
        <w:t>основных</w:t>
      </w:r>
      <w:r w:rsidRPr="002B2D4D">
        <w:rPr>
          <w:lang w:val="ru-RU"/>
        </w:rPr>
        <w:t xml:space="preserve"> </w:t>
      </w:r>
      <w:r w:rsidRPr="002B2D4D">
        <w:rPr>
          <w:rFonts w:hint="eastAsia"/>
          <w:lang w:val="ru-RU"/>
        </w:rPr>
        <w:t>заболеваниях</w:t>
      </w:r>
      <w:r w:rsidRPr="002B2D4D">
        <w:rPr>
          <w:lang w:val="ru-RU"/>
        </w:rPr>
        <w:t xml:space="preserve"> </w:t>
      </w:r>
      <w:r w:rsidRPr="002B2D4D">
        <w:rPr>
          <w:rFonts w:hint="eastAsia"/>
          <w:lang w:val="ru-RU"/>
        </w:rPr>
        <w:t>человека</w:t>
      </w:r>
    </w:p>
    <w:p w14:paraId="7364E1AC" w14:textId="77777777" w:rsidR="002B2D4D" w:rsidRPr="002B2D4D" w:rsidRDefault="002B2D4D" w:rsidP="002B2D4D">
      <w:pPr>
        <w:rPr>
          <w:lang w:val="ru-RU"/>
        </w:rPr>
      </w:pPr>
    </w:p>
    <w:p w14:paraId="00328BC8" w14:textId="77777777" w:rsidR="002B2D4D" w:rsidRPr="002B2D4D" w:rsidRDefault="002B2D4D" w:rsidP="002B2D4D">
      <w:pPr>
        <w:rPr>
          <w:lang w:val="ru-RU"/>
        </w:rPr>
      </w:pPr>
      <w:r w:rsidRPr="002B2D4D">
        <w:rPr>
          <w:rFonts w:hint="eastAsia"/>
          <w:lang w:val="ru-RU"/>
        </w:rPr>
        <w:t>ГЛАВА</w:t>
      </w:r>
      <w:r w:rsidRPr="002B2D4D">
        <w:rPr>
          <w:lang w:val="ru-RU"/>
        </w:rPr>
        <w:t xml:space="preserve"> 2. </w:t>
      </w:r>
      <w:r w:rsidRPr="002B2D4D">
        <w:rPr>
          <w:rFonts w:hint="eastAsia"/>
          <w:lang w:val="ru-RU"/>
        </w:rPr>
        <w:t>МАТЕРИАЛЫ</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МЕТОДЫ</w:t>
      </w:r>
      <w:r w:rsidRPr="002B2D4D">
        <w:rPr>
          <w:lang w:val="ru-RU"/>
        </w:rPr>
        <w:t xml:space="preserve"> </w:t>
      </w:r>
      <w:r w:rsidRPr="002B2D4D">
        <w:rPr>
          <w:rFonts w:hint="eastAsia"/>
          <w:lang w:val="ru-RU"/>
        </w:rPr>
        <w:t>ИССЛЕДОВАНИЯ</w:t>
      </w:r>
    </w:p>
    <w:p w14:paraId="2E293AB8" w14:textId="77777777" w:rsidR="002B2D4D" w:rsidRPr="002B2D4D" w:rsidRDefault="002B2D4D" w:rsidP="002B2D4D">
      <w:pPr>
        <w:rPr>
          <w:lang w:val="ru-RU"/>
        </w:rPr>
      </w:pPr>
    </w:p>
    <w:p w14:paraId="7EBE6E1F" w14:textId="77777777" w:rsidR="002B2D4D" w:rsidRPr="002B2D4D" w:rsidRDefault="002B2D4D" w:rsidP="002B2D4D">
      <w:pPr>
        <w:rPr>
          <w:lang w:val="ru-RU"/>
        </w:rPr>
      </w:pPr>
      <w:r w:rsidRPr="002B2D4D">
        <w:rPr>
          <w:rFonts w:hint="eastAsia"/>
          <w:lang w:val="ru-RU"/>
        </w:rPr>
        <w:t>ГЛАВА</w:t>
      </w:r>
      <w:r w:rsidRPr="002B2D4D">
        <w:rPr>
          <w:lang w:val="ru-RU"/>
        </w:rPr>
        <w:t xml:space="preserve"> 3. </w:t>
      </w:r>
      <w:r w:rsidRPr="002B2D4D">
        <w:rPr>
          <w:rFonts w:hint="eastAsia"/>
          <w:lang w:val="ru-RU"/>
        </w:rPr>
        <w:t>РЕЗУЛЬТАТЫ</w:t>
      </w:r>
      <w:r w:rsidRPr="002B2D4D">
        <w:rPr>
          <w:lang w:val="ru-RU"/>
        </w:rPr>
        <w:t xml:space="preserve"> </w:t>
      </w:r>
      <w:r w:rsidRPr="002B2D4D">
        <w:rPr>
          <w:rFonts w:hint="eastAsia"/>
          <w:lang w:val="ru-RU"/>
        </w:rPr>
        <w:t>СОБСТВЕННЫХ</w:t>
      </w:r>
      <w:r w:rsidRPr="002B2D4D">
        <w:rPr>
          <w:lang w:val="ru-RU"/>
        </w:rPr>
        <w:t xml:space="preserve"> </w:t>
      </w:r>
      <w:r w:rsidRPr="002B2D4D">
        <w:rPr>
          <w:rFonts w:hint="eastAsia"/>
          <w:lang w:val="ru-RU"/>
        </w:rPr>
        <w:t>ИССЛЕДОВАНИЙ</w:t>
      </w:r>
    </w:p>
    <w:p w14:paraId="6A939C36" w14:textId="77777777" w:rsidR="002B2D4D" w:rsidRPr="002B2D4D" w:rsidRDefault="002B2D4D" w:rsidP="002B2D4D">
      <w:pPr>
        <w:rPr>
          <w:lang w:val="ru-RU"/>
        </w:rPr>
      </w:pPr>
    </w:p>
    <w:p w14:paraId="3BDCB4AF" w14:textId="77777777" w:rsidR="002B2D4D" w:rsidRPr="002B2D4D" w:rsidRDefault="002B2D4D" w:rsidP="002B2D4D">
      <w:pPr>
        <w:rPr>
          <w:lang w:val="ru-RU"/>
        </w:rPr>
      </w:pPr>
      <w:r w:rsidRPr="002B2D4D">
        <w:rPr>
          <w:lang w:val="ru-RU"/>
        </w:rPr>
        <w:t xml:space="preserve">3.1. </w:t>
      </w:r>
      <w:r w:rsidRPr="002B2D4D">
        <w:rPr>
          <w:rFonts w:hint="eastAsia"/>
          <w:lang w:val="ru-RU"/>
        </w:rPr>
        <w:t>Разработка</w:t>
      </w:r>
      <w:r w:rsidRPr="002B2D4D">
        <w:rPr>
          <w:lang w:val="ru-RU"/>
        </w:rPr>
        <w:t xml:space="preserve"> </w:t>
      </w:r>
      <w:r w:rsidRPr="002B2D4D">
        <w:rPr>
          <w:rFonts w:hint="eastAsia"/>
          <w:lang w:val="ru-RU"/>
        </w:rPr>
        <w:t>программного</w:t>
      </w:r>
      <w:r w:rsidRPr="002B2D4D">
        <w:rPr>
          <w:lang w:val="ru-RU"/>
        </w:rPr>
        <w:t xml:space="preserve"> </w:t>
      </w:r>
      <w:r w:rsidRPr="002B2D4D">
        <w:rPr>
          <w:rFonts w:hint="eastAsia"/>
          <w:lang w:val="ru-RU"/>
        </w:rPr>
        <w:t>обеспечения</w:t>
      </w:r>
    </w:p>
    <w:p w14:paraId="1D0C7B16" w14:textId="77777777" w:rsidR="002B2D4D" w:rsidRPr="002B2D4D" w:rsidRDefault="002B2D4D" w:rsidP="002B2D4D">
      <w:pPr>
        <w:rPr>
          <w:lang w:val="ru-RU"/>
        </w:rPr>
      </w:pPr>
    </w:p>
    <w:p w14:paraId="02DAC8D9" w14:textId="77777777" w:rsidR="002B2D4D" w:rsidRPr="002B2D4D" w:rsidRDefault="002B2D4D" w:rsidP="002B2D4D">
      <w:pPr>
        <w:rPr>
          <w:lang w:val="ru-RU"/>
        </w:rPr>
      </w:pPr>
      <w:r w:rsidRPr="002B2D4D">
        <w:rPr>
          <w:lang w:val="ru-RU"/>
        </w:rPr>
        <w:t xml:space="preserve">3.1.1. </w:t>
      </w:r>
      <w:r w:rsidRPr="002B2D4D">
        <w:rPr>
          <w:rFonts w:hint="eastAsia"/>
          <w:lang w:val="ru-RU"/>
        </w:rPr>
        <w:t>Нормировка</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коррекция</w:t>
      </w:r>
      <w:r w:rsidRPr="002B2D4D">
        <w:rPr>
          <w:lang w:val="ru-RU"/>
        </w:rPr>
        <w:t xml:space="preserve"> </w:t>
      </w:r>
      <w:r w:rsidRPr="002B2D4D">
        <w:rPr>
          <w:rFonts w:hint="eastAsia"/>
          <w:lang w:val="ru-RU"/>
        </w:rPr>
        <w:t>изменений</w:t>
      </w:r>
      <w:r w:rsidRPr="002B2D4D">
        <w:rPr>
          <w:lang w:val="ru-RU"/>
        </w:rPr>
        <w:t xml:space="preserve"> </w:t>
      </w:r>
      <w:r w:rsidRPr="002B2D4D">
        <w:rPr>
          <w:rFonts w:hint="eastAsia"/>
          <w:lang w:val="ru-RU"/>
        </w:rPr>
        <w:t>интенсивности</w:t>
      </w:r>
      <w:r w:rsidRPr="002B2D4D">
        <w:rPr>
          <w:lang w:val="ru-RU"/>
        </w:rPr>
        <w:t xml:space="preserve"> </w:t>
      </w:r>
      <w:r w:rsidRPr="002B2D4D">
        <w:rPr>
          <w:rFonts w:hint="eastAsia"/>
          <w:lang w:val="ru-RU"/>
        </w:rPr>
        <w:t>сигналов</w:t>
      </w:r>
      <w:r w:rsidRPr="002B2D4D">
        <w:rPr>
          <w:lang w:val="ru-RU"/>
        </w:rPr>
        <w:t xml:space="preserve"> Q-FISH</w:t>
      </w:r>
    </w:p>
    <w:p w14:paraId="1E57D5BF" w14:textId="77777777" w:rsidR="002B2D4D" w:rsidRPr="002B2D4D" w:rsidRDefault="002B2D4D" w:rsidP="002B2D4D">
      <w:pPr>
        <w:rPr>
          <w:lang w:val="ru-RU"/>
        </w:rPr>
      </w:pPr>
    </w:p>
    <w:p w14:paraId="2AAFBA9C" w14:textId="77777777" w:rsidR="002B2D4D" w:rsidRPr="002B2D4D" w:rsidRDefault="002B2D4D" w:rsidP="002B2D4D">
      <w:pPr>
        <w:rPr>
          <w:lang w:val="ru-RU"/>
        </w:rPr>
      </w:pPr>
      <w:r w:rsidRPr="002B2D4D">
        <w:rPr>
          <w:lang w:val="ru-RU"/>
        </w:rPr>
        <w:t xml:space="preserve">3.1.2. </w:t>
      </w:r>
      <w:r w:rsidRPr="002B2D4D">
        <w:rPr>
          <w:rFonts w:hint="eastAsia"/>
          <w:lang w:val="ru-RU"/>
        </w:rPr>
        <w:t>Выделение</w:t>
      </w:r>
      <w:r w:rsidRPr="002B2D4D">
        <w:rPr>
          <w:lang w:val="ru-RU"/>
        </w:rPr>
        <w:t xml:space="preserve"> </w:t>
      </w:r>
      <w:r w:rsidRPr="002B2D4D">
        <w:rPr>
          <w:rFonts w:hint="eastAsia"/>
          <w:lang w:val="ru-RU"/>
        </w:rPr>
        <w:t>изображений</w:t>
      </w:r>
      <w:r w:rsidRPr="002B2D4D">
        <w:rPr>
          <w:lang w:val="ru-RU"/>
        </w:rPr>
        <w:t xml:space="preserve"> </w:t>
      </w:r>
      <w:r w:rsidRPr="002B2D4D">
        <w:rPr>
          <w:rFonts w:hint="eastAsia"/>
          <w:lang w:val="ru-RU"/>
        </w:rPr>
        <w:t>хромосом</w:t>
      </w:r>
    </w:p>
    <w:p w14:paraId="3296C252" w14:textId="77777777" w:rsidR="002B2D4D" w:rsidRPr="002B2D4D" w:rsidRDefault="002B2D4D" w:rsidP="002B2D4D">
      <w:pPr>
        <w:rPr>
          <w:lang w:val="ru-RU"/>
        </w:rPr>
      </w:pPr>
    </w:p>
    <w:p w14:paraId="5CA9A0D9" w14:textId="77777777" w:rsidR="002B2D4D" w:rsidRPr="002B2D4D" w:rsidRDefault="002B2D4D" w:rsidP="002B2D4D">
      <w:pPr>
        <w:rPr>
          <w:lang w:val="ru-RU"/>
        </w:rPr>
      </w:pPr>
      <w:r w:rsidRPr="002B2D4D">
        <w:rPr>
          <w:lang w:val="ru-RU"/>
        </w:rPr>
        <w:lastRenderedPageBreak/>
        <w:t xml:space="preserve">3.1.3. </w:t>
      </w:r>
      <w:r w:rsidRPr="002B2D4D">
        <w:rPr>
          <w:rFonts w:hint="eastAsia"/>
          <w:lang w:val="ru-RU"/>
        </w:rPr>
        <w:t>Выделение</w:t>
      </w:r>
      <w:r w:rsidRPr="002B2D4D">
        <w:rPr>
          <w:lang w:val="ru-RU"/>
        </w:rPr>
        <w:t xml:space="preserve"> </w:t>
      </w:r>
      <w:r w:rsidRPr="002B2D4D">
        <w:rPr>
          <w:rFonts w:hint="eastAsia"/>
          <w:lang w:val="ru-RU"/>
        </w:rPr>
        <w:t>изображений</w:t>
      </w:r>
      <w:r w:rsidRPr="002B2D4D">
        <w:rPr>
          <w:lang w:val="ru-RU"/>
        </w:rPr>
        <w:t xml:space="preserve"> </w:t>
      </w:r>
      <w:r w:rsidRPr="002B2D4D">
        <w:rPr>
          <w:rFonts w:hint="eastAsia"/>
          <w:lang w:val="ru-RU"/>
        </w:rPr>
        <w:t>теломер</w:t>
      </w:r>
    </w:p>
    <w:p w14:paraId="728C9599" w14:textId="77777777" w:rsidR="002B2D4D" w:rsidRPr="002B2D4D" w:rsidRDefault="002B2D4D" w:rsidP="002B2D4D">
      <w:pPr>
        <w:rPr>
          <w:lang w:val="ru-RU"/>
        </w:rPr>
      </w:pPr>
    </w:p>
    <w:p w14:paraId="1653F696" w14:textId="77777777" w:rsidR="002B2D4D" w:rsidRPr="002B2D4D" w:rsidRDefault="002B2D4D" w:rsidP="002B2D4D">
      <w:pPr>
        <w:rPr>
          <w:lang w:val="ru-RU"/>
        </w:rPr>
      </w:pPr>
      <w:r w:rsidRPr="002B2D4D">
        <w:rPr>
          <w:lang w:val="ru-RU"/>
        </w:rPr>
        <w:t xml:space="preserve">3.1.4. </w:t>
      </w:r>
      <w:r w:rsidRPr="002B2D4D">
        <w:rPr>
          <w:rFonts w:hint="eastAsia"/>
          <w:lang w:val="ru-RU"/>
        </w:rPr>
        <w:t>Определение</w:t>
      </w:r>
      <w:r w:rsidRPr="002B2D4D">
        <w:rPr>
          <w:lang w:val="ru-RU"/>
        </w:rPr>
        <w:t xml:space="preserve"> </w:t>
      </w:r>
      <w:r w:rsidRPr="002B2D4D">
        <w:rPr>
          <w:rFonts w:hint="eastAsia"/>
          <w:lang w:val="ru-RU"/>
        </w:rPr>
        <w:t>принадлежности</w:t>
      </w:r>
      <w:r w:rsidRPr="002B2D4D">
        <w:rPr>
          <w:lang w:val="ru-RU"/>
        </w:rPr>
        <w:t xml:space="preserve"> </w:t>
      </w:r>
      <w:r w:rsidRPr="002B2D4D">
        <w:rPr>
          <w:rFonts w:hint="eastAsia"/>
          <w:lang w:val="ru-RU"/>
        </w:rPr>
        <w:t>теломер</w:t>
      </w:r>
      <w:r w:rsidRPr="002B2D4D">
        <w:rPr>
          <w:lang w:val="ru-RU"/>
        </w:rPr>
        <w:t xml:space="preserve"> </w:t>
      </w:r>
      <w:r w:rsidRPr="002B2D4D">
        <w:rPr>
          <w:rFonts w:hint="eastAsia"/>
          <w:lang w:val="ru-RU"/>
        </w:rPr>
        <w:t>к</w:t>
      </w:r>
      <w:r w:rsidRPr="002B2D4D">
        <w:rPr>
          <w:lang w:val="ru-RU"/>
        </w:rPr>
        <w:t xml:space="preserve"> </w:t>
      </w:r>
      <w:r w:rsidRPr="002B2D4D">
        <w:rPr>
          <w:rFonts w:hint="eastAsia"/>
          <w:lang w:val="ru-RU"/>
        </w:rPr>
        <w:t>хромосомам</w:t>
      </w:r>
    </w:p>
    <w:p w14:paraId="2E279077" w14:textId="77777777" w:rsidR="002B2D4D" w:rsidRPr="002B2D4D" w:rsidRDefault="002B2D4D" w:rsidP="002B2D4D">
      <w:pPr>
        <w:rPr>
          <w:lang w:val="ru-RU"/>
        </w:rPr>
      </w:pPr>
    </w:p>
    <w:p w14:paraId="3EDDF302" w14:textId="77777777" w:rsidR="002B2D4D" w:rsidRPr="002B2D4D" w:rsidRDefault="002B2D4D" w:rsidP="002B2D4D">
      <w:pPr>
        <w:rPr>
          <w:lang w:val="ru-RU"/>
        </w:rPr>
      </w:pPr>
      <w:r w:rsidRPr="002B2D4D">
        <w:rPr>
          <w:lang w:val="ru-RU"/>
        </w:rPr>
        <w:t xml:space="preserve">3.1.5. </w:t>
      </w:r>
      <w:r w:rsidRPr="002B2D4D">
        <w:rPr>
          <w:rFonts w:hint="eastAsia"/>
          <w:lang w:val="ru-RU"/>
        </w:rPr>
        <w:t>Измерение</w:t>
      </w:r>
      <w:r w:rsidRPr="002B2D4D">
        <w:rPr>
          <w:lang w:val="ru-RU"/>
        </w:rPr>
        <w:t xml:space="preserve"> </w:t>
      </w:r>
      <w:r w:rsidRPr="002B2D4D">
        <w:rPr>
          <w:rFonts w:hint="eastAsia"/>
          <w:lang w:val="ru-RU"/>
        </w:rPr>
        <w:t>интенсивности</w:t>
      </w:r>
      <w:r w:rsidRPr="002B2D4D">
        <w:rPr>
          <w:lang w:val="ru-RU"/>
        </w:rPr>
        <w:t xml:space="preserve"> </w:t>
      </w:r>
      <w:r w:rsidRPr="002B2D4D">
        <w:rPr>
          <w:rFonts w:hint="eastAsia"/>
          <w:lang w:val="ru-RU"/>
        </w:rPr>
        <w:t>отдельных</w:t>
      </w:r>
      <w:r w:rsidRPr="002B2D4D">
        <w:rPr>
          <w:lang w:val="ru-RU"/>
        </w:rPr>
        <w:t xml:space="preserve"> </w:t>
      </w:r>
      <w:r w:rsidRPr="002B2D4D">
        <w:rPr>
          <w:rFonts w:hint="eastAsia"/>
          <w:lang w:val="ru-RU"/>
        </w:rPr>
        <w:t>сигналов</w:t>
      </w:r>
      <w:r w:rsidRPr="002B2D4D">
        <w:rPr>
          <w:lang w:val="ru-RU"/>
        </w:rPr>
        <w:t xml:space="preserve"> </w:t>
      </w:r>
      <w:r w:rsidRPr="002B2D4D">
        <w:rPr>
          <w:rFonts w:hint="eastAsia"/>
          <w:lang w:val="ru-RU"/>
        </w:rPr>
        <w:t>с</w:t>
      </w:r>
      <w:r w:rsidRPr="002B2D4D">
        <w:rPr>
          <w:lang w:val="ru-RU"/>
        </w:rPr>
        <w:t xml:space="preserve"> </w:t>
      </w:r>
      <w:r w:rsidRPr="002B2D4D">
        <w:rPr>
          <w:rFonts w:hint="eastAsia"/>
          <w:lang w:val="ru-RU"/>
        </w:rPr>
        <w:t>теломер</w:t>
      </w:r>
    </w:p>
    <w:p w14:paraId="63C05C08" w14:textId="77777777" w:rsidR="002B2D4D" w:rsidRPr="002B2D4D" w:rsidRDefault="002B2D4D" w:rsidP="002B2D4D">
      <w:pPr>
        <w:rPr>
          <w:lang w:val="ru-RU"/>
        </w:rPr>
      </w:pPr>
    </w:p>
    <w:p w14:paraId="6597839C" w14:textId="77777777" w:rsidR="002B2D4D" w:rsidRPr="002B2D4D" w:rsidRDefault="002B2D4D" w:rsidP="002B2D4D">
      <w:pPr>
        <w:rPr>
          <w:lang w:val="ru-RU"/>
        </w:rPr>
      </w:pPr>
      <w:r w:rsidRPr="002B2D4D">
        <w:rPr>
          <w:lang w:val="ru-RU"/>
        </w:rPr>
        <w:t xml:space="preserve">3.2. </w:t>
      </w:r>
      <w:r w:rsidRPr="002B2D4D">
        <w:rPr>
          <w:rFonts w:hint="eastAsia"/>
          <w:lang w:val="ru-RU"/>
        </w:rPr>
        <w:t>Модификация</w:t>
      </w:r>
      <w:r w:rsidRPr="002B2D4D">
        <w:rPr>
          <w:lang w:val="ru-RU"/>
        </w:rPr>
        <w:t xml:space="preserve"> </w:t>
      </w:r>
      <w:r w:rsidRPr="002B2D4D">
        <w:rPr>
          <w:rFonts w:hint="eastAsia"/>
          <w:lang w:val="ru-RU"/>
        </w:rPr>
        <w:t>условий</w:t>
      </w:r>
      <w:r w:rsidRPr="002B2D4D">
        <w:rPr>
          <w:lang w:val="ru-RU"/>
        </w:rPr>
        <w:t xml:space="preserve"> Q-FISH</w:t>
      </w:r>
    </w:p>
    <w:p w14:paraId="00A0D64F" w14:textId="77777777" w:rsidR="002B2D4D" w:rsidRPr="002B2D4D" w:rsidRDefault="002B2D4D" w:rsidP="002B2D4D">
      <w:pPr>
        <w:rPr>
          <w:lang w:val="ru-RU"/>
        </w:rPr>
      </w:pPr>
    </w:p>
    <w:p w14:paraId="354A57FC" w14:textId="77777777" w:rsidR="002B2D4D" w:rsidRPr="002B2D4D" w:rsidRDefault="002B2D4D" w:rsidP="002B2D4D">
      <w:pPr>
        <w:rPr>
          <w:lang w:val="ru-RU"/>
        </w:rPr>
      </w:pPr>
      <w:r w:rsidRPr="002B2D4D">
        <w:rPr>
          <w:lang w:val="ru-RU"/>
        </w:rPr>
        <w:t xml:space="preserve">3.3. </w:t>
      </w:r>
      <w:r w:rsidRPr="002B2D4D">
        <w:rPr>
          <w:rFonts w:hint="eastAsia"/>
          <w:lang w:val="ru-RU"/>
        </w:rPr>
        <w:t>Валидизация</w:t>
      </w:r>
      <w:r w:rsidRPr="002B2D4D">
        <w:rPr>
          <w:lang w:val="ru-RU"/>
        </w:rPr>
        <w:t xml:space="preserve"> </w:t>
      </w:r>
      <w:r w:rsidRPr="002B2D4D">
        <w:rPr>
          <w:rFonts w:hint="eastAsia"/>
          <w:lang w:val="ru-RU"/>
        </w:rPr>
        <w:t>программного</w:t>
      </w:r>
      <w:r w:rsidRPr="002B2D4D">
        <w:rPr>
          <w:lang w:val="ru-RU"/>
        </w:rPr>
        <w:t xml:space="preserve"> </w:t>
      </w:r>
      <w:r w:rsidRPr="002B2D4D">
        <w:rPr>
          <w:rFonts w:hint="eastAsia"/>
          <w:lang w:val="ru-RU"/>
        </w:rPr>
        <w:t>обеспечения</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модифицированной</w:t>
      </w:r>
      <w:r w:rsidRPr="002B2D4D">
        <w:rPr>
          <w:lang w:val="ru-RU"/>
        </w:rPr>
        <w:t xml:space="preserve"> </w:t>
      </w:r>
      <w:r w:rsidRPr="002B2D4D">
        <w:rPr>
          <w:rFonts w:hint="eastAsia"/>
          <w:lang w:val="ru-RU"/>
        </w:rPr>
        <w:t>методики</w:t>
      </w:r>
      <w:r w:rsidRPr="002B2D4D">
        <w:rPr>
          <w:lang w:val="ru-RU"/>
        </w:rPr>
        <w:t xml:space="preserve"> Q-FISH </w:t>
      </w:r>
      <w:r w:rsidRPr="002B2D4D">
        <w:rPr>
          <w:rFonts w:hint="eastAsia"/>
          <w:lang w:val="ru-RU"/>
        </w:rPr>
        <w:t>для</w:t>
      </w:r>
      <w:r w:rsidRPr="002B2D4D">
        <w:rPr>
          <w:lang w:val="ru-RU"/>
        </w:rPr>
        <w:t xml:space="preserve"> </w:t>
      </w:r>
      <w:r w:rsidRPr="002B2D4D">
        <w:rPr>
          <w:rFonts w:hint="eastAsia"/>
          <w:lang w:val="ru-RU"/>
        </w:rPr>
        <w:t>оценки</w:t>
      </w:r>
      <w:r w:rsidRPr="002B2D4D">
        <w:rPr>
          <w:lang w:val="ru-RU"/>
        </w:rPr>
        <w:t xml:space="preserve"> </w:t>
      </w:r>
      <w:r w:rsidRPr="002B2D4D">
        <w:rPr>
          <w:rFonts w:hint="eastAsia"/>
          <w:lang w:val="ru-RU"/>
        </w:rPr>
        <w:t>длины</w:t>
      </w:r>
      <w:r w:rsidRPr="002B2D4D">
        <w:rPr>
          <w:lang w:val="ru-RU"/>
        </w:rPr>
        <w:t xml:space="preserve"> </w:t>
      </w:r>
      <w:r w:rsidRPr="002B2D4D">
        <w:rPr>
          <w:rFonts w:hint="eastAsia"/>
          <w:lang w:val="ru-RU"/>
        </w:rPr>
        <w:t>теломерных</w:t>
      </w:r>
      <w:r w:rsidRPr="002B2D4D">
        <w:rPr>
          <w:lang w:val="ru-RU"/>
        </w:rPr>
        <w:t xml:space="preserve"> </w:t>
      </w:r>
      <w:r w:rsidRPr="002B2D4D">
        <w:rPr>
          <w:rFonts w:hint="eastAsia"/>
          <w:lang w:val="ru-RU"/>
        </w:rPr>
        <w:t>последовательностей</w:t>
      </w:r>
      <w:r w:rsidRPr="002B2D4D">
        <w:rPr>
          <w:lang w:val="ru-RU"/>
        </w:rPr>
        <w:t xml:space="preserve"> </w:t>
      </w:r>
      <w:r w:rsidRPr="002B2D4D">
        <w:rPr>
          <w:rFonts w:hint="eastAsia"/>
          <w:lang w:val="ru-RU"/>
        </w:rPr>
        <w:t>на</w:t>
      </w:r>
      <w:r w:rsidRPr="002B2D4D">
        <w:rPr>
          <w:lang w:val="ru-RU"/>
        </w:rPr>
        <w:t xml:space="preserve"> </w:t>
      </w:r>
      <w:r w:rsidRPr="002B2D4D">
        <w:rPr>
          <w:rFonts w:hint="eastAsia"/>
          <w:lang w:val="ru-RU"/>
        </w:rPr>
        <w:t>индивидуальных</w:t>
      </w:r>
      <w:r w:rsidRPr="002B2D4D">
        <w:rPr>
          <w:lang w:val="ru-RU"/>
        </w:rPr>
        <w:t xml:space="preserve"> </w:t>
      </w:r>
      <w:r w:rsidRPr="002B2D4D">
        <w:rPr>
          <w:rFonts w:hint="eastAsia"/>
          <w:lang w:val="ru-RU"/>
        </w:rPr>
        <w:t>хромосомах</w:t>
      </w:r>
      <w:r w:rsidRPr="002B2D4D">
        <w:rPr>
          <w:lang w:val="ru-RU"/>
        </w:rPr>
        <w:t xml:space="preserve"> </w:t>
      </w:r>
      <w:r w:rsidRPr="002B2D4D">
        <w:rPr>
          <w:rFonts w:hint="eastAsia"/>
          <w:lang w:val="ru-RU"/>
        </w:rPr>
        <w:t>у</w:t>
      </w:r>
      <w:r w:rsidRPr="002B2D4D">
        <w:rPr>
          <w:lang w:val="ru-RU"/>
        </w:rPr>
        <w:t xml:space="preserve"> </w:t>
      </w:r>
      <w:r w:rsidRPr="002B2D4D">
        <w:rPr>
          <w:rFonts w:hint="eastAsia"/>
          <w:lang w:val="ru-RU"/>
        </w:rPr>
        <w:t>пациентов</w:t>
      </w:r>
      <w:r w:rsidRPr="002B2D4D">
        <w:rPr>
          <w:lang w:val="ru-RU"/>
        </w:rPr>
        <w:t xml:space="preserve"> </w:t>
      </w:r>
      <w:r w:rsidRPr="002B2D4D">
        <w:rPr>
          <w:rFonts w:hint="eastAsia"/>
          <w:lang w:val="ru-RU"/>
        </w:rPr>
        <w:t>с</w:t>
      </w:r>
      <w:r w:rsidRPr="002B2D4D">
        <w:rPr>
          <w:lang w:val="ru-RU"/>
        </w:rPr>
        <w:t xml:space="preserve"> </w:t>
      </w:r>
      <w:r w:rsidRPr="002B2D4D">
        <w:rPr>
          <w:rFonts w:hint="eastAsia"/>
          <w:lang w:val="ru-RU"/>
        </w:rPr>
        <w:t>иммунопатологией</w:t>
      </w:r>
    </w:p>
    <w:p w14:paraId="001E3CBD" w14:textId="77777777" w:rsidR="002B2D4D" w:rsidRPr="002B2D4D" w:rsidRDefault="002B2D4D" w:rsidP="002B2D4D">
      <w:pPr>
        <w:rPr>
          <w:lang w:val="ru-RU"/>
        </w:rPr>
      </w:pPr>
    </w:p>
    <w:p w14:paraId="230CC3A4" w14:textId="77777777" w:rsidR="002B2D4D" w:rsidRPr="002B2D4D" w:rsidRDefault="002B2D4D" w:rsidP="002B2D4D">
      <w:pPr>
        <w:rPr>
          <w:lang w:val="ru-RU"/>
        </w:rPr>
      </w:pPr>
      <w:r w:rsidRPr="002B2D4D">
        <w:rPr>
          <w:lang w:val="ru-RU"/>
        </w:rPr>
        <w:t xml:space="preserve">3.3.1. </w:t>
      </w:r>
      <w:r w:rsidRPr="002B2D4D">
        <w:rPr>
          <w:rFonts w:hint="eastAsia"/>
          <w:lang w:val="ru-RU"/>
        </w:rPr>
        <w:t>Валидизация</w:t>
      </w:r>
      <w:r w:rsidRPr="002B2D4D">
        <w:rPr>
          <w:lang w:val="ru-RU"/>
        </w:rPr>
        <w:t xml:space="preserve"> </w:t>
      </w:r>
      <w:r w:rsidRPr="002B2D4D">
        <w:rPr>
          <w:rFonts w:hint="eastAsia"/>
          <w:lang w:val="ru-RU"/>
        </w:rPr>
        <w:t>процедуры</w:t>
      </w:r>
      <w:r w:rsidRPr="002B2D4D">
        <w:rPr>
          <w:lang w:val="ru-RU"/>
        </w:rPr>
        <w:t xml:space="preserve"> </w:t>
      </w:r>
      <w:r w:rsidRPr="002B2D4D">
        <w:rPr>
          <w:rFonts w:hint="eastAsia"/>
          <w:lang w:val="ru-RU"/>
        </w:rPr>
        <w:t>выравнивания</w:t>
      </w:r>
      <w:r w:rsidRPr="002B2D4D">
        <w:rPr>
          <w:lang w:val="ru-RU"/>
        </w:rPr>
        <w:t xml:space="preserve"> </w:t>
      </w:r>
      <w:r w:rsidRPr="002B2D4D">
        <w:rPr>
          <w:rFonts w:hint="eastAsia"/>
          <w:lang w:val="ru-RU"/>
        </w:rPr>
        <w:t>интенсивности</w:t>
      </w:r>
      <w:r w:rsidRPr="002B2D4D">
        <w:rPr>
          <w:lang w:val="ru-RU"/>
        </w:rPr>
        <w:t xml:space="preserve"> </w:t>
      </w:r>
      <w:r w:rsidRPr="002B2D4D">
        <w:rPr>
          <w:rFonts w:hint="eastAsia"/>
          <w:lang w:val="ru-RU"/>
        </w:rPr>
        <w:t>сигнала</w:t>
      </w:r>
      <w:r w:rsidRPr="002B2D4D">
        <w:rPr>
          <w:lang w:val="ru-RU"/>
        </w:rPr>
        <w:t xml:space="preserve"> Q-FISH</w:t>
      </w:r>
    </w:p>
    <w:p w14:paraId="3BBA236A" w14:textId="77777777" w:rsidR="002B2D4D" w:rsidRPr="002B2D4D" w:rsidRDefault="002B2D4D" w:rsidP="002B2D4D">
      <w:pPr>
        <w:rPr>
          <w:lang w:val="ru-RU"/>
        </w:rPr>
      </w:pPr>
    </w:p>
    <w:p w14:paraId="6EED65E5" w14:textId="77777777" w:rsidR="002B2D4D" w:rsidRPr="002B2D4D" w:rsidRDefault="002B2D4D" w:rsidP="002B2D4D">
      <w:pPr>
        <w:rPr>
          <w:lang w:val="ru-RU"/>
        </w:rPr>
      </w:pPr>
      <w:r w:rsidRPr="002B2D4D">
        <w:rPr>
          <w:lang w:val="ru-RU"/>
        </w:rPr>
        <w:t xml:space="preserve">3.3.2. </w:t>
      </w:r>
      <w:r w:rsidRPr="002B2D4D">
        <w:rPr>
          <w:rFonts w:hint="eastAsia"/>
          <w:lang w:val="ru-RU"/>
        </w:rPr>
        <w:t>Сравнение</w:t>
      </w:r>
      <w:r w:rsidRPr="002B2D4D">
        <w:rPr>
          <w:lang w:val="ru-RU"/>
        </w:rPr>
        <w:t xml:space="preserve"> </w:t>
      </w:r>
      <w:r w:rsidRPr="002B2D4D">
        <w:rPr>
          <w:rFonts w:hint="eastAsia"/>
          <w:lang w:val="ru-RU"/>
        </w:rPr>
        <w:t>способов</w:t>
      </w:r>
      <w:r w:rsidRPr="002B2D4D">
        <w:rPr>
          <w:lang w:val="ru-RU"/>
        </w:rPr>
        <w:t xml:space="preserve"> </w:t>
      </w:r>
      <w:r w:rsidRPr="002B2D4D">
        <w:rPr>
          <w:rFonts w:hint="eastAsia"/>
          <w:lang w:val="ru-RU"/>
        </w:rPr>
        <w:t>оценки</w:t>
      </w:r>
      <w:r w:rsidRPr="002B2D4D">
        <w:rPr>
          <w:lang w:val="ru-RU"/>
        </w:rPr>
        <w:t xml:space="preserve"> </w:t>
      </w:r>
      <w:r w:rsidRPr="002B2D4D">
        <w:rPr>
          <w:rFonts w:hint="eastAsia"/>
          <w:lang w:val="ru-RU"/>
        </w:rPr>
        <w:t>интенсивности</w:t>
      </w:r>
      <w:r w:rsidRPr="002B2D4D">
        <w:rPr>
          <w:lang w:val="ru-RU"/>
        </w:rPr>
        <w:t xml:space="preserve"> </w:t>
      </w:r>
      <w:r w:rsidRPr="002B2D4D">
        <w:rPr>
          <w:rFonts w:hint="eastAsia"/>
          <w:lang w:val="ru-RU"/>
        </w:rPr>
        <w:t>фонового</w:t>
      </w:r>
      <w:r w:rsidRPr="002B2D4D">
        <w:rPr>
          <w:lang w:val="ru-RU"/>
        </w:rPr>
        <w:t xml:space="preserve"> </w:t>
      </w:r>
      <w:r w:rsidRPr="002B2D4D">
        <w:rPr>
          <w:rFonts w:hint="eastAsia"/>
          <w:lang w:val="ru-RU"/>
        </w:rPr>
        <w:t>сигнала</w:t>
      </w:r>
    </w:p>
    <w:p w14:paraId="246AF62F" w14:textId="77777777" w:rsidR="002B2D4D" w:rsidRPr="002B2D4D" w:rsidRDefault="002B2D4D" w:rsidP="002B2D4D">
      <w:pPr>
        <w:rPr>
          <w:lang w:val="ru-RU"/>
        </w:rPr>
      </w:pPr>
    </w:p>
    <w:p w14:paraId="36732372" w14:textId="77777777" w:rsidR="002B2D4D" w:rsidRPr="002B2D4D" w:rsidRDefault="002B2D4D" w:rsidP="002B2D4D">
      <w:pPr>
        <w:rPr>
          <w:lang w:val="ru-RU"/>
        </w:rPr>
      </w:pPr>
      <w:r w:rsidRPr="002B2D4D">
        <w:rPr>
          <w:lang w:val="ru-RU"/>
        </w:rPr>
        <w:t xml:space="preserve">3.3.3. </w:t>
      </w:r>
      <w:r w:rsidRPr="002B2D4D">
        <w:rPr>
          <w:rFonts w:hint="eastAsia"/>
          <w:lang w:val="ru-RU"/>
        </w:rPr>
        <w:t>Валидизация</w:t>
      </w:r>
      <w:r w:rsidRPr="002B2D4D">
        <w:rPr>
          <w:lang w:val="ru-RU"/>
        </w:rPr>
        <w:t xml:space="preserve"> </w:t>
      </w:r>
      <w:r w:rsidRPr="002B2D4D">
        <w:rPr>
          <w:rFonts w:hint="eastAsia"/>
          <w:lang w:val="ru-RU"/>
        </w:rPr>
        <w:t>методических</w:t>
      </w:r>
      <w:r w:rsidRPr="002B2D4D">
        <w:rPr>
          <w:lang w:val="ru-RU"/>
        </w:rPr>
        <w:t xml:space="preserve"> </w:t>
      </w:r>
      <w:r w:rsidRPr="002B2D4D">
        <w:rPr>
          <w:rFonts w:hint="eastAsia"/>
          <w:lang w:val="ru-RU"/>
        </w:rPr>
        <w:t>условий</w:t>
      </w:r>
    </w:p>
    <w:p w14:paraId="7A2392FE" w14:textId="77777777" w:rsidR="002B2D4D" w:rsidRPr="002B2D4D" w:rsidRDefault="002B2D4D" w:rsidP="002B2D4D">
      <w:pPr>
        <w:rPr>
          <w:lang w:val="ru-RU"/>
        </w:rPr>
      </w:pPr>
    </w:p>
    <w:p w14:paraId="41CB1E86" w14:textId="77777777" w:rsidR="002B2D4D" w:rsidRPr="002B2D4D" w:rsidRDefault="002B2D4D" w:rsidP="002B2D4D">
      <w:pPr>
        <w:rPr>
          <w:lang w:val="ru-RU"/>
        </w:rPr>
      </w:pPr>
      <w:r w:rsidRPr="002B2D4D">
        <w:rPr>
          <w:lang w:val="ru-RU"/>
        </w:rPr>
        <w:t xml:space="preserve">3.4. </w:t>
      </w:r>
      <w:r w:rsidRPr="002B2D4D">
        <w:rPr>
          <w:rFonts w:hint="eastAsia"/>
          <w:lang w:val="ru-RU"/>
        </w:rPr>
        <w:t>Характеристика</w:t>
      </w:r>
      <w:r w:rsidRPr="002B2D4D">
        <w:rPr>
          <w:lang w:val="ru-RU"/>
        </w:rPr>
        <w:t xml:space="preserve"> </w:t>
      </w:r>
      <w:r w:rsidRPr="002B2D4D">
        <w:rPr>
          <w:rFonts w:hint="eastAsia"/>
          <w:lang w:val="ru-RU"/>
        </w:rPr>
        <w:t>длины</w:t>
      </w:r>
      <w:r w:rsidRPr="002B2D4D">
        <w:rPr>
          <w:lang w:val="ru-RU"/>
        </w:rPr>
        <w:t xml:space="preserve"> </w:t>
      </w:r>
      <w:r w:rsidRPr="002B2D4D">
        <w:rPr>
          <w:rFonts w:hint="eastAsia"/>
          <w:lang w:val="ru-RU"/>
        </w:rPr>
        <w:t>теломер</w:t>
      </w:r>
      <w:r w:rsidRPr="002B2D4D">
        <w:rPr>
          <w:lang w:val="ru-RU"/>
        </w:rPr>
        <w:t xml:space="preserve"> </w:t>
      </w:r>
      <w:r w:rsidRPr="002B2D4D">
        <w:rPr>
          <w:rFonts w:hint="eastAsia"/>
          <w:lang w:val="ru-RU"/>
        </w:rPr>
        <w:t>при</w:t>
      </w:r>
      <w:r w:rsidRPr="002B2D4D">
        <w:rPr>
          <w:lang w:val="ru-RU"/>
        </w:rPr>
        <w:t xml:space="preserve"> </w:t>
      </w:r>
      <w:r w:rsidRPr="002B2D4D">
        <w:rPr>
          <w:rFonts w:hint="eastAsia"/>
          <w:lang w:val="ru-RU"/>
        </w:rPr>
        <w:t>бронхиальной</w:t>
      </w:r>
      <w:r w:rsidRPr="002B2D4D">
        <w:rPr>
          <w:lang w:val="ru-RU"/>
        </w:rPr>
        <w:t xml:space="preserve"> </w:t>
      </w:r>
      <w:r w:rsidRPr="002B2D4D">
        <w:rPr>
          <w:rFonts w:hint="eastAsia"/>
          <w:lang w:val="ru-RU"/>
        </w:rPr>
        <w:t>астме</w:t>
      </w:r>
    </w:p>
    <w:p w14:paraId="285EC516" w14:textId="77777777" w:rsidR="002B2D4D" w:rsidRPr="002B2D4D" w:rsidRDefault="002B2D4D" w:rsidP="002B2D4D">
      <w:pPr>
        <w:rPr>
          <w:lang w:val="ru-RU"/>
        </w:rPr>
      </w:pPr>
    </w:p>
    <w:p w14:paraId="56BB9EA1" w14:textId="77777777" w:rsidR="002B2D4D" w:rsidRPr="002B2D4D" w:rsidRDefault="002B2D4D" w:rsidP="002B2D4D">
      <w:pPr>
        <w:rPr>
          <w:lang w:val="ru-RU"/>
        </w:rPr>
      </w:pPr>
      <w:r w:rsidRPr="002B2D4D">
        <w:rPr>
          <w:lang w:val="ru-RU"/>
        </w:rPr>
        <w:t xml:space="preserve">3.4.1. </w:t>
      </w:r>
      <w:r w:rsidRPr="002B2D4D">
        <w:rPr>
          <w:rFonts w:hint="eastAsia"/>
          <w:lang w:val="ru-RU"/>
        </w:rPr>
        <w:t>Особенности</w:t>
      </w:r>
      <w:r w:rsidRPr="002B2D4D">
        <w:rPr>
          <w:lang w:val="ru-RU"/>
        </w:rPr>
        <w:t xml:space="preserve"> </w:t>
      </w:r>
      <w:r w:rsidRPr="002B2D4D">
        <w:rPr>
          <w:rFonts w:hint="eastAsia"/>
          <w:lang w:val="ru-RU"/>
        </w:rPr>
        <w:t>распределения</w:t>
      </w:r>
      <w:r w:rsidRPr="002B2D4D">
        <w:rPr>
          <w:lang w:val="ru-RU"/>
        </w:rPr>
        <w:t xml:space="preserve"> </w:t>
      </w:r>
      <w:r w:rsidRPr="002B2D4D">
        <w:rPr>
          <w:rFonts w:hint="eastAsia"/>
          <w:lang w:val="ru-RU"/>
        </w:rPr>
        <w:t>теломерных</w:t>
      </w:r>
      <w:r w:rsidRPr="002B2D4D">
        <w:rPr>
          <w:lang w:val="ru-RU"/>
        </w:rPr>
        <w:t xml:space="preserve"> </w:t>
      </w:r>
      <w:r w:rsidRPr="002B2D4D">
        <w:rPr>
          <w:rFonts w:hint="eastAsia"/>
          <w:lang w:val="ru-RU"/>
        </w:rPr>
        <w:t>повторов</w:t>
      </w:r>
      <w:r w:rsidRPr="002B2D4D">
        <w:rPr>
          <w:lang w:val="ru-RU"/>
        </w:rPr>
        <w:t xml:space="preserve"> </w:t>
      </w:r>
      <w:r w:rsidRPr="002B2D4D">
        <w:rPr>
          <w:rFonts w:hint="eastAsia"/>
          <w:lang w:val="ru-RU"/>
        </w:rPr>
        <w:t>на</w:t>
      </w:r>
      <w:r w:rsidRPr="002B2D4D">
        <w:rPr>
          <w:lang w:val="ru-RU"/>
        </w:rPr>
        <w:t xml:space="preserve"> </w:t>
      </w:r>
      <w:r w:rsidRPr="002B2D4D">
        <w:rPr>
          <w:rFonts w:hint="eastAsia"/>
          <w:lang w:val="ru-RU"/>
        </w:rPr>
        <w:t>отдельных</w:t>
      </w:r>
      <w:r w:rsidRPr="002B2D4D">
        <w:rPr>
          <w:lang w:val="ru-RU"/>
        </w:rPr>
        <w:t xml:space="preserve"> </w:t>
      </w:r>
      <w:r w:rsidRPr="002B2D4D">
        <w:rPr>
          <w:rFonts w:hint="eastAsia"/>
          <w:lang w:val="ru-RU"/>
        </w:rPr>
        <w:t>плечах</w:t>
      </w:r>
      <w:r w:rsidRPr="002B2D4D">
        <w:rPr>
          <w:lang w:val="ru-RU"/>
        </w:rPr>
        <w:t xml:space="preserve"> </w:t>
      </w:r>
      <w:r w:rsidRPr="002B2D4D">
        <w:rPr>
          <w:rFonts w:hint="eastAsia"/>
          <w:lang w:val="ru-RU"/>
        </w:rPr>
        <w:t>индивидуальных</w:t>
      </w:r>
      <w:r w:rsidRPr="002B2D4D">
        <w:rPr>
          <w:lang w:val="ru-RU"/>
        </w:rPr>
        <w:t xml:space="preserve"> </w:t>
      </w:r>
      <w:r w:rsidRPr="002B2D4D">
        <w:rPr>
          <w:rFonts w:hint="eastAsia"/>
          <w:lang w:val="ru-RU"/>
        </w:rPr>
        <w:t>хромосом</w:t>
      </w:r>
      <w:r w:rsidRPr="002B2D4D">
        <w:rPr>
          <w:lang w:val="ru-RU"/>
        </w:rPr>
        <w:t xml:space="preserve"> </w:t>
      </w:r>
      <w:r w:rsidRPr="002B2D4D">
        <w:rPr>
          <w:rFonts w:hint="eastAsia"/>
          <w:lang w:val="ru-RU"/>
        </w:rPr>
        <w:t>у</w:t>
      </w:r>
      <w:r w:rsidRPr="002B2D4D">
        <w:rPr>
          <w:lang w:val="ru-RU"/>
        </w:rPr>
        <w:t xml:space="preserve"> </w:t>
      </w:r>
      <w:r w:rsidRPr="002B2D4D">
        <w:rPr>
          <w:rFonts w:hint="eastAsia"/>
          <w:lang w:val="ru-RU"/>
        </w:rPr>
        <w:t>пациентов</w:t>
      </w:r>
      <w:r w:rsidRPr="002B2D4D">
        <w:rPr>
          <w:lang w:val="ru-RU"/>
        </w:rPr>
        <w:t xml:space="preserve"> </w:t>
      </w:r>
      <w:r w:rsidRPr="002B2D4D">
        <w:rPr>
          <w:rFonts w:hint="eastAsia"/>
          <w:lang w:val="ru-RU"/>
        </w:rPr>
        <w:t>с</w:t>
      </w:r>
      <w:r w:rsidRPr="002B2D4D">
        <w:rPr>
          <w:lang w:val="ru-RU"/>
        </w:rPr>
        <w:t xml:space="preserve"> </w:t>
      </w:r>
      <w:r w:rsidRPr="002B2D4D">
        <w:rPr>
          <w:rFonts w:hint="eastAsia"/>
          <w:lang w:val="ru-RU"/>
        </w:rPr>
        <w:t>бронхиальной</w:t>
      </w:r>
      <w:r w:rsidRPr="002B2D4D">
        <w:rPr>
          <w:lang w:val="ru-RU"/>
        </w:rPr>
        <w:t xml:space="preserve"> </w:t>
      </w:r>
      <w:r w:rsidRPr="002B2D4D">
        <w:rPr>
          <w:rFonts w:hint="eastAsia"/>
          <w:lang w:val="ru-RU"/>
        </w:rPr>
        <w:t>астмой</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здоровых</w:t>
      </w:r>
      <w:r w:rsidRPr="002B2D4D">
        <w:rPr>
          <w:lang w:val="ru-RU"/>
        </w:rPr>
        <w:t xml:space="preserve"> </w:t>
      </w:r>
      <w:r w:rsidRPr="002B2D4D">
        <w:rPr>
          <w:rFonts w:hint="eastAsia"/>
          <w:lang w:val="ru-RU"/>
        </w:rPr>
        <w:t>доноров</w:t>
      </w:r>
    </w:p>
    <w:p w14:paraId="76C164D2" w14:textId="77777777" w:rsidR="002B2D4D" w:rsidRPr="002B2D4D" w:rsidRDefault="002B2D4D" w:rsidP="002B2D4D">
      <w:pPr>
        <w:rPr>
          <w:lang w:val="ru-RU"/>
        </w:rPr>
      </w:pPr>
    </w:p>
    <w:p w14:paraId="7445C06D" w14:textId="77777777" w:rsidR="002B2D4D" w:rsidRPr="002B2D4D" w:rsidRDefault="002B2D4D" w:rsidP="002B2D4D">
      <w:pPr>
        <w:rPr>
          <w:lang w:val="ru-RU"/>
        </w:rPr>
      </w:pPr>
      <w:r w:rsidRPr="002B2D4D">
        <w:rPr>
          <w:lang w:val="ru-RU"/>
        </w:rPr>
        <w:t xml:space="preserve">3.4.2. </w:t>
      </w:r>
      <w:r w:rsidRPr="002B2D4D">
        <w:rPr>
          <w:rFonts w:hint="eastAsia"/>
          <w:lang w:val="ru-RU"/>
        </w:rPr>
        <w:t>Длина</w:t>
      </w:r>
      <w:r w:rsidRPr="002B2D4D">
        <w:rPr>
          <w:lang w:val="ru-RU"/>
        </w:rPr>
        <w:t xml:space="preserve"> </w:t>
      </w:r>
      <w:r w:rsidRPr="002B2D4D">
        <w:rPr>
          <w:rFonts w:hint="eastAsia"/>
          <w:lang w:val="ru-RU"/>
        </w:rPr>
        <w:t>теломер</w:t>
      </w:r>
      <w:r w:rsidRPr="002B2D4D">
        <w:rPr>
          <w:lang w:val="ru-RU"/>
        </w:rPr>
        <w:t xml:space="preserve"> </w:t>
      </w:r>
      <w:r w:rsidRPr="002B2D4D">
        <w:rPr>
          <w:rFonts w:hint="eastAsia"/>
          <w:lang w:val="ru-RU"/>
        </w:rPr>
        <w:t>на</w:t>
      </w:r>
      <w:r w:rsidRPr="002B2D4D">
        <w:rPr>
          <w:lang w:val="ru-RU"/>
        </w:rPr>
        <w:t xml:space="preserve"> </w:t>
      </w:r>
      <w:r w:rsidRPr="002B2D4D">
        <w:rPr>
          <w:rFonts w:hint="eastAsia"/>
          <w:lang w:val="ru-RU"/>
        </w:rPr>
        <w:t>отдельных</w:t>
      </w:r>
      <w:r w:rsidRPr="002B2D4D">
        <w:rPr>
          <w:lang w:val="ru-RU"/>
        </w:rPr>
        <w:t xml:space="preserve"> </w:t>
      </w:r>
      <w:r w:rsidRPr="002B2D4D">
        <w:rPr>
          <w:rFonts w:hint="eastAsia"/>
          <w:lang w:val="ru-RU"/>
        </w:rPr>
        <w:t>плечах</w:t>
      </w:r>
      <w:r w:rsidRPr="002B2D4D">
        <w:rPr>
          <w:lang w:val="ru-RU"/>
        </w:rPr>
        <w:t xml:space="preserve"> </w:t>
      </w:r>
      <w:r w:rsidRPr="002B2D4D">
        <w:rPr>
          <w:rFonts w:hint="eastAsia"/>
          <w:lang w:val="ru-RU"/>
        </w:rPr>
        <w:t>индивидуальных</w:t>
      </w:r>
      <w:r w:rsidRPr="002B2D4D">
        <w:rPr>
          <w:lang w:val="ru-RU"/>
        </w:rPr>
        <w:t xml:space="preserve"> </w:t>
      </w:r>
      <w:r w:rsidRPr="002B2D4D">
        <w:rPr>
          <w:rFonts w:hint="eastAsia"/>
          <w:lang w:val="ru-RU"/>
        </w:rPr>
        <w:t>хромосом</w:t>
      </w:r>
      <w:r w:rsidRPr="002B2D4D">
        <w:rPr>
          <w:lang w:val="ru-RU"/>
        </w:rPr>
        <w:t xml:space="preserve"> </w:t>
      </w:r>
      <w:r w:rsidRPr="002B2D4D">
        <w:rPr>
          <w:rFonts w:hint="eastAsia"/>
          <w:lang w:val="ru-RU"/>
        </w:rPr>
        <w:t>в</w:t>
      </w:r>
      <w:r w:rsidRPr="002B2D4D">
        <w:rPr>
          <w:lang w:val="ru-RU"/>
        </w:rPr>
        <w:t xml:space="preserve"> </w:t>
      </w:r>
      <w:r w:rsidRPr="002B2D4D">
        <w:rPr>
          <w:rFonts w:hint="eastAsia"/>
          <w:lang w:val="ru-RU"/>
        </w:rPr>
        <w:t>зависимости</w:t>
      </w:r>
      <w:r w:rsidRPr="002B2D4D">
        <w:rPr>
          <w:lang w:val="ru-RU"/>
        </w:rPr>
        <w:t xml:space="preserve"> </w:t>
      </w:r>
      <w:r w:rsidRPr="002B2D4D">
        <w:rPr>
          <w:rFonts w:hint="eastAsia"/>
          <w:lang w:val="ru-RU"/>
        </w:rPr>
        <w:t>от</w:t>
      </w:r>
      <w:r w:rsidRPr="002B2D4D">
        <w:rPr>
          <w:lang w:val="ru-RU"/>
        </w:rPr>
        <w:t xml:space="preserve"> </w:t>
      </w:r>
      <w:r w:rsidRPr="002B2D4D">
        <w:rPr>
          <w:rFonts w:hint="eastAsia"/>
          <w:lang w:val="ru-RU"/>
        </w:rPr>
        <w:t>формы</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длительности</w:t>
      </w:r>
      <w:r w:rsidRPr="002B2D4D">
        <w:rPr>
          <w:lang w:val="ru-RU"/>
        </w:rPr>
        <w:t xml:space="preserve"> </w:t>
      </w:r>
      <w:r w:rsidRPr="002B2D4D">
        <w:rPr>
          <w:rFonts w:hint="eastAsia"/>
          <w:lang w:val="ru-RU"/>
        </w:rPr>
        <w:t>течения</w:t>
      </w:r>
      <w:r w:rsidRPr="002B2D4D">
        <w:rPr>
          <w:lang w:val="ru-RU"/>
        </w:rPr>
        <w:t xml:space="preserve"> </w:t>
      </w:r>
      <w:r w:rsidRPr="002B2D4D">
        <w:rPr>
          <w:rFonts w:hint="eastAsia"/>
          <w:lang w:val="ru-RU"/>
        </w:rPr>
        <w:t>бронхиальной</w:t>
      </w:r>
      <w:r w:rsidRPr="002B2D4D">
        <w:rPr>
          <w:lang w:val="ru-RU"/>
        </w:rPr>
        <w:t xml:space="preserve"> </w:t>
      </w:r>
      <w:r w:rsidRPr="002B2D4D">
        <w:rPr>
          <w:rFonts w:hint="eastAsia"/>
          <w:lang w:val="ru-RU"/>
        </w:rPr>
        <w:t>астмы</w:t>
      </w:r>
    </w:p>
    <w:p w14:paraId="32F4046B" w14:textId="77777777" w:rsidR="002B2D4D" w:rsidRPr="002B2D4D" w:rsidRDefault="002B2D4D" w:rsidP="002B2D4D">
      <w:pPr>
        <w:rPr>
          <w:lang w:val="ru-RU"/>
        </w:rPr>
      </w:pPr>
    </w:p>
    <w:p w14:paraId="565A4939" w14:textId="77777777" w:rsidR="002B2D4D" w:rsidRPr="002B2D4D" w:rsidRDefault="002B2D4D" w:rsidP="002B2D4D">
      <w:pPr>
        <w:rPr>
          <w:lang w:val="ru-RU"/>
        </w:rPr>
      </w:pPr>
      <w:r w:rsidRPr="002B2D4D">
        <w:rPr>
          <w:lang w:val="ru-RU"/>
        </w:rPr>
        <w:t xml:space="preserve">3.4.3. </w:t>
      </w:r>
      <w:r w:rsidRPr="002B2D4D">
        <w:rPr>
          <w:rFonts w:hint="eastAsia"/>
          <w:lang w:val="ru-RU"/>
        </w:rPr>
        <w:t>Укорочение</w:t>
      </w:r>
      <w:r w:rsidRPr="002B2D4D">
        <w:rPr>
          <w:lang w:val="ru-RU"/>
        </w:rPr>
        <w:t xml:space="preserve"> </w:t>
      </w:r>
      <w:r w:rsidRPr="002B2D4D">
        <w:rPr>
          <w:rFonts w:hint="eastAsia"/>
          <w:lang w:val="ru-RU"/>
        </w:rPr>
        <w:t>теломер</w:t>
      </w:r>
      <w:r w:rsidRPr="002B2D4D">
        <w:rPr>
          <w:lang w:val="ru-RU"/>
        </w:rPr>
        <w:t xml:space="preserve"> </w:t>
      </w:r>
      <w:r w:rsidRPr="002B2D4D">
        <w:rPr>
          <w:rFonts w:hint="eastAsia"/>
          <w:lang w:val="ru-RU"/>
        </w:rPr>
        <w:t>на</w:t>
      </w:r>
      <w:r w:rsidRPr="002B2D4D">
        <w:rPr>
          <w:lang w:val="ru-RU"/>
        </w:rPr>
        <w:t xml:space="preserve"> </w:t>
      </w:r>
      <w:r w:rsidRPr="002B2D4D">
        <w:rPr>
          <w:rFonts w:hint="eastAsia"/>
          <w:lang w:val="ru-RU"/>
        </w:rPr>
        <w:t>отдельных</w:t>
      </w:r>
      <w:r w:rsidRPr="002B2D4D">
        <w:rPr>
          <w:lang w:val="ru-RU"/>
        </w:rPr>
        <w:t xml:space="preserve"> </w:t>
      </w:r>
      <w:r w:rsidRPr="002B2D4D">
        <w:rPr>
          <w:rFonts w:hint="eastAsia"/>
          <w:lang w:val="ru-RU"/>
        </w:rPr>
        <w:t>плечах</w:t>
      </w:r>
      <w:r w:rsidRPr="002B2D4D">
        <w:rPr>
          <w:lang w:val="ru-RU"/>
        </w:rPr>
        <w:t xml:space="preserve"> </w:t>
      </w:r>
      <w:r w:rsidRPr="002B2D4D">
        <w:rPr>
          <w:rFonts w:hint="eastAsia"/>
          <w:lang w:val="ru-RU"/>
        </w:rPr>
        <w:t>индивидуальных</w:t>
      </w:r>
      <w:r w:rsidRPr="002B2D4D">
        <w:rPr>
          <w:lang w:val="ru-RU"/>
        </w:rPr>
        <w:t xml:space="preserve"> </w:t>
      </w:r>
      <w:r w:rsidRPr="002B2D4D">
        <w:rPr>
          <w:rFonts w:hint="eastAsia"/>
          <w:lang w:val="ru-RU"/>
        </w:rPr>
        <w:t>хромосом</w:t>
      </w:r>
      <w:r w:rsidRPr="002B2D4D">
        <w:rPr>
          <w:lang w:val="ru-RU"/>
        </w:rPr>
        <w:t xml:space="preserve"> </w:t>
      </w:r>
      <w:r w:rsidRPr="002B2D4D">
        <w:rPr>
          <w:rFonts w:hint="eastAsia"/>
          <w:lang w:val="ru-RU"/>
        </w:rPr>
        <w:t>с</w:t>
      </w:r>
      <w:r w:rsidRPr="002B2D4D">
        <w:rPr>
          <w:lang w:val="ru-RU"/>
        </w:rPr>
        <w:t xml:space="preserve"> </w:t>
      </w:r>
      <w:r w:rsidRPr="002B2D4D">
        <w:rPr>
          <w:rFonts w:hint="eastAsia"/>
          <w:lang w:val="ru-RU"/>
        </w:rPr>
        <w:t>возрастом</w:t>
      </w:r>
    </w:p>
    <w:p w14:paraId="60B7ED11" w14:textId="77777777" w:rsidR="002B2D4D" w:rsidRPr="002B2D4D" w:rsidRDefault="002B2D4D" w:rsidP="002B2D4D">
      <w:pPr>
        <w:rPr>
          <w:lang w:val="ru-RU"/>
        </w:rPr>
      </w:pPr>
    </w:p>
    <w:p w14:paraId="0B0E8B75" w14:textId="77777777" w:rsidR="002B2D4D" w:rsidRPr="002B2D4D" w:rsidRDefault="002B2D4D" w:rsidP="002B2D4D">
      <w:pPr>
        <w:rPr>
          <w:lang w:val="ru-RU"/>
        </w:rPr>
      </w:pPr>
      <w:r w:rsidRPr="002B2D4D">
        <w:rPr>
          <w:lang w:val="ru-RU"/>
        </w:rPr>
        <w:t xml:space="preserve">3.5. </w:t>
      </w:r>
      <w:r w:rsidRPr="002B2D4D">
        <w:rPr>
          <w:rFonts w:hint="eastAsia"/>
          <w:lang w:val="ru-RU"/>
        </w:rPr>
        <w:t>Характеристика</w:t>
      </w:r>
      <w:r w:rsidRPr="002B2D4D">
        <w:rPr>
          <w:lang w:val="ru-RU"/>
        </w:rPr>
        <w:t xml:space="preserve"> T-</w:t>
      </w:r>
      <w:r w:rsidRPr="002B2D4D">
        <w:rPr>
          <w:rFonts w:hint="eastAsia"/>
          <w:lang w:val="ru-RU"/>
        </w:rPr>
        <w:t>клеток</w:t>
      </w:r>
      <w:r w:rsidRPr="002B2D4D">
        <w:rPr>
          <w:lang w:val="ru-RU"/>
        </w:rPr>
        <w:t xml:space="preserve"> </w:t>
      </w:r>
      <w:r w:rsidRPr="002B2D4D">
        <w:rPr>
          <w:rFonts w:hint="eastAsia"/>
          <w:lang w:val="ru-RU"/>
        </w:rPr>
        <w:t>памяти</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наивных</w:t>
      </w:r>
      <w:r w:rsidRPr="002B2D4D">
        <w:rPr>
          <w:lang w:val="ru-RU"/>
        </w:rPr>
        <w:t xml:space="preserve"> </w:t>
      </w:r>
      <w:r w:rsidRPr="002B2D4D">
        <w:rPr>
          <w:rFonts w:hint="eastAsia"/>
          <w:lang w:val="ru-RU"/>
        </w:rPr>
        <w:t>Т</w:t>
      </w:r>
      <w:r w:rsidRPr="002B2D4D">
        <w:rPr>
          <w:lang w:val="ru-RU"/>
        </w:rPr>
        <w:t>-</w:t>
      </w:r>
      <w:r w:rsidRPr="002B2D4D">
        <w:rPr>
          <w:rFonts w:hint="eastAsia"/>
          <w:lang w:val="ru-RU"/>
        </w:rPr>
        <w:t>лимфоцитов</w:t>
      </w:r>
      <w:r w:rsidRPr="002B2D4D">
        <w:rPr>
          <w:lang w:val="ru-RU"/>
        </w:rPr>
        <w:t xml:space="preserve"> </w:t>
      </w:r>
      <w:r w:rsidRPr="002B2D4D">
        <w:rPr>
          <w:rFonts w:hint="eastAsia"/>
          <w:lang w:val="ru-RU"/>
        </w:rPr>
        <w:t>при</w:t>
      </w:r>
      <w:r w:rsidRPr="002B2D4D">
        <w:rPr>
          <w:lang w:val="ru-RU"/>
        </w:rPr>
        <w:t xml:space="preserve"> </w:t>
      </w:r>
      <w:r w:rsidRPr="002B2D4D">
        <w:rPr>
          <w:rFonts w:hint="eastAsia"/>
          <w:lang w:val="ru-RU"/>
        </w:rPr>
        <w:t>бронхиальной</w:t>
      </w:r>
      <w:r w:rsidRPr="002B2D4D">
        <w:rPr>
          <w:lang w:val="ru-RU"/>
        </w:rPr>
        <w:t xml:space="preserve"> </w:t>
      </w:r>
      <w:r w:rsidRPr="002B2D4D">
        <w:rPr>
          <w:rFonts w:hint="eastAsia"/>
          <w:lang w:val="ru-RU"/>
        </w:rPr>
        <w:t>астме</w:t>
      </w:r>
    </w:p>
    <w:p w14:paraId="4808B8A8" w14:textId="77777777" w:rsidR="002B2D4D" w:rsidRPr="002B2D4D" w:rsidRDefault="002B2D4D" w:rsidP="002B2D4D">
      <w:pPr>
        <w:rPr>
          <w:lang w:val="ru-RU"/>
        </w:rPr>
      </w:pPr>
    </w:p>
    <w:p w14:paraId="11A0E4DE" w14:textId="77777777" w:rsidR="002B2D4D" w:rsidRPr="002B2D4D" w:rsidRDefault="002B2D4D" w:rsidP="002B2D4D">
      <w:pPr>
        <w:rPr>
          <w:lang w:val="ru-RU"/>
        </w:rPr>
      </w:pPr>
      <w:r w:rsidRPr="002B2D4D">
        <w:rPr>
          <w:lang w:val="ru-RU"/>
        </w:rPr>
        <w:t xml:space="preserve">3.5.1. </w:t>
      </w:r>
      <w:r w:rsidRPr="002B2D4D">
        <w:rPr>
          <w:rFonts w:hint="eastAsia"/>
          <w:lang w:val="ru-RU"/>
        </w:rPr>
        <w:t>Фенотипический</w:t>
      </w:r>
      <w:r w:rsidRPr="002B2D4D">
        <w:rPr>
          <w:lang w:val="ru-RU"/>
        </w:rPr>
        <w:t xml:space="preserve"> </w:t>
      </w:r>
      <w:r w:rsidRPr="002B2D4D">
        <w:rPr>
          <w:rFonts w:hint="eastAsia"/>
          <w:lang w:val="ru-RU"/>
        </w:rPr>
        <w:t>состав</w:t>
      </w:r>
      <w:r w:rsidRPr="002B2D4D">
        <w:rPr>
          <w:lang w:val="ru-RU"/>
        </w:rPr>
        <w:t xml:space="preserve"> </w:t>
      </w:r>
      <w:r w:rsidRPr="002B2D4D">
        <w:rPr>
          <w:rFonts w:hint="eastAsia"/>
          <w:lang w:val="ru-RU"/>
        </w:rPr>
        <w:t>Т</w:t>
      </w:r>
      <w:r w:rsidRPr="002B2D4D">
        <w:rPr>
          <w:lang w:val="ru-RU"/>
        </w:rPr>
        <w:t>-</w:t>
      </w:r>
      <w:r w:rsidRPr="002B2D4D">
        <w:rPr>
          <w:rFonts w:hint="eastAsia"/>
          <w:lang w:val="ru-RU"/>
        </w:rPr>
        <w:t>клеток</w:t>
      </w:r>
      <w:r w:rsidRPr="002B2D4D">
        <w:rPr>
          <w:lang w:val="ru-RU"/>
        </w:rPr>
        <w:t xml:space="preserve"> </w:t>
      </w:r>
      <w:r w:rsidRPr="002B2D4D">
        <w:rPr>
          <w:rFonts w:hint="eastAsia"/>
          <w:lang w:val="ru-RU"/>
        </w:rPr>
        <w:t>памяти</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наивных</w:t>
      </w:r>
      <w:r w:rsidRPr="002B2D4D">
        <w:rPr>
          <w:lang w:val="ru-RU"/>
        </w:rPr>
        <w:t xml:space="preserve"> </w:t>
      </w:r>
      <w:r w:rsidRPr="002B2D4D">
        <w:rPr>
          <w:rFonts w:hint="eastAsia"/>
          <w:lang w:val="ru-RU"/>
        </w:rPr>
        <w:t>Т</w:t>
      </w:r>
      <w:r w:rsidRPr="002B2D4D">
        <w:rPr>
          <w:lang w:val="ru-RU"/>
        </w:rPr>
        <w:t>-</w:t>
      </w:r>
      <w:r w:rsidRPr="002B2D4D">
        <w:rPr>
          <w:rFonts w:hint="eastAsia"/>
          <w:lang w:val="ru-RU"/>
        </w:rPr>
        <w:t>лимфоцитов</w:t>
      </w:r>
      <w:r w:rsidRPr="002B2D4D">
        <w:rPr>
          <w:lang w:val="ru-RU"/>
        </w:rPr>
        <w:t xml:space="preserve"> </w:t>
      </w:r>
      <w:r w:rsidRPr="002B2D4D">
        <w:rPr>
          <w:rFonts w:hint="eastAsia"/>
          <w:lang w:val="ru-RU"/>
        </w:rPr>
        <w:t>при</w:t>
      </w:r>
      <w:r w:rsidRPr="002B2D4D">
        <w:rPr>
          <w:lang w:val="ru-RU"/>
        </w:rPr>
        <w:t xml:space="preserve"> </w:t>
      </w:r>
      <w:r w:rsidRPr="002B2D4D">
        <w:rPr>
          <w:rFonts w:hint="eastAsia"/>
          <w:lang w:val="ru-RU"/>
        </w:rPr>
        <w:t>бронхиальной</w:t>
      </w:r>
      <w:r w:rsidRPr="002B2D4D">
        <w:rPr>
          <w:lang w:val="ru-RU"/>
        </w:rPr>
        <w:t xml:space="preserve"> </w:t>
      </w:r>
      <w:r w:rsidRPr="002B2D4D">
        <w:rPr>
          <w:rFonts w:hint="eastAsia"/>
          <w:lang w:val="ru-RU"/>
        </w:rPr>
        <w:t>астме</w:t>
      </w:r>
    </w:p>
    <w:p w14:paraId="6478D856" w14:textId="77777777" w:rsidR="002B2D4D" w:rsidRPr="002B2D4D" w:rsidRDefault="002B2D4D" w:rsidP="002B2D4D">
      <w:pPr>
        <w:rPr>
          <w:lang w:val="ru-RU"/>
        </w:rPr>
      </w:pPr>
    </w:p>
    <w:p w14:paraId="0B104438" w14:textId="77777777" w:rsidR="002B2D4D" w:rsidRPr="002B2D4D" w:rsidRDefault="002B2D4D" w:rsidP="002B2D4D">
      <w:pPr>
        <w:rPr>
          <w:lang w:val="ru-RU"/>
        </w:rPr>
      </w:pPr>
      <w:r w:rsidRPr="002B2D4D">
        <w:rPr>
          <w:lang w:val="ru-RU"/>
        </w:rPr>
        <w:t xml:space="preserve">3.5.2. </w:t>
      </w:r>
      <w:r w:rsidRPr="002B2D4D">
        <w:rPr>
          <w:rFonts w:hint="eastAsia"/>
          <w:lang w:val="ru-RU"/>
        </w:rPr>
        <w:t>Фенотипический</w:t>
      </w:r>
      <w:r w:rsidRPr="002B2D4D">
        <w:rPr>
          <w:lang w:val="ru-RU"/>
        </w:rPr>
        <w:t xml:space="preserve"> </w:t>
      </w:r>
      <w:r w:rsidRPr="002B2D4D">
        <w:rPr>
          <w:rFonts w:hint="eastAsia"/>
          <w:lang w:val="ru-RU"/>
        </w:rPr>
        <w:t>состав</w:t>
      </w:r>
      <w:r w:rsidRPr="002B2D4D">
        <w:rPr>
          <w:lang w:val="ru-RU"/>
        </w:rPr>
        <w:t xml:space="preserve"> </w:t>
      </w:r>
      <w:r w:rsidRPr="002B2D4D">
        <w:rPr>
          <w:rFonts w:hint="eastAsia"/>
          <w:lang w:val="ru-RU"/>
        </w:rPr>
        <w:t>Т</w:t>
      </w:r>
      <w:r w:rsidRPr="002B2D4D">
        <w:rPr>
          <w:lang w:val="ru-RU"/>
        </w:rPr>
        <w:t>-</w:t>
      </w:r>
      <w:r w:rsidRPr="002B2D4D">
        <w:rPr>
          <w:rFonts w:hint="eastAsia"/>
          <w:lang w:val="ru-RU"/>
        </w:rPr>
        <w:t>клеток</w:t>
      </w:r>
      <w:r w:rsidRPr="002B2D4D">
        <w:rPr>
          <w:lang w:val="ru-RU"/>
        </w:rPr>
        <w:t xml:space="preserve"> </w:t>
      </w:r>
      <w:r w:rsidRPr="002B2D4D">
        <w:rPr>
          <w:rFonts w:hint="eastAsia"/>
          <w:lang w:val="ru-RU"/>
        </w:rPr>
        <w:t>памяти</w:t>
      </w:r>
      <w:r w:rsidRPr="002B2D4D">
        <w:rPr>
          <w:lang w:val="ru-RU"/>
        </w:rPr>
        <w:t xml:space="preserve"> </w:t>
      </w:r>
      <w:r w:rsidRPr="002B2D4D">
        <w:rPr>
          <w:rFonts w:hint="eastAsia"/>
          <w:lang w:val="ru-RU"/>
        </w:rPr>
        <w:t>при</w:t>
      </w:r>
      <w:r w:rsidRPr="002B2D4D">
        <w:rPr>
          <w:lang w:val="ru-RU"/>
        </w:rPr>
        <w:t xml:space="preserve"> </w:t>
      </w:r>
      <w:r w:rsidRPr="002B2D4D">
        <w:rPr>
          <w:rFonts w:hint="eastAsia"/>
          <w:lang w:val="ru-RU"/>
        </w:rPr>
        <w:t>различных</w:t>
      </w:r>
      <w:r w:rsidRPr="002B2D4D">
        <w:rPr>
          <w:lang w:val="ru-RU"/>
        </w:rPr>
        <w:t xml:space="preserve"> </w:t>
      </w:r>
      <w:r w:rsidRPr="002B2D4D">
        <w:rPr>
          <w:rFonts w:hint="eastAsia"/>
          <w:lang w:val="ru-RU"/>
        </w:rPr>
        <w:t>формах</w:t>
      </w:r>
      <w:r w:rsidRPr="002B2D4D">
        <w:rPr>
          <w:lang w:val="ru-RU"/>
        </w:rPr>
        <w:t xml:space="preserve"> </w:t>
      </w:r>
      <w:r w:rsidRPr="002B2D4D">
        <w:rPr>
          <w:rFonts w:hint="eastAsia"/>
          <w:lang w:val="ru-RU"/>
        </w:rPr>
        <w:t>бронхиальной</w:t>
      </w:r>
      <w:r w:rsidRPr="002B2D4D">
        <w:rPr>
          <w:lang w:val="ru-RU"/>
        </w:rPr>
        <w:t xml:space="preserve"> </w:t>
      </w:r>
      <w:r w:rsidRPr="002B2D4D">
        <w:rPr>
          <w:rFonts w:hint="eastAsia"/>
          <w:lang w:val="ru-RU"/>
        </w:rPr>
        <w:t>астмы</w:t>
      </w:r>
    </w:p>
    <w:p w14:paraId="0A15DE2E" w14:textId="77777777" w:rsidR="002B2D4D" w:rsidRPr="002B2D4D" w:rsidRDefault="002B2D4D" w:rsidP="002B2D4D">
      <w:pPr>
        <w:rPr>
          <w:lang w:val="ru-RU"/>
        </w:rPr>
      </w:pPr>
    </w:p>
    <w:p w14:paraId="03F94948" w14:textId="77777777" w:rsidR="002B2D4D" w:rsidRPr="002B2D4D" w:rsidRDefault="002B2D4D" w:rsidP="002B2D4D">
      <w:pPr>
        <w:rPr>
          <w:lang w:val="ru-RU"/>
        </w:rPr>
      </w:pPr>
      <w:r w:rsidRPr="002B2D4D">
        <w:rPr>
          <w:lang w:val="ru-RU"/>
        </w:rPr>
        <w:t xml:space="preserve">3.5.3. </w:t>
      </w:r>
      <w:r w:rsidRPr="002B2D4D">
        <w:rPr>
          <w:rFonts w:hint="eastAsia"/>
          <w:lang w:val="ru-RU"/>
        </w:rPr>
        <w:t>Фенотипический</w:t>
      </w:r>
      <w:r w:rsidRPr="002B2D4D">
        <w:rPr>
          <w:lang w:val="ru-RU"/>
        </w:rPr>
        <w:t xml:space="preserve"> </w:t>
      </w:r>
      <w:r w:rsidRPr="002B2D4D">
        <w:rPr>
          <w:rFonts w:hint="eastAsia"/>
          <w:lang w:val="ru-RU"/>
        </w:rPr>
        <w:t>состав</w:t>
      </w:r>
      <w:r w:rsidRPr="002B2D4D">
        <w:rPr>
          <w:lang w:val="ru-RU"/>
        </w:rPr>
        <w:t xml:space="preserve"> </w:t>
      </w:r>
      <w:r w:rsidRPr="002B2D4D">
        <w:rPr>
          <w:rFonts w:hint="eastAsia"/>
          <w:lang w:val="ru-RU"/>
        </w:rPr>
        <w:t>Т</w:t>
      </w:r>
      <w:r w:rsidRPr="002B2D4D">
        <w:rPr>
          <w:lang w:val="ru-RU"/>
        </w:rPr>
        <w:t>-</w:t>
      </w:r>
      <w:r w:rsidRPr="002B2D4D">
        <w:rPr>
          <w:rFonts w:hint="eastAsia"/>
          <w:lang w:val="ru-RU"/>
        </w:rPr>
        <w:t>клеток</w:t>
      </w:r>
      <w:r w:rsidRPr="002B2D4D">
        <w:rPr>
          <w:lang w:val="ru-RU"/>
        </w:rPr>
        <w:t xml:space="preserve"> </w:t>
      </w:r>
      <w:r w:rsidRPr="002B2D4D">
        <w:rPr>
          <w:rFonts w:hint="eastAsia"/>
          <w:lang w:val="ru-RU"/>
        </w:rPr>
        <w:t>памяти</w:t>
      </w:r>
      <w:r w:rsidRPr="002B2D4D">
        <w:rPr>
          <w:lang w:val="ru-RU"/>
        </w:rPr>
        <w:t xml:space="preserve"> </w:t>
      </w:r>
      <w:r w:rsidRPr="002B2D4D">
        <w:rPr>
          <w:rFonts w:hint="eastAsia"/>
          <w:lang w:val="ru-RU"/>
        </w:rPr>
        <w:t>в</w:t>
      </w:r>
      <w:r w:rsidRPr="002B2D4D">
        <w:rPr>
          <w:lang w:val="ru-RU"/>
        </w:rPr>
        <w:t xml:space="preserve"> </w:t>
      </w:r>
      <w:r w:rsidRPr="002B2D4D">
        <w:rPr>
          <w:rFonts w:hint="eastAsia"/>
          <w:lang w:val="ru-RU"/>
        </w:rPr>
        <w:t>зависимости</w:t>
      </w:r>
      <w:r w:rsidRPr="002B2D4D">
        <w:rPr>
          <w:lang w:val="ru-RU"/>
        </w:rPr>
        <w:t xml:space="preserve"> </w:t>
      </w:r>
      <w:r w:rsidRPr="002B2D4D">
        <w:rPr>
          <w:rFonts w:hint="eastAsia"/>
          <w:lang w:val="ru-RU"/>
        </w:rPr>
        <w:t>от</w:t>
      </w:r>
      <w:r w:rsidRPr="002B2D4D">
        <w:rPr>
          <w:lang w:val="ru-RU"/>
        </w:rPr>
        <w:t xml:space="preserve"> </w:t>
      </w:r>
      <w:r w:rsidRPr="002B2D4D">
        <w:rPr>
          <w:rFonts w:hint="eastAsia"/>
          <w:lang w:val="ru-RU"/>
        </w:rPr>
        <w:t>длительности</w:t>
      </w:r>
      <w:r w:rsidRPr="002B2D4D">
        <w:rPr>
          <w:lang w:val="ru-RU"/>
        </w:rPr>
        <w:t xml:space="preserve"> </w:t>
      </w:r>
      <w:r w:rsidRPr="002B2D4D">
        <w:rPr>
          <w:rFonts w:hint="eastAsia"/>
          <w:lang w:val="ru-RU"/>
        </w:rPr>
        <w:t>течения</w:t>
      </w:r>
      <w:r w:rsidRPr="002B2D4D">
        <w:rPr>
          <w:lang w:val="ru-RU"/>
        </w:rPr>
        <w:t xml:space="preserve"> </w:t>
      </w:r>
      <w:r w:rsidRPr="002B2D4D">
        <w:rPr>
          <w:rFonts w:hint="eastAsia"/>
          <w:lang w:val="ru-RU"/>
        </w:rPr>
        <w:t>бронхиальной</w:t>
      </w:r>
      <w:r w:rsidRPr="002B2D4D">
        <w:rPr>
          <w:lang w:val="ru-RU"/>
        </w:rPr>
        <w:t xml:space="preserve"> </w:t>
      </w:r>
      <w:r w:rsidRPr="002B2D4D">
        <w:rPr>
          <w:rFonts w:hint="eastAsia"/>
          <w:lang w:val="ru-RU"/>
        </w:rPr>
        <w:t>астмы</w:t>
      </w:r>
    </w:p>
    <w:p w14:paraId="0D7CF5F9" w14:textId="77777777" w:rsidR="002B2D4D" w:rsidRPr="002B2D4D" w:rsidRDefault="002B2D4D" w:rsidP="002B2D4D">
      <w:pPr>
        <w:rPr>
          <w:lang w:val="ru-RU"/>
        </w:rPr>
      </w:pPr>
    </w:p>
    <w:p w14:paraId="0DF50862" w14:textId="77777777" w:rsidR="002B2D4D" w:rsidRPr="002B2D4D" w:rsidRDefault="002B2D4D" w:rsidP="002B2D4D">
      <w:pPr>
        <w:rPr>
          <w:lang w:val="ru-RU"/>
        </w:rPr>
      </w:pPr>
      <w:r w:rsidRPr="002B2D4D">
        <w:rPr>
          <w:lang w:val="ru-RU"/>
        </w:rPr>
        <w:t xml:space="preserve">3.5.4. </w:t>
      </w:r>
      <w:r w:rsidRPr="002B2D4D">
        <w:rPr>
          <w:rFonts w:hint="eastAsia"/>
          <w:lang w:val="ru-RU"/>
        </w:rPr>
        <w:t>Взаимосвязь</w:t>
      </w:r>
      <w:r w:rsidRPr="002B2D4D">
        <w:rPr>
          <w:lang w:val="ru-RU"/>
        </w:rPr>
        <w:t xml:space="preserve"> </w:t>
      </w:r>
      <w:r w:rsidRPr="002B2D4D">
        <w:rPr>
          <w:rFonts w:hint="eastAsia"/>
          <w:lang w:val="ru-RU"/>
        </w:rPr>
        <w:t>между</w:t>
      </w:r>
      <w:r w:rsidRPr="002B2D4D">
        <w:rPr>
          <w:lang w:val="ru-RU"/>
        </w:rPr>
        <w:t xml:space="preserve"> </w:t>
      </w:r>
      <w:r w:rsidRPr="002B2D4D">
        <w:rPr>
          <w:rFonts w:hint="eastAsia"/>
          <w:lang w:val="ru-RU"/>
        </w:rPr>
        <w:t>длиной</w:t>
      </w:r>
      <w:r w:rsidRPr="002B2D4D">
        <w:rPr>
          <w:lang w:val="ru-RU"/>
        </w:rPr>
        <w:t xml:space="preserve"> </w:t>
      </w:r>
      <w:r w:rsidRPr="002B2D4D">
        <w:rPr>
          <w:rFonts w:hint="eastAsia"/>
          <w:lang w:val="ru-RU"/>
        </w:rPr>
        <w:t>теломер</w:t>
      </w:r>
      <w:r w:rsidRPr="002B2D4D">
        <w:rPr>
          <w:lang w:val="ru-RU"/>
        </w:rPr>
        <w:t xml:space="preserve"> </w:t>
      </w:r>
      <w:r w:rsidRPr="002B2D4D">
        <w:rPr>
          <w:rFonts w:hint="eastAsia"/>
          <w:lang w:val="ru-RU"/>
        </w:rPr>
        <w:t>отдельных</w:t>
      </w:r>
      <w:r w:rsidRPr="002B2D4D">
        <w:rPr>
          <w:lang w:val="ru-RU"/>
        </w:rPr>
        <w:t xml:space="preserve"> </w:t>
      </w:r>
      <w:r w:rsidRPr="002B2D4D">
        <w:rPr>
          <w:rFonts w:hint="eastAsia"/>
          <w:lang w:val="ru-RU"/>
        </w:rPr>
        <w:t>хромосом</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содержанием</w:t>
      </w:r>
      <w:r w:rsidRPr="002B2D4D">
        <w:rPr>
          <w:lang w:val="ru-RU"/>
        </w:rPr>
        <w:t xml:space="preserve"> </w:t>
      </w:r>
      <w:r w:rsidRPr="002B2D4D">
        <w:rPr>
          <w:rFonts w:hint="eastAsia"/>
          <w:lang w:val="ru-RU"/>
        </w:rPr>
        <w:t>Т</w:t>
      </w:r>
      <w:r w:rsidRPr="002B2D4D">
        <w:rPr>
          <w:lang w:val="ru-RU"/>
        </w:rPr>
        <w:t>-</w:t>
      </w:r>
      <w:r w:rsidRPr="002B2D4D">
        <w:rPr>
          <w:rFonts w:hint="eastAsia"/>
          <w:lang w:val="ru-RU"/>
        </w:rPr>
        <w:t>клеток</w:t>
      </w:r>
      <w:r w:rsidRPr="002B2D4D">
        <w:rPr>
          <w:lang w:val="ru-RU"/>
        </w:rPr>
        <w:t xml:space="preserve"> </w:t>
      </w:r>
      <w:r w:rsidRPr="002B2D4D">
        <w:rPr>
          <w:rFonts w:hint="eastAsia"/>
          <w:lang w:val="ru-RU"/>
        </w:rPr>
        <w:t>памяти</w:t>
      </w:r>
    </w:p>
    <w:p w14:paraId="0C4F508D" w14:textId="77777777" w:rsidR="002B2D4D" w:rsidRPr="002B2D4D" w:rsidRDefault="002B2D4D" w:rsidP="002B2D4D">
      <w:pPr>
        <w:rPr>
          <w:lang w:val="ru-RU"/>
        </w:rPr>
      </w:pPr>
    </w:p>
    <w:p w14:paraId="59D1E67F" w14:textId="77777777" w:rsidR="002B2D4D" w:rsidRPr="002B2D4D" w:rsidRDefault="002B2D4D" w:rsidP="002B2D4D">
      <w:pPr>
        <w:rPr>
          <w:lang w:val="ru-RU"/>
        </w:rPr>
      </w:pPr>
      <w:r w:rsidRPr="002B2D4D">
        <w:rPr>
          <w:lang w:val="ru-RU"/>
        </w:rPr>
        <w:t xml:space="preserve">3.5.5. </w:t>
      </w:r>
      <w:r w:rsidRPr="002B2D4D">
        <w:rPr>
          <w:rFonts w:hint="eastAsia"/>
          <w:lang w:val="ru-RU"/>
        </w:rPr>
        <w:t>Изменение</w:t>
      </w:r>
      <w:r w:rsidRPr="002B2D4D">
        <w:rPr>
          <w:lang w:val="ru-RU"/>
        </w:rPr>
        <w:t xml:space="preserve"> </w:t>
      </w:r>
      <w:r w:rsidRPr="002B2D4D">
        <w:rPr>
          <w:rFonts w:hint="eastAsia"/>
          <w:lang w:val="ru-RU"/>
        </w:rPr>
        <w:t>субпопуляционного</w:t>
      </w:r>
      <w:r w:rsidRPr="002B2D4D">
        <w:rPr>
          <w:lang w:val="ru-RU"/>
        </w:rPr>
        <w:t xml:space="preserve"> </w:t>
      </w:r>
      <w:r w:rsidRPr="002B2D4D">
        <w:rPr>
          <w:rFonts w:hint="eastAsia"/>
          <w:lang w:val="ru-RU"/>
        </w:rPr>
        <w:t>состава</w:t>
      </w:r>
      <w:r w:rsidRPr="002B2D4D">
        <w:rPr>
          <w:lang w:val="ru-RU"/>
        </w:rPr>
        <w:t xml:space="preserve"> </w:t>
      </w:r>
      <w:r w:rsidRPr="002B2D4D">
        <w:rPr>
          <w:rFonts w:hint="eastAsia"/>
          <w:lang w:val="ru-RU"/>
        </w:rPr>
        <w:t>Т</w:t>
      </w:r>
      <w:r w:rsidRPr="002B2D4D">
        <w:rPr>
          <w:lang w:val="ru-RU"/>
        </w:rPr>
        <w:t>-</w:t>
      </w:r>
      <w:r w:rsidRPr="002B2D4D">
        <w:rPr>
          <w:rFonts w:hint="eastAsia"/>
          <w:lang w:val="ru-RU"/>
        </w:rPr>
        <w:t>клеток</w:t>
      </w:r>
      <w:r w:rsidRPr="002B2D4D">
        <w:rPr>
          <w:lang w:val="ru-RU"/>
        </w:rPr>
        <w:t xml:space="preserve"> </w:t>
      </w:r>
      <w:r w:rsidRPr="002B2D4D">
        <w:rPr>
          <w:rFonts w:hint="eastAsia"/>
          <w:lang w:val="ru-RU"/>
        </w:rPr>
        <w:t>памяти</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наивных</w:t>
      </w:r>
      <w:r w:rsidRPr="002B2D4D">
        <w:rPr>
          <w:lang w:val="ru-RU"/>
        </w:rPr>
        <w:t xml:space="preserve"> </w:t>
      </w:r>
      <w:r w:rsidRPr="002B2D4D">
        <w:rPr>
          <w:rFonts w:hint="eastAsia"/>
          <w:lang w:val="ru-RU"/>
        </w:rPr>
        <w:t>Т</w:t>
      </w:r>
      <w:r w:rsidRPr="002B2D4D">
        <w:rPr>
          <w:lang w:val="ru-RU"/>
        </w:rPr>
        <w:t>-</w:t>
      </w:r>
      <w:r w:rsidRPr="002B2D4D">
        <w:rPr>
          <w:rFonts w:hint="eastAsia"/>
          <w:lang w:val="ru-RU"/>
        </w:rPr>
        <w:t>лимфоцитов</w:t>
      </w:r>
      <w:r w:rsidRPr="002B2D4D">
        <w:rPr>
          <w:lang w:val="ru-RU"/>
        </w:rPr>
        <w:t xml:space="preserve"> </w:t>
      </w:r>
      <w:r w:rsidRPr="002B2D4D">
        <w:rPr>
          <w:rFonts w:hint="eastAsia"/>
          <w:lang w:val="ru-RU"/>
        </w:rPr>
        <w:t>в</w:t>
      </w:r>
      <w:r w:rsidRPr="002B2D4D">
        <w:rPr>
          <w:lang w:val="ru-RU"/>
        </w:rPr>
        <w:t xml:space="preserve"> </w:t>
      </w:r>
      <w:r w:rsidRPr="002B2D4D">
        <w:rPr>
          <w:rFonts w:hint="eastAsia"/>
          <w:lang w:val="ru-RU"/>
        </w:rPr>
        <w:t>ответ</w:t>
      </w:r>
      <w:r w:rsidRPr="002B2D4D">
        <w:rPr>
          <w:lang w:val="ru-RU"/>
        </w:rPr>
        <w:t xml:space="preserve"> </w:t>
      </w:r>
      <w:r w:rsidRPr="002B2D4D">
        <w:rPr>
          <w:rFonts w:hint="eastAsia"/>
          <w:lang w:val="ru-RU"/>
        </w:rPr>
        <w:t>на</w:t>
      </w:r>
      <w:r w:rsidRPr="002B2D4D">
        <w:rPr>
          <w:lang w:val="ru-RU"/>
        </w:rPr>
        <w:t xml:space="preserve"> </w:t>
      </w:r>
      <w:r w:rsidRPr="002B2D4D">
        <w:rPr>
          <w:rFonts w:hint="eastAsia"/>
          <w:lang w:val="ru-RU"/>
        </w:rPr>
        <w:t>поликлональную</w:t>
      </w:r>
      <w:r w:rsidRPr="002B2D4D">
        <w:rPr>
          <w:lang w:val="ru-RU"/>
        </w:rPr>
        <w:t xml:space="preserve"> </w:t>
      </w:r>
      <w:r w:rsidRPr="002B2D4D">
        <w:rPr>
          <w:rFonts w:hint="eastAsia"/>
          <w:lang w:val="ru-RU"/>
        </w:rPr>
        <w:t>стимуляцию</w:t>
      </w:r>
      <w:r w:rsidRPr="002B2D4D">
        <w:rPr>
          <w:lang w:val="ru-RU"/>
        </w:rPr>
        <w:t xml:space="preserve"> in vitro</w:t>
      </w:r>
    </w:p>
    <w:p w14:paraId="64847598" w14:textId="77777777" w:rsidR="002B2D4D" w:rsidRPr="002B2D4D" w:rsidRDefault="002B2D4D" w:rsidP="002B2D4D">
      <w:pPr>
        <w:rPr>
          <w:lang w:val="ru-RU"/>
        </w:rPr>
      </w:pPr>
    </w:p>
    <w:p w14:paraId="48A031CB" w14:textId="77777777" w:rsidR="002B2D4D" w:rsidRPr="002B2D4D" w:rsidRDefault="002B2D4D" w:rsidP="002B2D4D">
      <w:pPr>
        <w:rPr>
          <w:lang w:val="ru-RU"/>
        </w:rPr>
      </w:pPr>
      <w:r w:rsidRPr="002B2D4D">
        <w:rPr>
          <w:lang w:val="ru-RU"/>
        </w:rPr>
        <w:t xml:space="preserve">3.5.6. </w:t>
      </w:r>
      <w:r w:rsidRPr="002B2D4D">
        <w:rPr>
          <w:rFonts w:hint="eastAsia"/>
          <w:lang w:val="ru-RU"/>
        </w:rPr>
        <w:t>Пролиферативная</w:t>
      </w:r>
      <w:r w:rsidRPr="002B2D4D">
        <w:rPr>
          <w:lang w:val="ru-RU"/>
        </w:rPr>
        <w:t xml:space="preserve"> </w:t>
      </w:r>
      <w:r w:rsidRPr="002B2D4D">
        <w:rPr>
          <w:rFonts w:hint="eastAsia"/>
          <w:lang w:val="ru-RU"/>
        </w:rPr>
        <w:t>активность</w:t>
      </w:r>
      <w:r w:rsidRPr="002B2D4D">
        <w:rPr>
          <w:lang w:val="ru-RU"/>
        </w:rPr>
        <w:t xml:space="preserve"> </w:t>
      </w:r>
      <w:r w:rsidRPr="002B2D4D">
        <w:rPr>
          <w:rFonts w:hint="eastAsia"/>
          <w:lang w:val="ru-RU"/>
        </w:rPr>
        <w:t>Т</w:t>
      </w:r>
      <w:r w:rsidRPr="002B2D4D">
        <w:rPr>
          <w:lang w:val="ru-RU"/>
        </w:rPr>
        <w:t>-</w:t>
      </w:r>
      <w:r w:rsidRPr="002B2D4D">
        <w:rPr>
          <w:rFonts w:hint="eastAsia"/>
          <w:lang w:val="ru-RU"/>
        </w:rPr>
        <w:t>клеток</w:t>
      </w:r>
      <w:r w:rsidRPr="002B2D4D">
        <w:rPr>
          <w:lang w:val="ru-RU"/>
        </w:rPr>
        <w:t xml:space="preserve"> </w:t>
      </w:r>
      <w:r w:rsidRPr="002B2D4D">
        <w:rPr>
          <w:rFonts w:hint="eastAsia"/>
          <w:lang w:val="ru-RU"/>
        </w:rPr>
        <w:t>памяти</w:t>
      </w:r>
      <w:r w:rsidRPr="002B2D4D">
        <w:rPr>
          <w:lang w:val="ru-RU"/>
        </w:rPr>
        <w:t xml:space="preserve"> </w:t>
      </w:r>
      <w:r w:rsidRPr="002B2D4D">
        <w:rPr>
          <w:rFonts w:hint="eastAsia"/>
          <w:lang w:val="ru-RU"/>
        </w:rPr>
        <w:t>и</w:t>
      </w:r>
      <w:r w:rsidRPr="002B2D4D">
        <w:rPr>
          <w:lang w:val="ru-RU"/>
        </w:rPr>
        <w:t xml:space="preserve"> </w:t>
      </w:r>
      <w:r w:rsidRPr="002B2D4D">
        <w:rPr>
          <w:rFonts w:hint="eastAsia"/>
          <w:lang w:val="ru-RU"/>
        </w:rPr>
        <w:t>наивных</w:t>
      </w:r>
    </w:p>
    <w:p w14:paraId="44A30FF6" w14:textId="77777777" w:rsidR="002B2D4D" w:rsidRPr="002B2D4D" w:rsidRDefault="002B2D4D" w:rsidP="002B2D4D">
      <w:pPr>
        <w:rPr>
          <w:lang w:val="ru-RU"/>
        </w:rPr>
      </w:pPr>
    </w:p>
    <w:p w14:paraId="3EA83AB1" w14:textId="77777777" w:rsidR="002B2D4D" w:rsidRPr="002B2D4D" w:rsidRDefault="002B2D4D" w:rsidP="002B2D4D">
      <w:pPr>
        <w:rPr>
          <w:lang w:val="ru-RU"/>
        </w:rPr>
      </w:pPr>
      <w:r w:rsidRPr="002B2D4D">
        <w:rPr>
          <w:rFonts w:hint="eastAsia"/>
          <w:lang w:val="ru-RU"/>
        </w:rPr>
        <w:t>Т</w:t>
      </w:r>
      <w:r w:rsidRPr="002B2D4D">
        <w:rPr>
          <w:lang w:val="ru-RU"/>
        </w:rPr>
        <w:t>-</w:t>
      </w:r>
      <w:r w:rsidRPr="002B2D4D">
        <w:rPr>
          <w:rFonts w:hint="eastAsia"/>
          <w:lang w:val="ru-RU"/>
        </w:rPr>
        <w:t>лимфоцитов</w:t>
      </w:r>
      <w:r w:rsidRPr="002B2D4D">
        <w:rPr>
          <w:lang w:val="ru-RU"/>
        </w:rPr>
        <w:t xml:space="preserve"> </w:t>
      </w:r>
      <w:r w:rsidRPr="002B2D4D">
        <w:rPr>
          <w:rFonts w:hint="eastAsia"/>
          <w:lang w:val="ru-RU"/>
        </w:rPr>
        <w:t>при</w:t>
      </w:r>
      <w:r w:rsidRPr="002B2D4D">
        <w:rPr>
          <w:lang w:val="ru-RU"/>
        </w:rPr>
        <w:t xml:space="preserve"> </w:t>
      </w:r>
      <w:r w:rsidRPr="002B2D4D">
        <w:rPr>
          <w:rFonts w:hint="eastAsia"/>
          <w:lang w:val="ru-RU"/>
        </w:rPr>
        <w:t>поликлональной</w:t>
      </w:r>
      <w:r w:rsidRPr="002B2D4D">
        <w:rPr>
          <w:lang w:val="ru-RU"/>
        </w:rPr>
        <w:t xml:space="preserve"> </w:t>
      </w:r>
      <w:r w:rsidRPr="002B2D4D">
        <w:rPr>
          <w:rFonts w:hint="eastAsia"/>
          <w:lang w:val="ru-RU"/>
        </w:rPr>
        <w:t>активации</w:t>
      </w:r>
      <w:r w:rsidRPr="002B2D4D">
        <w:rPr>
          <w:lang w:val="ru-RU"/>
        </w:rPr>
        <w:t xml:space="preserve"> in vitro</w:t>
      </w:r>
    </w:p>
    <w:p w14:paraId="56E06879" w14:textId="77777777" w:rsidR="002B2D4D" w:rsidRPr="002B2D4D" w:rsidRDefault="002B2D4D" w:rsidP="002B2D4D">
      <w:pPr>
        <w:rPr>
          <w:lang w:val="ru-RU"/>
        </w:rPr>
      </w:pPr>
    </w:p>
    <w:p w14:paraId="7A14D16E" w14:textId="77777777" w:rsidR="002B2D4D" w:rsidRPr="002B2D4D" w:rsidRDefault="002B2D4D" w:rsidP="002B2D4D">
      <w:pPr>
        <w:rPr>
          <w:lang w:val="ru-RU"/>
        </w:rPr>
      </w:pPr>
      <w:r w:rsidRPr="002B2D4D">
        <w:rPr>
          <w:rFonts w:hint="eastAsia"/>
          <w:lang w:val="ru-RU"/>
        </w:rPr>
        <w:t>ГЛАВА</w:t>
      </w:r>
      <w:r w:rsidRPr="002B2D4D">
        <w:rPr>
          <w:lang w:val="ru-RU"/>
        </w:rPr>
        <w:t xml:space="preserve"> 4. </w:t>
      </w:r>
      <w:r w:rsidRPr="002B2D4D">
        <w:rPr>
          <w:rFonts w:hint="eastAsia"/>
          <w:lang w:val="ru-RU"/>
        </w:rPr>
        <w:t>ОБСУЖДЕНИЕ</w:t>
      </w:r>
      <w:r w:rsidRPr="002B2D4D">
        <w:rPr>
          <w:lang w:val="ru-RU"/>
        </w:rPr>
        <w:t xml:space="preserve"> </w:t>
      </w:r>
      <w:r w:rsidRPr="002B2D4D">
        <w:rPr>
          <w:rFonts w:hint="eastAsia"/>
          <w:lang w:val="ru-RU"/>
        </w:rPr>
        <w:t>ПОЛУЧЕННЫХ</w:t>
      </w:r>
      <w:r w:rsidRPr="002B2D4D">
        <w:rPr>
          <w:lang w:val="ru-RU"/>
        </w:rPr>
        <w:t xml:space="preserve"> </w:t>
      </w:r>
      <w:r w:rsidRPr="002B2D4D">
        <w:rPr>
          <w:rFonts w:hint="eastAsia"/>
          <w:lang w:val="ru-RU"/>
        </w:rPr>
        <w:t>РЕЗУЛЬТАТОВ</w:t>
      </w:r>
    </w:p>
    <w:p w14:paraId="0BB3633F" w14:textId="77777777" w:rsidR="002B2D4D" w:rsidRPr="002B2D4D" w:rsidRDefault="002B2D4D" w:rsidP="002B2D4D">
      <w:pPr>
        <w:rPr>
          <w:lang w:val="ru-RU"/>
        </w:rPr>
      </w:pPr>
    </w:p>
    <w:p w14:paraId="7BF32C25" w14:textId="77777777" w:rsidR="002B2D4D" w:rsidRPr="002B2D4D" w:rsidRDefault="002B2D4D" w:rsidP="002B2D4D">
      <w:pPr>
        <w:rPr>
          <w:lang w:val="ru-RU"/>
        </w:rPr>
      </w:pPr>
      <w:r w:rsidRPr="002B2D4D">
        <w:rPr>
          <w:rFonts w:hint="eastAsia"/>
          <w:lang w:val="ru-RU"/>
        </w:rPr>
        <w:t>ЗАКЛЮЧЕНИЕ</w:t>
      </w:r>
    </w:p>
    <w:p w14:paraId="3AF1737D" w14:textId="77777777" w:rsidR="002B2D4D" w:rsidRPr="002B2D4D" w:rsidRDefault="002B2D4D" w:rsidP="002B2D4D">
      <w:pPr>
        <w:rPr>
          <w:lang w:val="ru-RU"/>
        </w:rPr>
      </w:pPr>
    </w:p>
    <w:p w14:paraId="5BE8598D" w14:textId="77777777" w:rsidR="002B2D4D" w:rsidRPr="002B2D4D" w:rsidRDefault="002B2D4D" w:rsidP="002B2D4D">
      <w:pPr>
        <w:rPr>
          <w:lang w:val="ru-RU"/>
        </w:rPr>
      </w:pPr>
      <w:r w:rsidRPr="002B2D4D">
        <w:rPr>
          <w:rFonts w:hint="eastAsia"/>
          <w:lang w:val="ru-RU"/>
        </w:rPr>
        <w:t>ВЫВОДЫ</w:t>
      </w:r>
    </w:p>
    <w:p w14:paraId="7BC05993" w14:textId="77777777" w:rsidR="002B2D4D" w:rsidRPr="002B2D4D" w:rsidRDefault="002B2D4D" w:rsidP="002B2D4D">
      <w:pPr>
        <w:rPr>
          <w:lang w:val="ru-RU"/>
        </w:rPr>
      </w:pPr>
    </w:p>
    <w:p w14:paraId="1D395710" w14:textId="77777777" w:rsidR="002B2D4D" w:rsidRPr="002B2D4D" w:rsidRDefault="002B2D4D" w:rsidP="002B2D4D">
      <w:pPr>
        <w:rPr>
          <w:lang w:val="ru-RU"/>
        </w:rPr>
      </w:pPr>
      <w:r w:rsidRPr="002B2D4D">
        <w:rPr>
          <w:rFonts w:hint="eastAsia"/>
          <w:lang w:val="ru-RU"/>
        </w:rPr>
        <w:t>СПИСОК</w:t>
      </w:r>
      <w:r w:rsidRPr="002B2D4D">
        <w:rPr>
          <w:lang w:val="ru-RU"/>
        </w:rPr>
        <w:t xml:space="preserve"> </w:t>
      </w:r>
      <w:r w:rsidRPr="002B2D4D">
        <w:rPr>
          <w:rFonts w:hint="eastAsia"/>
          <w:lang w:val="ru-RU"/>
        </w:rPr>
        <w:t>СОКРАЩЕНИЙ</w:t>
      </w:r>
    </w:p>
    <w:p w14:paraId="3BCDC1A0" w14:textId="77777777" w:rsidR="002B2D4D" w:rsidRPr="002B2D4D" w:rsidRDefault="002B2D4D" w:rsidP="002B2D4D">
      <w:pPr>
        <w:rPr>
          <w:lang w:val="ru-RU"/>
        </w:rPr>
      </w:pPr>
    </w:p>
    <w:p w14:paraId="5F89F588" w14:textId="77777777" w:rsidR="002B2D4D" w:rsidRPr="002B2D4D" w:rsidRDefault="002B2D4D" w:rsidP="002B2D4D">
      <w:pPr>
        <w:rPr>
          <w:lang w:val="ru-RU"/>
        </w:rPr>
      </w:pPr>
      <w:r w:rsidRPr="002B2D4D">
        <w:rPr>
          <w:rFonts w:hint="eastAsia"/>
          <w:lang w:val="ru-RU"/>
        </w:rPr>
        <w:lastRenderedPageBreak/>
        <w:t>СПИСОК</w:t>
      </w:r>
      <w:r w:rsidRPr="002B2D4D">
        <w:rPr>
          <w:lang w:val="ru-RU"/>
        </w:rPr>
        <w:t xml:space="preserve"> </w:t>
      </w:r>
      <w:r w:rsidRPr="002B2D4D">
        <w:rPr>
          <w:rFonts w:hint="eastAsia"/>
          <w:lang w:val="ru-RU"/>
        </w:rPr>
        <w:t>ЛИТЕРАТУРЫ</w:t>
      </w:r>
    </w:p>
    <w:p w14:paraId="4A9D5D83" w14:textId="77777777" w:rsidR="002B2D4D" w:rsidRPr="002B2D4D" w:rsidRDefault="002B2D4D" w:rsidP="002B2D4D">
      <w:pPr>
        <w:rPr>
          <w:lang w:val="ru-RU"/>
        </w:rPr>
      </w:pPr>
    </w:p>
    <w:p w14:paraId="779D32D9" w14:textId="12195524" w:rsidR="002B2D4D" w:rsidRPr="002B2D4D" w:rsidRDefault="002B2D4D" w:rsidP="002B2D4D">
      <w:pPr>
        <w:rPr>
          <w:lang w:val="ru-RU"/>
        </w:rPr>
      </w:pPr>
      <w:r w:rsidRPr="002B2D4D">
        <w:rPr>
          <w:rFonts w:hint="eastAsia"/>
          <w:lang w:val="ru-RU"/>
        </w:rPr>
        <w:t>ВВЕДЕНИЕ</w:t>
      </w:r>
    </w:p>
    <w:sectPr w:rsidR="002B2D4D" w:rsidRPr="002B2D4D" w:rsidSect="005C37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08A18" w14:textId="77777777" w:rsidR="005C37BA" w:rsidRPr="00C66E52" w:rsidRDefault="005C37BA">
      <w:pPr>
        <w:spacing w:after="0" w:line="240" w:lineRule="auto"/>
      </w:pPr>
      <w:r w:rsidRPr="00C66E52">
        <w:separator/>
      </w:r>
    </w:p>
  </w:endnote>
  <w:endnote w:type="continuationSeparator" w:id="0">
    <w:p w14:paraId="4AAFF303" w14:textId="77777777" w:rsidR="005C37BA" w:rsidRPr="00C66E52" w:rsidRDefault="005C37B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BF822" w14:textId="77777777" w:rsidR="005C37BA" w:rsidRPr="00C66E52" w:rsidRDefault="005C37BA"/>
    <w:p w14:paraId="32AB0F96" w14:textId="77777777" w:rsidR="005C37BA" w:rsidRPr="00C66E52" w:rsidRDefault="005C37BA"/>
    <w:p w14:paraId="6781C229" w14:textId="77777777" w:rsidR="005C37BA" w:rsidRPr="00C66E52" w:rsidRDefault="005C37BA"/>
    <w:p w14:paraId="78028279" w14:textId="77777777" w:rsidR="005C37BA" w:rsidRPr="00C66E52" w:rsidRDefault="005C37BA"/>
    <w:p w14:paraId="13544529" w14:textId="77777777" w:rsidR="005C37BA" w:rsidRPr="00C66E52" w:rsidRDefault="005C37BA"/>
    <w:p w14:paraId="22EDEA46" w14:textId="77777777" w:rsidR="005C37BA" w:rsidRPr="00C66E52" w:rsidRDefault="005C37BA"/>
    <w:p w14:paraId="1C4131A2" w14:textId="77777777" w:rsidR="005C37BA" w:rsidRPr="00C66E52" w:rsidRDefault="005C37B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914E62C" wp14:editId="61CF0A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CF7AA" w14:textId="77777777" w:rsidR="005C37BA" w:rsidRPr="00C66E52" w:rsidRDefault="005C37B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4E6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ECF7AA" w14:textId="77777777" w:rsidR="005C37BA" w:rsidRPr="00C66E52" w:rsidRDefault="005C37B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C19E228" w14:textId="77777777" w:rsidR="005C37BA" w:rsidRPr="00C66E52" w:rsidRDefault="005C37BA"/>
    <w:p w14:paraId="5805C4E3" w14:textId="77777777" w:rsidR="005C37BA" w:rsidRPr="00C66E52" w:rsidRDefault="005C37BA"/>
    <w:p w14:paraId="705F26AF" w14:textId="77777777" w:rsidR="005C37BA" w:rsidRPr="00C66E52" w:rsidRDefault="005C37B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ED700B3" wp14:editId="7942C0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1430A" w14:textId="77777777" w:rsidR="005C37BA" w:rsidRPr="00C66E52" w:rsidRDefault="005C37BA"/>
                          <w:p w14:paraId="75058AB4" w14:textId="77777777" w:rsidR="005C37BA" w:rsidRPr="00C66E52" w:rsidRDefault="005C37B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D700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D1430A" w14:textId="77777777" w:rsidR="005C37BA" w:rsidRPr="00C66E52" w:rsidRDefault="005C37BA"/>
                    <w:p w14:paraId="75058AB4" w14:textId="77777777" w:rsidR="005C37BA" w:rsidRPr="00C66E52" w:rsidRDefault="005C37B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D5BE8D6" w14:textId="77777777" w:rsidR="005C37BA" w:rsidRPr="00C66E52" w:rsidRDefault="005C37BA"/>
    <w:p w14:paraId="1A000487" w14:textId="77777777" w:rsidR="005C37BA" w:rsidRPr="00C66E52" w:rsidRDefault="005C37BA">
      <w:pPr>
        <w:rPr>
          <w:sz w:val="2"/>
          <w:szCs w:val="2"/>
        </w:rPr>
      </w:pPr>
    </w:p>
    <w:p w14:paraId="0DBA7E05" w14:textId="77777777" w:rsidR="005C37BA" w:rsidRPr="00C66E52" w:rsidRDefault="005C37BA"/>
    <w:p w14:paraId="46814A87" w14:textId="77777777" w:rsidR="005C37BA" w:rsidRPr="00C66E52" w:rsidRDefault="005C37BA">
      <w:pPr>
        <w:spacing w:after="0" w:line="240" w:lineRule="auto"/>
      </w:pPr>
    </w:p>
  </w:footnote>
  <w:footnote w:type="continuationSeparator" w:id="0">
    <w:p w14:paraId="299A3419" w14:textId="77777777" w:rsidR="005C37BA" w:rsidRPr="00C66E52" w:rsidRDefault="005C37B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BA"/>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22917</TotalTime>
  <Pages>5</Pages>
  <Words>499</Words>
  <Characters>2847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3416</cp:revision>
  <cp:lastPrinted>2009-02-06T05:36:00Z</cp:lastPrinted>
  <dcterms:created xsi:type="dcterms:W3CDTF">2024-04-09T10:20:00Z</dcterms:created>
  <dcterms:modified xsi:type="dcterms:W3CDTF">2024-05-06T12:49:00Z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