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DACEE" w14:textId="43F150EE" w:rsidR="006A48F5" w:rsidRDefault="00444E11" w:rsidP="00444E11">
      <w:r w:rsidRPr="00444E11">
        <w:rPr>
          <w:rFonts w:hint="eastAsia"/>
        </w:rPr>
        <w:t>Ван</w:t>
      </w:r>
      <w:r w:rsidRPr="00444E11">
        <w:t xml:space="preserve"> </w:t>
      </w:r>
      <w:r w:rsidRPr="00444E11">
        <w:rPr>
          <w:rFonts w:hint="eastAsia"/>
        </w:rPr>
        <w:t>Цзянин</w:t>
      </w:r>
      <w:r>
        <w:t xml:space="preserve"> </w:t>
      </w:r>
      <w:r w:rsidRPr="00444E11">
        <w:rPr>
          <w:rFonts w:hint="eastAsia"/>
        </w:rPr>
        <w:t>Текстообразующие</w:t>
      </w:r>
      <w:r w:rsidRPr="00444E11">
        <w:t xml:space="preserve"> </w:t>
      </w:r>
      <w:r w:rsidRPr="00444E11">
        <w:rPr>
          <w:rFonts w:hint="eastAsia"/>
        </w:rPr>
        <w:t>механизмы</w:t>
      </w:r>
      <w:r w:rsidRPr="00444E11">
        <w:t xml:space="preserve"> </w:t>
      </w:r>
      <w:r w:rsidRPr="00444E11">
        <w:rPr>
          <w:rFonts w:hint="eastAsia"/>
        </w:rPr>
        <w:t>концептуальной</w:t>
      </w:r>
      <w:r w:rsidRPr="00444E11">
        <w:t xml:space="preserve"> </w:t>
      </w:r>
      <w:r w:rsidRPr="00444E11">
        <w:rPr>
          <w:rFonts w:hint="eastAsia"/>
        </w:rPr>
        <w:t>метафоры</w:t>
      </w:r>
      <w:r w:rsidRPr="00444E11">
        <w:t xml:space="preserve"> </w:t>
      </w:r>
      <w:r w:rsidRPr="00444E11">
        <w:rPr>
          <w:rFonts w:hint="eastAsia"/>
        </w:rPr>
        <w:t>в</w:t>
      </w:r>
      <w:r w:rsidRPr="00444E11">
        <w:t xml:space="preserve"> </w:t>
      </w:r>
      <w:r w:rsidRPr="00444E11">
        <w:rPr>
          <w:rFonts w:hint="eastAsia"/>
        </w:rPr>
        <w:t>языке</w:t>
      </w:r>
      <w:r w:rsidRPr="00444E11">
        <w:t xml:space="preserve"> </w:t>
      </w:r>
      <w:r w:rsidRPr="00444E11">
        <w:rPr>
          <w:rFonts w:hint="eastAsia"/>
        </w:rPr>
        <w:t>СМИ</w:t>
      </w:r>
      <w:r w:rsidRPr="00444E11">
        <w:t xml:space="preserve"> (</w:t>
      </w:r>
      <w:r w:rsidRPr="00444E11">
        <w:rPr>
          <w:rFonts w:hint="eastAsia"/>
        </w:rPr>
        <w:t>на</w:t>
      </w:r>
      <w:r w:rsidRPr="00444E11">
        <w:t xml:space="preserve"> </w:t>
      </w:r>
      <w:r w:rsidRPr="00444E11">
        <w:rPr>
          <w:rFonts w:hint="eastAsia"/>
        </w:rPr>
        <w:t>материале</w:t>
      </w:r>
      <w:r w:rsidRPr="00444E11">
        <w:t xml:space="preserve"> </w:t>
      </w:r>
      <w:r w:rsidRPr="00444E11">
        <w:rPr>
          <w:rFonts w:hint="eastAsia"/>
        </w:rPr>
        <w:t>интернет</w:t>
      </w:r>
      <w:r w:rsidRPr="00444E11">
        <w:t>-</w:t>
      </w:r>
      <w:r w:rsidRPr="00444E11">
        <w:rPr>
          <w:rFonts w:hint="eastAsia"/>
        </w:rPr>
        <w:t>издания</w:t>
      </w:r>
      <w:r w:rsidRPr="00444E11">
        <w:t xml:space="preserve"> </w:t>
      </w:r>
      <w:r w:rsidRPr="00444E11">
        <w:rPr>
          <w:rFonts w:hint="eastAsia"/>
        </w:rPr>
        <w:t>«</w:t>
      </w:r>
      <w:r w:rsidRPr="00444E11">
        <w:rPr>
          <w:rFonts w:hint="eastAsia"/>
        </w:rPr>
        <w:t>Газета</w:t>
      </w:r>
      <w:r w:rsidRPr="00444E11">
        <w:t>.</w:t>
      </w:r>
      <w:r w:rsidRPr="00444E11">
        <w:rPr>
          <w:rFonts w:hint="eastAsia"/>
        </w:rPr>
        <w:t>ру</w:t>
      </w:r>
      <w:r w:rsidRPr="00444E11">
        <w:rPr>
          <w:rFonts w:hint="eastAsia"/>
        </w:rPr>
        <w:t>»</w:t>
      </w:r>
      <w:r w:rsidRPr="00444E11">
        <w:t>)</w:t>
      </w:r>
    </w:p>
    <w:p w14:paraId="73EC7463" w14:textId="77777777" w:rsidR="00444E11" w:rsidRDefault="00444E11" w:rsidP="00444E11">
      <w:r>
        <w:rPr>
          <w:rFonts w:hint="eastAsia"/>
        </w:rPr>
        <w:t>ОГЛАВЛЕНИЕ</w:t>
      </w:r>
      <w:r>
        <w:t xml:space="preserve"> </w:t>
      </w:r>
      <w:r>
        <w:rPr>
          <w:rFonts w:hint="eastAsia"/>
        </w:rPr>
        <w:t>ДИССЕРТАЦИИ</w:t>
      </w:r>
    </w:p>
    <w:p w14:paraId="5139E5C9" w14:textId="77777777" w:rsidR="00444E11" w:rsidRDefault="00444E11" w:rsidP="00444E11">
      <w:r>
        <w:rPr>
          <w:rFonts w:hint="eastAsia"/>
        </w:rPr>
        <w:t>кандидат</w:t>
      </w:r>
      <w:r>
        <w:t xml:space="preserve"> </w:t>
      </w:r>
      <w:r>
        <w:rPr>
          <w:rFonts w:hint="eastAsia"/>
        </w:rPr>
        <w:t>наук</w:t>
      </w:r>
      <w:r>
        <w:t xml:space="preserve"> </w:t>
      </w:r>
      <w:r>
        <w:rPr>
          <w:rFonts w:hint="eastAsia"/>
        </w:rPr>
        <w:t>Ван</w:t>
      </w:r>
      <w:r>
        <w:t xml:space="preserve"> </w:t>
      </w:r>
      <w:r>
        <w:rPr>
          <w:rFonts w:hint="eastAsia"/>
        </w:rPr>
        <w:t>Цзянин</w:t>
      </w:r>
    </w:p>
    <w:p w14:paraId="3531388C" w14:textId="77777777" w:rsidR="00444E11" w:rsidRDefault="00444E11" w:rsidP="00444E11">
      <w:r>
        <w:rPr>
          <w:rFonts w:hint="eastAsia"/>
        </w:rPr>
        <w:t>ВВЕДЕНИЕ</w:t>
      </w:r>
    </w:p>
    <w:p w14:paraId="3C53153F" w14:textId="77777777" w:rsidR="00444E11" w:rsidRDefault="00444E11" w:rsidP="00444E11"/>
    <w:p w14:paraId="5A62E92D" w14:textId="77777777" w:rsidR="00444E11" w:rsidRDefault="00444E11" w:rsidP="00444E11">
      <w:r>
        <w:rPr>
          <w:rFonts w:hint="eastAsia"/>
        </w:rPr>
        <w:t>ГЛАВА</w:t>
      </w:r>
      <w:r>
        <w:t xml:space="preserve"> 1. </w:t>
      </w:r>
      <w:r>
        <w:rPr>
          <w:rFonts w:hint="eastAsia"/>
        </w:rPr>
        <w:t>ТЕОРЕТИЧЕСКИЕ</w:t>
      </w:r>
      <w:r>
        <w:t xml:space="preserve"> </w:t>
      </w:r>
      <w:r>
        <w:rPr>
          <w:rFonts w:hint="eastAsia"/>
        </w:rPr>
        <w:t>ОСНОВАНИЯ</w:t>
      </w:r>
      <w:r>
        <w:t xml:space="preserve"> </w:t>
      </w:r>
      <w:r>
        <w:rPr>
          <w:rFonts w:hint="eastAsia"/>
        </w:rPr>
        <w:t>ИССЛЕДОВАНИЯ</w:t>
      </w:r>
    </w:p>
    <w:p w14:paraId="1F9854A4" w14:textId="77777777" w:rsidR="00444E11" w:rsidRDefault="00444E11" w:rsidP="00444E11"/>
    <w:p w14:paraId="31F3E3A2" w14:textId="77777777" w:rsidR="00444E11" w:rsidRDefault="00444E11" w:rsidP="00444E11">
      <w:r>
        <w:t xml:space="preserve">1.1. </w:t>
      </w:r>
      <w:r>
        <w:rPr>
          <w:rFonts w:hint="eastAsia"/>
        </w:rPr>
        <w:t>Общие</w:t>
      </w:r>
      <w:r>
        <w:t xml:space="preserve"> </w:t>
      </w:r>
      <w:r>
        <w:rPr>
          <w:rFonts w:hint="eastAsia"/>
        </w:rPr>
        <w:t>проблемы</w:t>
      </w:r>
      <w:r>
        <w:t xml:space="preserve"> </w:t>
      </w:r>
      <w:r>
        <w:rPr>
          <w:rFonts w:hint="eastAsia"/>
        </w:rPr>
        <w:t>теории</w:t>
      </w:r>
      <w:r>
        <w:t xml:space="preserve"> </w:t>
      </w:r>
      <w:r>
        <w:rPr>
          <w:rFonts w:hint="eastAsia"/>
        </w:rPr>
        <w:t>текста</w:t>
      </w:r>
    </w:p>
    <w:p w14:paraId="74707F56" w14:textId="77777777" w:rsidR="00444E11" w:rsidRDefault="00444E11" w:rsidP="00444E11"/>
    <w:p w14:paraId="1AD1FD02" w14:textId="77777777" w:rsidR="00444E11" w:rsidRDefault="00444E11" w:rsidP="00444E11">
      <w:r>
        <w:t xml:space="preserve">1.1.1. </w:t>
      </w:r>
      <w:r>
        <w:rPr>
          <w:rFonts w:hint="eastAsia"/>
        </w:rPr>
        <w:t>Основные</w:t>
      </w:r>
      <w:r>
        <w:t xml:space="preserve">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текста</w:t>
      </w:r>
      <w:r>
        <w:t xml:space="preserve"> </w:t>
      </w:r>
      <w:r>
        <w:rPr>
          <w:rFonts w:hint="eastAsia"/>
        </w:rPr>
        <w:t>в</w:t>
      </w:r>
      <w:r>
        <w:t xml:space="preserve"> </w:t>
      </w:r>
      <w:r>
        <w:rPr>
          <w:rFonts w:hint="eastAsia"/>
        </w:rPr>
        <w:t>лингвистике</w:t>
      </w:r>
    </w:p>
    <w:p w14:paraId="04E3E576" w14:textId="77777777" w:rsidR="00444E11" w:rsidRDefault="00444E11" w:rsidP="00444E11"/>
    <w:p w14:paraId="35E68808" w14:textId="77777777" w:rsidR="00444E11" w:rsidRDefault="00444E11" w:rsidP="00444E11">
      <w:r>
        <w:t xml:space="preserve">1.1.2. </w:t>
      </w:r>
      <w:r>
        <w:rPr>
          <w:rFonts w:hint="eastAsia"/>
        </w:rPr>
        <w:t>Основные</w:t>
      </w:r>
      <w:r>
        <w:t xml:space="preserve"> </w:t>
      </w:r>
      <w:r>
        <w:rPr>
          <w:rFonts w:hint="eastAsia"/>
        </w:rPr>
        <w:t>категории</w:t>
      </w:r>
      <w:r>
        <w:t xml:space="preserve"> </w:t>
      </w:r>
      <w:r>
        <w:rPr>
          <w:rFonts w:hint="eastAsia"/>
        </w:rPr>
        <w:t>и</w:t>
      </w:r>
      <w:r>
        <w:t xml:space="preserve"> </w:t>
      </w:r>
      <w:r>
        <w:rPr>
          <w:rFonts w:hint="eastAsia"/>
        </w:rPr>
        <w:t>свойства</w:t>
      </w:r>
      <w:r>
        <w:t xml:space="preserve"> </w:t>
      </w:r>
      <w:r>
        <w:rPr>
          <w:rFonts w:hint="eastAsia"/>
        </w:rPr>
        <w:t>текста</w:t>
      </w:r>
    </w:p>
    <w:p w14:paraId="67FD5C2B" w14:textId="77777777" w:rsidR="00444E11" w:rsidRDefault="00444E11" w:rsidP="00444E11"/>
    <w:p w14:paraId="7DC5BF79" w14:textId="77777777" w:rsidR="00444E11" w:rsidRDefault="00444E11" w:rsidP="00444E11">
      <w:r>
        <w:t xml:space="preserve">1.1.3. </w:t>
      </w:r>
      <w:r>
        <w:rPr>
          <w:rFonts w:hint="eastAsia"/>
        </w:rPr>
        <w:t>Язык</w:t>
      </w:r>
      <w:r>
        <w:t xml:space="preserve"> </w:t>
      </w:r>
      <w:r>
        <w:rPr>
          <w:rFonts w:hint="eastAsia"/>
        </w:rPr>
        <w:t>СМИ</w:t>
      </w:r>
      <w:r>
        <w:t xml:space="preserve">; </w:t>
      </w:r>
      <w:r>
        <w:rPr>
          <w:rFonts w:hint="eastAsia"/>
        </w:rPr>
        <w:t>особенности</w:t>
      </w:r>
      <w:r>
        <w:t xml:space="preserve"> </w:t>
      </w:r>
      <w:r>
        <w:rPr>
          <w:rFonts w:hint="eastAsia"/>
        </w:rPr>
        <w:t>газетного</w:t>
      </w:r>
      <w:r>
        <w:t xml:space="preserve"> </w:t>
      </w:r>
      <w:r>
        <w:rPr>
          <w:rFonts w:hint="eastAsia"/>
        </w:rPr>
        <w:t>текста</w:t>
      </w:r>
    </w:p>
    <w:p w14:paraId="264F8DB4" w14:textId="77777777" w:rsidR="00444E11" w:rsidRDefault="00444E11" w:rsidP="00444E11"/>
    <w:p w14:paraId="54FBF8E6" w14:textId="77777777" w:rsidR="00444E11" w:rsidRDefault="00444E11" w:rsidP="00444E11">
      <w:r>
        <w:t xml:space="preserve">1.2. </w:t>
      </w:r>
      <w:r>
        <w:rPr>
          <w:rFonts w:hint="eastAsia"/>
        </w:rPr>
        <w:t>Вопросы</w:t>
      </w:r>
      <w:r>
        <w:t xml:space="preserve"> </w:t>
      </w:r>
      <w:r>
        <w:rPr>
          <w:rFonts w:hint="eastAsia"/>
        </w:rPr>
        <w:t>теории</w:t>
      </w:r>
      <w:r>
        <w:t xml:space="preserve"> </w:t>
      </w:r>
      <w:r>
        <w:rPr>
          <w:rFonts w:hint="eastAsia"/>
        </w:rPr>
        <w:t>метафоры</w:t>
      </w:r>
    </w:p>
    <w:p w14:paraId="61886678" w14:textId="77777777" w:rsidR="00444E11" w:rsidRDefault="00444E11" w:rsidP="00444E11"/>
    <w:p w14:paraId="48CFFE68" w14:textId="77777777" w:rsidR="00444E11" w:rsidRDefault="00444E11" w:rsidP="00444E11">
      <w:r>
        <w:t xml:space="preserve">1.2.1. </w:t>
      </w:r>
      <w:r>
        <w:rPr>
          <w:rFonts w:hint="eastAsia"/>
        </w:rPr>
        <w:t>Основные</w:t>
      </w:r>
      <w:r>
        <w:t xml:space="preserve"> </w:t>
      </w:r>
      <w:r>
        <w:rPr>
          <w:rFonts w:hint="eastAsia"/>
        </w:rPr>
        <w:t>аспекты</w:t>
      </w:r>
      <w:r>
        <w:t xml:space="preserve"> </w:t>
      </w:r>
      <w:r>
        <w:rPr>
          <w:rFonts w:hint="eastAsia"/>
        </w:rPr>
        <w:t>анализа</w:t>
      </w:r>
      <w:r>
        <w:t xml:space="preserve"> </w:t>
      </w:r>
      <w:r>
        <w:rPr>
          <w:rFonts w:hint="eastAsia"/>
        </w:rPr>
        <w:t>метафоры</w:t>
      </w:r>
    </w:p>
    <w:p w14:paraId="6E5FBC70" w14:textId="77777777" w:rsidR="00444E11" w:rsidRDefault="00444E11" w:rsidP="00444E11"/>
    <w:p w14:paraId="69CCFAAA" w14:textId="77777777" w:rsidR="00444E11" w:rsidRDefault="00444E11" w:rsidP="00444E11">
      <w:r>
        <w:t xml:space="preserve">1.2.2. </w:t>
      </w:r>
      <w:r>
        <w:rPr>
          <w:rFonts w:hint="eastAsia"/>
        </w:rPr>
        <w:t>Роль</w:t>
      </w:r>
      <w:r>
        <w:t xml:space="preserve"> </w:t>
      </w:r>
      <w:r>
        <w:rPr>
          <w:rFonts w:hint="eastAsia"/>
        </w:rPr>
        <w:t>концептуальной</w:t>
      </w:r>
      <w:r>
        <w:t xml:space="preserve"> </w:t>
      </w:r>
      <w:r>
        <w:rPr>
          <w:rFonts w:hint="eastAsia"/>
        </w:rPr>
        <w:t>метафоры</w:t>
      </w:r>
      <w:r>
        <w:t xml:space="preserve"> </w:t>
      </w:r>
      <w:r>
        <w:rPr>
          <w:rFonts w:hint="eastAsia"/>
        </w:rPr>
        <w:t>в</w:t>
      </w:r>
      <w:r>
        <w:t xml:space="preserve"> </w:t>
      </w:r>
      <w:r>
        <w:rPr>
          <w:rFonts w:hint="eastAsia"/>
        </w:rPr>
        <w:t>тексте</w:t>
      </w:r>
    </w:p>
    <w:p w14:paraId="77B92DD6" w14:textId="77777777" w:rsidR="00444E11" w:rsidRDefault="00444E11" w:rsidP="00444E11"/>
    <w:p w14:paraId="16206208" w14:textId="77777777" w:rsidR="00444E11" w:rsidRDefault="00444E11" w:rsidP="00444E11">
      <w:r>
        <w:rPr>
          <w:rFonts w:hint="eastAsia"/>
        </w:rPr>
        <w:t>Выводы</w:t>
      </w:r>
    </w:p>
    <w:p w14:paraId="735D86F9" w14:textId="77777777" w:rsidR="00444E11" w:rsidRDefault="00444E11" w:rsidP="00444E11"/>
    <w:p w14:paraId="660FF5E4" w14:textId="77777777" w:rsidR="00444E11" w:rsidRDefault="00444E11" w:rsidP="00444E11">
      <w:r>
        <w:rPr>
          <w:rFonts w:hint="eastAsia"/>
        </w:rPr>
        <w:t>ГЛАВА</w:t>
      </w:r>
      <w:r>
        <w:t xml:space="preserve"> 2. </w:t>
      </w:r>
      <w:r>
        <w:rPr>
          <w:rFonts w:hint="eastAsia"/>
        </w:rPr>
        <w:t>МЕХАНИЗМЫ</w:t>
      </w:r>
      <w:r>
        <w:t xml:space="preserve"> </w:t>
      </w:r>
      <w:r>
        <w:rPr>
          <w:rFonts w:hint="eastAsia"/>
        </w:rPr>
        <w:t>МЕТАФОРИЧЕСКОГО</w:t>
      </w:r>
      <w:r>
        <w:t xml:space="preserve"> </w:t>
      </w:r>
      <w:r>
        <w:rPr>
          <w:rFonts w:hint="eastAsia"/>
        </w:rPr>
        <w:t>ТЕКСТООБРАЗОВАНИЯ</w:t>
      </w:r>
      <w:r>
        <w:t xml:space="preserve"> </w:t>
      </w:r>
      <w:r>
        <w:rPr>
          <w:rFonts w:hint="eastAsia"/>
        </w:rPr>
        <w:t>НА</w:t>
      </w:r>
      <w:r>
        <w:t xml:space="preserve"> </w:t>
      </w:r>
      <w:r>
        <w:rPr>
          <w:rFonts w:hint="eastAsia"/>
        </w:rPr>
        <w:t>РАЗНЫХ</w:t>
      </w:r>
      <w:r>
        <w:t xml:space="preserve"> </w:t>
      </w:r>
      <w:r>
        <w:rPr>
          <w:rFonts w:hint="eastAsia"/>
        </w:rPr>
        <w:t>УРОВНЯХ</w:t>
      </w:r>
      <w:r>
        <w:t xml:space="preserve"> </w:t>
      </w:r>
      <w:r>
        <w:rPr>
          <w:rFonts w:hint="eastAsia"/>
        </w:rPr>
        <w:t>ТЕКСТА</w:t>
      </w:r>
    </w:p>
    <w:p w14:paraId="0D591A5A" w14:textId="77777777" w:rsidR="00444E11" w:rsidRDefault="00444E11" w:rsidP="00444E11"/>
    <w:p w14:paraId="2E549F1A" w14:textId="77777777" w:rsidR="00444E11" w:rsidRDefault="00444E11" w:rsidP="00444E11">
      <w:r>
        <w:t xml:space="preserve">2.1. </w:t>
      </w:r>
      <w:r>
        <w:rPr>
          <w:rFonts w:hint="eastAsia"/>
        </w:rPr>
        <w:t>Пространственная</w:t>
      </w:r>
      <w:r>
        <w:t xml:space="preserve"> </w:t>
      </w:r>
      <w:r>
        <w:rPr>
          <w:rFonts w:hint="eastAsia"/>
        </w:rPr>
        <w:t>метафора</w:t>
      </w:r>
      <w:r>
        <w:t xml:space="preserve"> </w:t>
      </w:r>
      <w:r>
        <w:rPr>
          <w:rFonts w:hint="eastAsia"/>
        </w:rPr>
        <w:t>и</w:t>
      </w:r>
      <w:r>
        <w:t xml:space="preserve"> </w:t>
      </w:r>
      <w:r>
        <w:rPr>
          <w:rFonts w:hint="eastAsia"/>
        </w:rPr>
        <w:t>тема</w:t>
      </w:r>
      <w:r>
        <w:t>-</w:t>
      </w:r>
      <w:r>
        <w:rPr>
          <w:rFonts w:hint="eastAsia"/>
        </w:rPr>
        <w:t>рематическая</w:t>
      </w:r>
      <w:r>
        <w:t xml:space="preserve"> </w:t>
      </w:r>
      <w:r>
        <w:rPr>
          <w:rFonts w:hint="eastAsia"/>
        </w:rPr>
        <w:t>структура</w:t>
      </w:r>
      <w:r>
        <w:t xml:space="preserve"> </w:t>
      </w:r>
      <w:r>
        <w:rPr>
          <w:rFonts w:hint="eastAsia"/>
        </w:rPr>
        <w:t>как</w:t>
      </w:r>
      <w:r>
        <w:t xml:space="preserve"> </w:t>
      </w:r>
      <w:r>
        <w:rPr>
          <w:rFonts w:hint="eastAsia"/>
        </w:rPr>
        <w:t>средства</w:t>
      </w:r>
      <w:r>
        <w:t xml:space="preserve"> </w:t>
      </w:r>
      <w:r>
        <w:rPr>
          <w:rFonts w:hint="eastAsia"/>
        </w:rPr>
        <w:t>образования</w:t>
      </w:r>
      <w:r>
        <w:t xml:space="preserve"> </w:t>
      </w:r>
      <w:r>
        <w:rPr>
          <w:rFonts w:hint="eastAsia"/>
        </w:rPr>
        <w:t>текста</w:t>
      </w:r>
    </w:p>
    <w:p w14:paraId="7F6868F4" w14:textId="77777777" w:rsidR="00444E11" w:rsidRDefault="00444E11" w:rsidP="00444E11"/>
    <w:p w14:paraId="638F67E7" w14:textId="77777777" w:rsidR="00444E11" w:rsidRDefault="00444E11" w:rsidP="00444E11">
      <w:r>
        <w:lastRenderedPageBreak/>
        <w:t xml:space="preserve">2.2. </w:t>
      </w:r>
      <w:r>
        <w:rPr>
          <w:rFonts w:hint="eastAsia"/>
        </w:rPr>
        <w:t>Метафорические</w:t>
      </w:r>
      <w:r>
        <w:t xml:space="preserve"> </w:t>
      </w:r>
      <w:r>
        <w:rPr>
          <w:rFonts w:hint="eastAsia"/>
        </w:rPr>
        <w:t>проекции</w:t>
      </w:r>
      <w:r>
        <w:t xml:space="preserve"> </w:t>
      </w:r>
      <w:r>
        <w:rPr>
          <w:rFonts w:hint="eastAsia"/>
        </w:rPr>
        <w:t>как</w:t>
      </w:r>
      <w:r>
        <w:t xml:space="preserve"> </w:t>
      </w:r>
      <w:r>
        <w:rPr>
          <w:rFonts w:hint="eastAsia"/>
        </w:rPr>
        <w:t>текстообразующее</w:t>
      </w:r>
      <w:r>
        <w:t xml:space="preserve"> </w:t>
      </w:r>
      <w:r>
        <w:rPr>
          <w:rFonts w:hint="eastAsia"/>
        </w:rPr>
        <w:t>средство</w:t>
      </w:r>
    </w:p>
    <w:p w14:paraId="0F91EE26" w14:textId="77777777" w:rsidR="00444E11" w:rsidRDefault="00444E11" w:rsidP="00444E11"/>
    <w:p w14:paraId="6C69EA7D" w14:textId="77777777" w:rsidR="00444E11" w:rsidRDefault="00444E11" w:rsidP="00444E11">
      <w:r>
        <w:t xml:space="preserve">2.3. </w:t>
      </w:r>
      <w:r>
        <w:rPr>
          <w:rFonts w:hint="eastAsia"/>
        </w:rPr>
        <w:t>Взаимосвязи</w:t>
      </w:r>
      <w:r>
        <w:t xml:space="preserve"> </w:t>
      </w:r>
      <w:r>
        <w:rPr>
          <w:rFonts w:hint="eastAsia"/>
        </w:rPr>
        <w:t>импликаций</w:t>
      </w:r>
      <w:r>
        <w:t xml:space="preserve"> </w:t>
      </w:r>
      <w:r>
        <w:rPr>
          <w:rFonts w:hint="eastAsia"/>
        </w:rPr>
        <w:t>метафоры</w:t>
      </w:r>
      <w:r>
        <w:t xml:space="preserve"> </w:t>
      </w:r>
      <w:r>
        <w:rPr>
          <w:rFonts w:hint="eastAsia"/>
        </w:rPr>
        <w:t>при</w:t>
      </w:r>
      <w:r>
        <w:t xml:space="preserve"> </w:t>
      </w:r>
      <w:r>
        <w:rPr>
          <w:rFonts w:hint="eastAsia"/>
        </w:rPr>
        <w:t>построении</w:t>
      </w:r>
      <w:r>
        <w:t xml:space="preserve"> </w:t>
      </w:r>
      <w:r>
        <w:rPr>
          <w:rFonts w:hint="eastAsia"/>
        </w:rPr>
        <w:t>текста</w:t>
      </w:r>
    </w:p>
    <w:p w14:paraId="3655B093" w14:textId="77777777" w:rsidR="00444E11" w:rsidRDefault="00444E11" w:rsidP="00444E11"/>
    <w:p w14:paraId="1063D84A" w14:textId="77777777" w:rsidR="00444E11" w:rsidRDefault="00444E11" w:rsidP="00444E11">
      <w:r>
        <w:t xml:space="preserve">2.4. </w:t>
      </w:r>
      <w:r>
        <w:rPr>
          <w:rFonts w:hint="eastAsia"/>
        </w:rPr>
        <w:t>Интеграция</w:t>
      </w:r>
      <w:r>
        <w:t xml:space="preserve"> </w:t>
      </w:r>
      <w:r>
        <w:rPr>
          <w:rFonts w:hint="eastAsia"/>
        </w:rPr>
        <w:t>метафоры</w:t>
      </w:r>
      <w:r>
        <w:t xml:space="preserve"> </w:t>
      </w:r>
      <w:r>
        <w:rPr>
          <w:rFonts w:hint="eastAsia"/>
        </w:rPr>
        <w:t>и</w:t>
      </w:r>
      <w:r>
        <w:t xml:space="preserve"> </w:t>
      </w:r>
      <w:r>
        <w:rPr>
          <w:rFonts w:hint="eastAsia"/>
        </w:rPr>
        <w:t>неметафорического</w:t>
      </w:r>
      <w:r>
        <w:t xml:space="preserve"> </w:t>
      </w:r>
      <w:r>
        <w:rPr>
          <w:rFonts w:hint="eastAsia"/>
        </w:rPr>
        <w:t>окружения</w:t>
      </w:r>
      <w:r>
        <w:t xml:space="preserve"> </w:t>
      </w:r>
      <w:r>
        <w:rPr>
          <w:rFonts w:hint="eastAsia"/>
        </w:rPr>
        <w:t>в</w:t>
      </w:r>
      <w:r>
        <w:t xml:space="preserve"> </w:t>
      </w:r>
      <w:r>
        <w:rPr>
          <w:rFonts w:hint="eastAsia"/>
        </w:rPr>
        <w:t>пространстве</w:t>
      </w:r>
      <w:r>
        <w:t xml:space="preserve"> </w:t>
      </w:r>
      <w:r>
        <w:rPr>
          <w:rFonts w:hint="eastAsia"/>
        </w:rPr>
        <w:t>газетного</w:t>
      </w:r>
      <w:r>
        <w:t xml:space="preserve"> </w:t>
      </w:r>
      <w:r>
        <w:rPr>
          <w:rFonts w:hint="eastAsia"/>
        </w:rPr>
        <w:t>текста</w:t>
      </w:r>
    </w:p>
    <w:p w14:paraId="616D3D09" w14:textId="77777777" w:rsidR="00444E11" w:rsidRDefault="00444E11" w:rsidP="00444E11"/>
    <w:p w14:paraId="36CB7E47" w14:textId="77777777" w:rsidR="00444E11" w:rsidRDefault="00444E11" w:rsidP="00444E11">
      <w:r>
        <w:t xml:space="preserve">2.5. </w:t>
      </w:r>
      <w:r>
        <w:rPr>
          <w:rFonts w:hint="eastAsia"/>
        </w:rPr>
        <w:t>Общая</w:t>
      </w:r>
      <w:r>
        <w:t xml:space="preserve"> </w:t>
      </w:r>
      <w:r>
        <w:rPr>
          <w:rFonts w:hint="eastAsia"/>
        </w:rPr>
        <w:t>характеристика</w:t>
      </w:r>
      <w:r>
        <w:t xml:space="preserve"> </w:t>
      </w:r>
      <w:r>
        <w:rPr>
          <w:rFonts w:hint="eastAsia"/>
        </w:rPr>
        <w:t>материала</w:t>
      </w:r>
      <w:r>
        <w:t xml:space="preserve"> </w:t>
      </w:r>
      <w:r>
        <w:rPr>
          <w:rFonts w:hint="eastAsia"/>
        </w:rPr>
        <w:t>исследования</w:t>
      </w:r>
    </w:p>
    <w:p w14:paraId="37B834DF" w14:textId="77777777" w:rsidR="00444E11" w:rsidRDefault="00444E11" w:rsidP="00444E11"/>
    <w:p w14:paraId="30D12900" w14:textId="77777777" w:rsidR="00444E11" w:rsidRDefault="00444E11" w:rsidP="00444E11">
      <w:r>
        <w:rPr>
          <w:rFonts w:hint="eastAsia"/>
        </w:rPr>
        <w:t>Выводы</w:t>
      </w:r>
    </w:p>
    <w:p w14:paraId="631EC49B" w14:textId="77777777" w:rsidR="00444E11" w:rsidRDefault="00444E11" w:rsidP="00444E11"/>
    <w:p w14:paraId="2E6965D2" w14:textId="77777777" w:rsidR="00444E11" w:rsidRDefault="00444E11" w:rsidP="00444E11">
      <w:r>
        <w:rPr>
          <w:rFonts w:hint="eastAsia"/>
        </w:rPr>
        <w:t>ГЛАВА</w:t>
      </w:r>
      <w:r>
        <w:t xml:space="preserve"> 3. </w:t>
      </w:r>
      <w:r>
        <w:rPr>
          <w:rFonts w:hint="eastAsia"/>
        </w:rPr>
        <w:t>КОМПЛЕКСНЫЙ</w:t>
      </w:r>
      <w:r>
        <w:t xml:space="preserve"> </w:t>
      </w:r>
      <w:r>
        <w:rPr>
          <w:rFonts w:hint="eastAsia"/>
        </w:rPr>
        <w:t>АНАЛИЗ</w:t>
      </w:r>
      <w:r>
        <w:t xml:space="preserve"> </w:t>
      </w:r>
      <w:r>
        <w:rPr>
          <w:rFonts w:hint="eastAsia"/>
        </w:rPr>
        <w:t>ТЕКСТООБРАЗУЮЩИХ</w:t>
      </w:r>
      <w:r>
        <w:t xml:space="preserve"> </w:t>
      </w:r>
      <w:r>
        <w:rPr>
          <w:rFonts w:hint="eastAsia"/>
        </w:rPr>
        <w:t>МЕХАНИЗМОВ</w:t>
      </w:r>
      <w:r>
        <w:t xml:space="preserve"> </w:t>
      </w:r>
      <w:r>
        <w:rPr>
          <w:rFonts w:hint="eastAsia"/>
        </w:rPr>
        <w:t>КОНЦЕПТУАЛЬНОЙ</w:t>
      </w:r>
      <w:r>
        <w:t xml:space="preserve"> </w:t>
      </w:r>
      <w:r>
        <w:rPr>
          <w:rFonts w:hint="eastAsia"/>
        </w:rPr>
        <w:t>МЕТАФОРЫ</w:t>
      </w:r>
      <w:r>
        <w:t xml:space="preserve"> </w:t>
      </w:r>
      <w:r>
        <w:rPr>
          <w:rFonts w:hint="eastAsia"/>
        </w:rPr>
        <w:t>В</w:t>
      </w:r>
      <w:r>
        <w:t xml:space="preserve"> </w:t>
      </w:r>
      <w:r>
        <w:rPr>
          <w:rFonts w:hint="eastAsia"/>
        </w:rPr>
        <w:t>ГАЗЕТНОМ</w:t>
      </w:r>
      <w:r>
        <w:t xml:space="preserve"> </w:t>
      </w:r>
      <w:r>
        <w:rPr>
          <w:rFonts w:hint="eastAsia"/>
        </w:rPr>
        <w:t>ТЕКСТЕ</w:t>
      </w:r>
    </w:p>
    <w:p w14:paraId="1C73F844" w14:textId="77777777" w:rsidR="00444E11" w:rsidRDefault="00444E11" w:rsidP="00444E11"/>
    <w:p w14:paraId="28080D6A" w14:textId="77777777" w:rsidR="00444E11" w:rsidRDefault="00444E11" w:rsidP="00444E11">
      <w:r>
        <w:t xml:space="preserve">3.1. </w:t>
      </w:r>
      <w:r>
        <w:rPr>
          <w:rFonts w:hint="eastAsia"/>
        </w:rPr>
        <w:t>Анализ</w:t>
      </w:r>
      <w:r>
        <w:t xml:space="preserve"> </w:t>
      </w:r>
      <w:r>
        <w:rPr>
          <w:rFonts w:hint="eastAsia"/>
        </w:rPr>
        <w:t>текста</w:t>
      </w:r>
      <w:r>
        <w:t xml:space="preserve"> </w:t>
      </w:r>
      <w:r>
        <w:rPr>
          <w:rFonts w:hint="eastAsia"/>
        </w:rPr>
        <w:t>«</w:t>
      </w:r>
      <w:r>
        <w:rPr>
          <w:rFonts w:hint="eastAsia"/>
        </w:rPr>
        <w:t>образцовой</w:t>
      </w:r>
      <w:r>
        <w:rPr>
          <w:rFonts w:hint="eastAsia"/>
        </w:rPr>
        <w:t>»</w:t>
      </w:r>
      <w:r>
        <w:t xml:space="preserve"> </w:t>
      </w:r>
      <w:r>
        <w:rPr>
          <w:rFonts w:hint="eastAsia"/>
        </w:rPr>
        <w:t>структуры</w:t>
      </w:r>
    </w:p>
    <w:p w14:paraId="57F764A3" w14:textId="77777777" w:rsidR="00444E11" w:rsidRDefault="00444E11" w:rsidP="00444E11"/>
    <w:p w14:paraId="48DCA5D8" w14:textId="77777777" w:rsidR="00444E11" w:rsidRDefault="00444E11" w:rsidP="00444E11">
      <w:r>
        <w:t xml:space="preserve">3.2. </w:t>
      </w:r>
      <w:r>
        <w:rPr>
          <w:rFonts w:hint="eastAsia"/>
        </w:rPr>
        <w:t>Анализ</w:t>
      </w:r>
      <w:r>
        <w:t xml:space="preserve"> </w:t>
      </w:r>
      <w:r>
        <w:rPr>
          <w:rFonts w:hint="eastAsia"/>
        </w:rPr>
        <w:t>текста</w:t>
      </w:r>
      <w:r>
        <w:t xml:space="preserve"> </w:t>
      </w:r>
      <w:r>
        <w:rPr>
          <w:rFonts w:hint="eastAsia"/>
        </w:rPr>
        <w:t>«</w:t>
      </w:r>
      <w:r>
        <w:rPr>
          <w:rFonts w:hint="eastAsia"/>
        </w:rPr>
        <w:t>проблемной</w:t>
      </w:r>
      <w:r>
        <w:rPr>
          <w:rFonts w:hint="eastAsia"/>
        </w:rPr>
        <w:t>»</w:t>
      </w:r>
      <w:r>
        <w:t xml:space="preserve"> </w:t>
      </w:r>
      <w:r>
        <w:rPr>
          <w:rFonts w:hint="eastAsia"/>
        </w:rPr>
        <w:t>модели</w:t>
      </w:r>
    </w:p>
    <w:p w14:paraId="53D32722" w14:textId="77777777" w:rsidR="00444E11" w:rsidRDefault="00444E11" w:rsidP="00444E11"/>
    <w:p w14:paraId="6691311F" w14:textId="77777777" w:rsidR="00444E11" w:rsidRDefault="00444E11" w:rsidP="00444E11">
      <w:r>
        <w:t xml:space="preserve">3.3. </w:t>
      </w:r>
      <w:r>
        <w:rPr>
          <w:rFonts w:hint="eastAsia"/>
        </w:rPr>
        <w:t>Анализ</w:t>
      </w:r>
      <w:r>
        <w:t xml:space="preserve"> </w:t>
      </w:r>
      <w:r>
        <w:rPr>
          <w:rFonts w:hint="eastAsia"/>
        </w:rPr>
        <w:t>текста</w:t>
      </w:r>
      <w:r>
        <w:t xml:space="preserve"> </w:t>
      </w:r>
      <w:r>
        <w:rPr>
          <w:rFonts w:hint="eastAsia"/>
        </w:rPr>
        <w:t>с</w:t>
      </w:r>
      <w:r>
        <w:t xml:space="preserve"> </w:t>
      </w:r>
      <w:r>
        <w:rPr>
          <w:rFonts w:hint="eastAsia"/>
        </w:rPr>
        <w:t>разрушением</w:t>
      </w:r>
      <w:r>
        <w:t xml:space="preserve"> </w:t>
      </w:r>
      <w:r>
        <w:rPr>
          <w:rFonts w:hint="eastAsia"/>
        </w:rPr>
        <w:t>метафоры</w:t>
      </w:r>
    </w:p>
    <w:p w14:paraId="6B165012" w14:textId="77777777" w:rsidR="00444E11" w:rsidRDefault="00444E11" w:rsidP="00444E11"/>
    <w:p w14:paraId="520AAC43" w14:textId="77777777" w:rsidR="00444E11" w:rsidRDefault="00444E11" w:rsidP="00444E11">
      <w:r>
        <w:t xml:space="preserve">3.4. </w:t>
      </w:r>
      <w:r>
        <w:rPr>
          <w:rFonts w:hint="eastAsia"/>
        </w:rPr>
        <w:t>Анализ</w:t>
      </w:r>
      <w:r>
        <w:t xml:space="preserve"> </w:t>
      </w:r>
      <w:r>
        <w:rPr>
          <w:rFonts w:hint="eastAsia"/>
        </w:rPr>
        <w:t>текста</w:t>
      </w:r>
      <w:r>
        <w:t xml:space="preserve"> </w:t>
      </w:r>
      <w:r>
        <w:rPr>
          <w:rFonts w:hint="eastAsia"/>
        </w:rPr>
        <w:t>с</w:t>
      </w:r>
      <w:r>
        <w:t xml:space="preserve"> </w:t>
      </w:r>
      <w:r>
        <w:rPr>
          <w:rFonts w:hint="eastAsia"/>
        </w:rPr>
        <w:t>чередованием</w:t>
      </w:r>
      <w:r>
        <w:t xml:space="preserve"> </w:t>
      </w:r>
      <w:r>
        <w:rPr>
          <w:rFonts w:hint="eastAsia"/>
        </w:rPr>
        <w:t>концептуальных</w:t>
      </w:r>
      <w:r>
        <w:t xml:space="preserve"> </w:t>
      </w:r>
      <w:r>
        <w:rPr>
          <w:rFonts w:hint="eastAsia"/>
        </w:rPr>
        <w:t>метафор</w:t>
      </w:r>
    </w:p>
    <w:p w14:paraId="7E7F6B91" w14:textId="77777777" w:rsidR="00444E11" w:rsidRDefault="00444E11" w:rsidP="00444E11"/>
    <w:p w14:paraId="794E82B9" w14:textId="77777777" w:rsidR="00444E11" w:rsidRDefault="00444E11" w:rsidP="00444E11">
      <w:r>
        <w:rPr>
          <w:rFonts w:hint="eastAsia"/>
        </w:rPr>
        <w:t>Выводы</w:t>
      </w:r>
    </w:p>
    <w:p w14:paraId="53F9E685" w14:textId="77777777" w:rsidR="00444E11" w:rsidRDefault="00444E11" w:rsidP="00444E11"/>
    <w:p w14:paraId="350D6B23" w14:textId="77777777" w:rsidR="00444E11" w:rsidRDefault="00444E11" w:rsidP="00444E11">
      <w:r>
        <w:rPr>
          <w:rFonts w:hint="eastAsia"/>
        </w:rPr>
        <w:t>ЗАКЛЮЧЕНИЕ</w:t>
      </w:r>
    </w:p>
    <w:p w14:paraId="5ED3E9FE" w14:textId="77777777" w:rsidR="00444E11" w:rsidRDefault="00444E11" w:rsidP="00444E11"/>
    <w:p w14:paraId="02C48BAB" w14:textId="77777777" w:rsidR="00444E11" w:rsidRDefault="00444E11" w:rsidP="00444E11">
      <w:r>
        <w:rPr>
          <w:rFonts w:hint="eastAsia"/>
        </w:rPr>
        <w:t>Библиографический</w:t>
      </w:r>
      <w:r>
        <w:t xml:space="preserve"> </w:t>
      </w:r>
      <w:r>
        <w:rPr>
          <w:rFonts w:hint="eastAsia"/>
        </w:rPr>
        <w:t>список</w:t>
      </w:r>
    </w:p>
    <w:p w14:paraId="492EE328" w14:textId="77777777" w:rsidR="00444E11" w:rsidRDefault="00444E11" w:rsidP="00444E11"/>
    <w:p w14:paraId="26CD4CAD" w14:textId="77777777" w:rsidR="00444E11" w:rsidRDefault="00444E11" w:rsidP="00444E11">
      <w:r>
        <w:rPr>
          <w:rFonts w:hint="eastAsia"/>
        </w:rPr>
        <w:t>Список</w:t>
      </w:r>
      <w:r>
        <w:t xml:space="preserve"> </w:t>
      </w:r>
      <w:r>
        <w:rPr>
          <w:rFonts w:hint="eastAsia"/>
        </w:rPr>
        <w:t>словарей</w:t>
      </w:r>
      <w:r>
        <w:t xml:space="preserve">, </w:t>
      </w:r>
      <w:r>
        <w:rPr>
          <w:rFonts w:hint="eastAsia"/>
        </w:rPr>
        <w:t>справочников</w:t>
      </w:r>
      <w:r>
        <w:t xml:space="preserve">, </w:t>
      </w:r>
      <w:r>
        <w:rPr>
          <w:rFonts w:hint="eastAsia"/>
        </w:rPr>
        <w:t>энциклопедий</w:t>
      </w:r>
    </w:p>
    <w:p w14:paraId="2D035CD8" w14:textId="77777777" w:rsidR="00444E11" w:rsidRDefault="00444E11" w:rsidP="00444E11"/>
    <w:p w14:paraId="750D95B2" w14:textId="77777777" w:rsidR="00444E11" w:rsidRDefault="00444E11" w:rsidP="00444E11">
      <w:r>
        <w:rPr>
          <w:rFonts w:hint="eastAsia"/>
        </w:rPr>
        <w:t>Источник</w:t>
      </w:r>
      <w:r>
        <w:t xml:space="preserve"> </w:t>
      </w:r>
      <w:r>
        <w:rPr>
          <w:rFonts w:hint="eastAsia"/>
        </w:rPr>
        <w:t>материала</w:t>
      </w:r>
    </w:p>
    <w:p w14:paraId="2534B597" w14:textId="77777777" w:rsidR="00444E11" w:rsidRDefault="00444E11" w:rsidP="00444E11"/>
    <w:p w14:paraId="61CC4924" w14:textId="7227394B" w:rsidR="00444E11" w:rsidRPr="00444E11" w:rsidRDefault="00444E11" w:rsidP="00444E11">
      <w:r>
        <w:rPr>
          <w:rFonts w:hint="eastAsia"/>
        </w:rPr>
        <w:t>Приложение</w:t>
      </w:r>
      <w:r>
        <w:t xml:space="preserve">. </w:t>
      </w:r>
      <w:r>
        <w:rPr>
          <w:rFonts w:hint="eastAsia"/>
        </w:rPr>
        <w:t>Тексты</w:t>
      </w:r>
      <w:r>
        <w:t xml:space="preserve">, </w:t>
      </w:r>
      <w:r>
        <w:rPr>
          <w:rFonts w:hint="eastAsia"/>
        </w:rPr>
        <w:t>проанализированные</w:t>
      </w:r>
      <w:r>
        <w:t xml:space="preserve"> </w:t>
      </w:r>
      <w:r>
        <w:rPr>
          <w:rFonts w:hint="eastAsia"/>
        </w:rPr>
        <w:t>в</w:t>
      </w:r>
      <w:r>
        <w:t xml:space="preserve"> </w:t>
      </w:r>
      <w:r>
        <w:rPr>
          <w:rFonts w:hint="eastAsia"/>
        </w:rPr>
        <w:t>главе</w:t>
      </w:r>
    </w:p>
    <w:sectPr w:rsidR="00444E11" w:rsidRPr="00444E11" w:rsidSect="00716E4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6014F" w14:textId="77777777" w:rsidR="00716E41" w:rsidRDefault="00716E41">
      <w:pPr>
        <w:spacing w:after="0" w:line="240" w:lineRule="auto"/>
      </w:pPr>
      <w:r>
        <w:separator/>
      </w:r>
    </w:p>
  </w:endnote>
  <w:endnote w:type="continuationSeparator" w:id="0">
    <w:p w14:paraId="7FECCCFA" w14:textId="77777777" w:rsidR="00716E41" w:rsidRDefault="00716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0593B" w14:textId="77777777" w:rsidR="00716E41" w:rsidRDefault="00716E41"/>
    <w:p w14:paraId="779C085E" w14:textId="77777777" w:rsidR="00716E41" w:rsidRDefault="00716E41"/>
    <w:p w14:paraId="37F9F97B" w14:textId="77777777" w:rsidR="00716E41" w:rsidRDefault="00716E41"/>
    <w:p w14:paraId="0BE4BCED" w14:textId="77777777" w:rsidR="00716E41" w:rsidRDefault="00716E41"/>
    <w:p w14:paraId="61309062" w14:textId="77777777" w:rsidR="00716E41" w:rsidRDefault="00716E41"/>
    <w:p w14:paraId="1F1FF9F6" w14:textId="77777777" w:rsidR="00716E41" w:rsidRDefault="00716E41"/>
    <w:p w14:paraId="28C51D99" w14:textId="77777777" w:rsidR="00716E41" w:rsidRDefault="00716E4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A3168D" wp14:editId="7BA4E4D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0BE7B" w14:textId="77777777" w:rsidR="00716E41" w:rsidRDefault="00716E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A3168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CD0BE7B" w14:textId="77777777" w:rsidR="00716E41" w:rsidRDefault="00716E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0D3825" w14:textId="77777777" w:rsidR="00716E41" w:rsidRDefault="00716E41"/>
    <w:p w14:paraId="6F2FBACE" w14:textId="77777777" w:rsidR="00716E41" w:rsidRDefault="00716E41"/>
    <w:p w14:paraId="151E6919" w14:textId="77777777" w:rsidR="00716E41" w:rsidRDefault="00716E4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EB8F66" wp14:editId="0AE93BF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48A3F" w14:textId="77777777" w:rsidR="00716E41" w:rsidRDefault="00716E41"/>
                          <w:p w14:paraId="35287F9C" w14:textId="77777777" w:rsidR="00716E41" w:rsidRDefault="00716E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EB8F6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CB48A3F" w14:textId="77777777" w:rsidR="00716E41" w:rsidRDefault="00716E41"/>
                    <w:p w14:paraId="35287F9C" w14:textId="77777777" w:rsidR="00716E41" w:rsidRDefault="00716E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B2AC16" w14:textId="77777777" w:rsidR="00716E41" w:rsidRDefault="00716E41"/>
    <w:p w14:paraId="4380B730" w14:textId="77777777" w:rsidR="00716E41" w:rsidRDefault="00716E41">
      <w:pPr>
        <w:rPr>
          <w:sz w:val="2"/>
          <w:szCs w:val="2"/>
        </w:rPr>
      </w:pPr>
    </w:p>
    <w:p w14:paraId="3C007532" w14:textId="77777777" w:rsidR="00716E41" w:rsidRDefault="00716E41"/>
    <w:p w14:paraId="789CC0F3" w14:textId="77777777" w:rsidR="00716E41" w:rsidRDefault="00716E41">
      <w:pPr>
        <w:spacing w:after="0" w:line="240" w:lineRule="auto"/>
      </w:pPr>
    </w:p>
  </w:footnote>
  <w:footnote w:type="continuationSeparator" w:id="0">
    <w:p w14:paraId="1E98CF01" w14:textId="77777777" w:rsidR="00716E41" w:rsidRDefault="00716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E41"/>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44120</TotalTime>
  <Pages>3</Pages>
  <Words>210</Words>
  <Characters>1203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5571</cp:revision>
  <cp:lastPrinted>2009-02-06T05:36:00Z</cp:lastPrinted>
  <dcterms:created xsi:type="dcterms:W3CDTF">2024-01-07T13:43:00Z</dcterms:created>
  <dcterms:modified xsi:type="dcterms:W3CDTF">2024-03-16T13:08:00Z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