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8A58" w14:textId="2545B11B" w:rsidR="00882EDA" w:rsidRDefault="00411D79" w:rsidP="00411D79">
      <w:pPr>
        <w:rPr>
          <w:lang w:val="ru-RU"/>
        </w:rPr>
      </w:pPr>
      <w:r w:rsidRPr="00411D79">
        <w:rPr>
          <w:rFonts w:hint="eastAsia"/>
          <w:lang w:val="ru-RU"/>
        </w:rPr>
        <w:t>Совершенствование</w:t>
      </w:r>
      <w:r w:rsidRPr="00411D79">
        <w:rPr>
          <w:lang w:val="ru-RU"/>
        </w:rPr>
        <w:t xml:space="preserve"> </w:t>
      </w:r>
      <w:r w:rsidRPr="00411D79">
        <w:rPr>
          <w:rFonts w:hint="eastAsia"/>
          <w:lang w:val="ru-RU"/>
        </w:rPr>
        <w:t>деятельности</w:t>
      </w:r>
      <w:r w:rsidRPr="00411D79">
        <w:rPr>
          <w:lang w:val="ru-RU"/>
        </w:rPr>
        <w:t xml:space="preserve"> </w:t>
      </w:r>
      <w:r w:rsidRPr="00411D79">
        <w:rPr>
          <w:rFonts w:hint="eastAsia"/>
          <w:lang w:val="ru-RU"/>
        </w:rPr>
        <w:t>заместителей</w:t>
      </w:r>
      <w:r w:rsidRPr="00411D79">
        <w:rPr>
          <w:lang w:val="ru-RU"/>
        </w:rPr>
        <w:t xml:space="preserve"> </w:t>
      </w:r>
      <w:r w:rsidRPr="00411D79">
        <w:rPr>
          <w:rFonts w:hint="eastAsia"/>
          <w:lang w:val="ru-RU"/>
        </w:rPr>
        <w:t>главных</w:t>
      </w:r>
      <w:r w:rsidRPr="00411D79">
        <w:rPr>
          <w:lang w:val="ru-RU"/>
        </w:rPr>
        <w:t xml:space="preserve"> </w:t>
      </w:r>
      <w:r w:rsidRPr="00411D79">
        <w:rPr>
          <w:rFonts w:hint="eastAsia"/>
          <w:lang w:val="ru-RU"/>
        </w:rPr>
        <w:t>врачей</w:t>
      </w:r>
      <w:r w:rsidRPr="00411D79">
        <w:rPr>
          <w:lang w:val="ru-RU"/>
        </w:rPr>
        <w:t xml:space="preserve"> </w:t>
      </w:r>
      <w:r w:rsidRPr="00411D79">
        <w:rPr>
          <w:rFonts w:hint="eastAsia"/>
          <w:lang w:val="ru-RU"/>
        </w:rPr>
        <w:t>по</w:t>
      </w:r>
      <w:r w:rsidRPr="00411D79">
        <w:rPr>
          <w:lang w:val="ru-RU"/>
        </w:rPr>
        <w:t xml:space="preserve"> </w:t>
      </w:r>
      <w:r w:rsidRPr="00411D79">
        <w:rPr>
          <w:rFonts w:hint="eastAsia"/>
          <w:lang w:val="ru-RU"/>
        </w:rPr>
        <w:t>медицинской</w:t>
      </w:r>
      <w:r w:rsidRPr="00411D79">
        <w:rPr>
          <w:lang w:val="ru-RU"/>
        </w:rPr>
        <w:t xml:space="preserve"> </w:t>
      </w:r>
      <w:r w:rsidRPr="00411D79">
        <w:rPr>
          <w:rFonts w:hint="eastAsia"/>
          <w:lang w:val="ru-RU"/>
        </w:rPr>
        <w:t>части</w:t>
      </w:r>
      <w:r w:rsidRPr="00411D79">
        <w:rPr>
          <w:lang w:val="ru-RU"/>
        </w:rPr>
        <w:t xml:space="preserve"> </w:t>
      </w:r>
      <w:r w:rsidRPr="00411D79">
        <w:rPr>
          <w:rFonts w:hint="eastAsia"/>
          <w:lang w:val="ru-RU"/>
        </w:rPr>
        <w:t>городских</w:t>
      </w:r>
      <w:r w:rsidRPr="00411D79">
        <w:rPr>
          <w:lang w:val="ru-RU"/>
        </w:rPr>
        <w:t xml:space="preserve"> </w:t>
      </w:r>
      <w:r w:rsidRPr="00411D79">
        <w:rPr>
          <w:rFonts w:hint="eastAsia"/>
          <w:lang w:val="ru-RU"/>
        </w:rPr>
        <w:t>поликлиник</w:t>
      </w:r>
      <w:r>
        <w:rPr>
          <w:lang w:val="ru-RU"/>
        </w:rPr>
        <w:t xml:space="preserve"> </w:t>
      </w:r>
      <w:r w:rsidRPr="00411D79">
        <w:rPr>
          <w:rFonts w:hint="eastAsia"/>
          <w:lang w:val="ru-RU"/>
        </w:rPr>
        <w:t>Гоев</w:t>
      </w:r>
      <w:r w:rsidRPr="00411D79">
        <w:rPr>
          <w:lang w:val="ru-RU"/>
        </w:rPr>
        <w:t xml:space="preserve">, </w:t>
      </w:r>
      <w:r w:rsidRPr="00411D79">
        <w:rPr>
          <w:rFonts w:hint="eastAsia"/>
          <w:lang w:val="ru-RU"/>
        </w:rPr>
        <w:t>Кирилл</w:t>
      </w:r>
      <w:r w:rsidRPr="00411D79">
        <w:rPr>
          <w:lang w:val="ru-RU"/>
        </w:rPr>
        <w:t xml:space="preserve"> </w:t>
      </w:r>
      <w:r w:rsidRPr="00411D79">
        <w:rPr>
          <w:rFonts w:hint="eastAsia"/>
          <w:lang w:val="ru-RU"/>
        </w:rPr>
        <w:t>Владимирович</w:t>
      </w:r>
    </w:p>
    <w:p w14:paraId="7A41BE1D" w14:textId="77777777" w:rsidR="00411D79" w:rsidRDefault="00411D79" w:rsidP="00411D79">
      <w:r>
        <w:rPr>
          <w:rFonts w:hint="eastAsia"/>
        </w:rPr>
        <w:t>ОГЛАВЛЕНИЕ</w:t>
      </w:r>
      <w:r>
        <w:t xml:space="preserve"> </w:t>
      </w:r>
      <w:r>
        <w:rPr>
          <w:rFonts w:hint="eastAsia"/>
        </w:rPr>
        <w:t>ДИССЕРТАЦИИ</w:t>
      </w:r>
    </w:p>
    <w:p w14:paraId="4727572B" w14:textId="77777777" w:rsidR="00411D79" w:rsidRDefault="00411D79" w:rsidP="00411D79">
      <w:r>
        <w:rPr>
          <w:rFonts w:hint="eastAsia"/>
        </w:rPr>
        <w:t>кандидат</w:t>
      </w:r>
      <w:r>
        <w:t xml:space="preserve"> </w:t>
      </w:r>
      <w:r>
        <w:rPr>
          <w:rFonts w:hint="eastAsia"/>
        </w:rPr>
        <w:t>наук</w:t>
      </w:r>
      <w:r>
        <w:t xml:space="preserve"> </w:t>
      </w:r>
      <w:r>
        <w:rPr>
          <w:rFonts w:hint="eastAsia"/>
        </w:rPr>
        <w:t>Гоев</w:t>
      </w:r>
      <w:r>
        <w:t xml:space="preserve">, </w:t>
      </w:r>
      <w:r>
        <w:rPr>
          <w:rFonts w:hint="eastAsia"/>
        </w:rPr>
        <w:t>Кирилл</w:t>
      </w:r>
      <w:r>
        <w:t xml:space="preserve"> </w:t>
      </w:r>
      <w:r>
        <w:rPr>
          <w:rFonts w:hint="eastAsia"/>
        </w:rPr>
        <w:t>Владимирович</w:t>
      </w:r>
    </w:p>
    <w:p w14:paraId="4B47F78B" w14:textId="77777777" w:rsidR="00411D79" w:rsidRDefault="00411D79" w:rsidP="00411D79">
      <w:r>
        <w:rPr>
          <w:rFonts w:hint="eastAsia"/>
        </w:rPr>
        <w:t>СОДЕРЖАНИЕ</w:t>
      </w:r>
    </w:p>
    <w:p w14:paraId="22F0710E" w14:textId="77777777" w:rsidR="00411D79" w:rsidRDefault="00411D79" w:rsidP="00411D79"/>
    <w:p w14:paraId="7D2DEC97" w14:textId="77777777" w:rsidR="00411D79" w:rsidRDefault="00411D79" w:rsidP="00411D79">
      <w:r>
        <w:rPr>
          <w:rFonts w:hint="eastAsia"/>
        </w:rPr>
        <w:t>Стр</w:t>
      </w:r>
      <w:r>
        <w:t>.</w:t>
      </w:r>
    </w:p>
    <w:p w14:paraId="65DA5A22" w14:textId="77777777" w:rsidR="00411D79" w:rsidRDefault="00411D79" w:rsidP="00411D79"/>
    <w:p w14:paraId="04C0BF2B" w14:textId="77777777" w:rsidR="00411D79" w:rsidRDefault="00411D79" w:rsidP="00411D79">
      <w:r>
        <w:rPr>
          <w:rFonts w:hint="eastAsia"/>
        </w:rPr>
        <w:t>ВВЕДЕНИЕ</w:t>
      </w:r>
    </w:p>
    <w:p w14:paraId="71728EEA" w14:textId="77777777" w:rsidR="00411D79" w:rsidRDefault="00411D79" w:rsidP="00411D79"/>
    <w:p w14:paraId="52E18CFC" w14:textId="77777777" w:rsidR="00411D79" w:rsidRDefault="00411D79" w:rsidP="00411D79">
      <w:r>
        <w:rPr>
          <w:rFonts w:hint="eastAsia"/>
        </w:rPr>
        <w:t>Глава</w:t>
      </w:r>
      <w:r>
        <w:t xml:space="preserve"> 1. </w:t>
      </w:r>
      <w:r>
        <w:rPr>
          <w:rFonts w:hint="eastAsia"/>
        </w:rPr>
        <w:t>О</w:t>
      </w:r>
      <w:r>
        <w:t xml:space="preserve"> </w:t>
      </w:r>
      <w:r>
        <w:rPr>
          <w:rFonts w:hint="eastAsia"/>
        </w:rPr>
        <w:t>РАБОТЕ</w:t>
      </w:r>
      <w:r>
        <w:t xml:space="preserve"> </w:t>
      </w:r>
      <w:r>
        <w:rPr>
          <w:rFonts w:hint="eastAsia"/>
        </w:rPr>
        <w:t>ЗАМЕСТИТЕЛЯ</w:t>
      </w:r>
      <w:r>
        <w:t xml:space="preserve"> </w:t>
      </w:r>
      <w:r>
        <w:rPr>
          <w:rFonts w:hint="eastAsia"/>
        </w:rPr>
        <w:t>ГЛАВНОГО</w:t>
      </w:r>
      <w:r>
        <w:t xml:space="preserve"> </w:t>
      </w:r>
      <w:r>
        <w:rPr>
          <w:rFonts w:hint="eastAsia"/>
        </w:rPr>
        <w:t>ВРАЧА</w:t>
      </w:r>
      <w:r>
        <w:t xml:space="preserve"> </w:t>
      </w:r>
      <w:r>
        <w:rPr>
          <w:rFonts w:hint="eastAsia"/>
        </w:rPr>
        <w:t>ПО</w:t>
      </w:r>
      <w:r>
        <w:t xml:space="preserve"> </w:t>
      </w:r>
      <w:r>
        <w:rPr>
          <w:rFonts w:hint="eastAsia"/>
        </w:rPr>
        <w:t>МЕДИЦИНСКОЙ</w:t>
      </w:r>
      <w:r>
        <w:t xml:space="preserve"> </w:t>
      </w:r>
      <w:r>
        <w:rPr>
          <w:rFonts w:hint="eastAsia"/>
        </w:rPr>
        <w:t>ЧАСТИ</w:t>
      </w:r>
      <w:r>
        <w:t xml:space="preserve"> </w:t>
      </w:r>
      <w:r>
        <w:rPr>
          <w:rFonts w:hint="eastAsia"/>
        </w:rPr>
        <w:t>В</w:t>
      </w:r>
      <w:r>
        <w:t xml:space="preserve"> </w:t>
      </w:r>
      <w:r>
        <w:rPr>
          <w:rFonts w:hint="eastAsia"/>
        </w:rPr>
        <w:t>И</w:t>
      </w:r>
      <w:r>
        <w:t xml:space="preserve"> </w:t>
      </w:r>
      <w:r>
        <w:rPr>
          <w:rFonts w:hint="eastAsia"/>
        </w:rPr>
        <w:t>ФАКТОРАХ</w:t>
      </w:r>
      <w:r>
        <w:t xml:space="preserve">, </w:t>
      </w:r>
      <w:r>
        <w:rPr>
          <w:rFonts w:hint="eastAsia"/>
        </w:rPr>
        <w:t>ВЛИЯЮЩИХ</w:t>
      </w:r>
      <w:r>
        <w:t xml:space="preserve"> </w:t>
      </w:r>
      <w:r>
        <w:rPr>
          <w:rFonts w:hint="eastAsia"/>
        </w:rPr>
        <w:t>НА</w:t>
      </w:r>
      <w:r>
        <w:t xml:space="preserve"> </w:t>
      </w:r>
      <w:r>
        <w:rPr>
          <w:rFonts w:hint="eastAsia"/>
        </w:rPr>
        <w:t>ЭФФЕКТИВНОСТЬ</w:t>
      </w:r>
      <w:r>
        <w:t xml:space="preserve"> </w:t>
      </w:r>
      <w:r>
        <w:rPr>
          <w:rFonts w:hint="eastAsia"/>
        </w:rPr>
        <w:t>ЕГО</w:t>
      </w:r>
      <w:r>
        <w:t xml:space="preserve"> </w:t>
      </w:r>
      <w:r>
        <w:rPr>
          <w:rFonts w:hint="eastAsia"/>
        </w:rPr>
        <w:t>ДЕЯТЕЛЬНОСТИ</w:t>
      </w:r>
    </w:p>
    <w:p w14:paraId="31EA81A1" w14:textId="77777777" w:rsidR="00411D79" w:rsidRDefault="00411D79" w:rsidP="00411D79"/>
    <w:p w14:paraId="0C7BCE6A" w14:textId="77777777" w:rsidR="00411D79" w:rsidRDefault="00411D79" w:rsidP="00411D79">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p>
    <w:p w14:paraId="04AA7295" w14:textId="77777777" w:rsidR="00411D79" w:rsidRDefault="00411D79" w:rsidP="00411D79"/>
    <w:p w14:paraId="19FA68D7" w14:textId="77777777" w:rsidR="00411D79" w:rsidRDefault="00411D79" w:rsidP="00411D79">
      <w:r>
        <w:rPr>
          <w:rFonts w:hint="eastAsia"/>
        </w:rPr>
        <w:t>ИССЛЕДОВАНИЯ</w:t>
      </w:r>
    </w:p>
    <w:p w14:paraId="3694C81D" w14:textId="77777777" w:rsidR="00411D79" w:rsidRDefault="00411D79" w:rsidP="00411D79"/>
    <w:p w14:paraId="04CDC95F" w14:textId="77777777" w:rsidR="00411D79" w:rsidRDefault="00411D79" w:rsidP="00411D79">
      <w:r>
        <w:t xml:space="preserve">2.1 </w:t>
      </w:r>
      <w:r>
        <w:rPr>
          <w:rFonts w:hint="eastAsia"/>
        </w:rPr>
        <w:t>Организация</w:t>
      </w:r>
      <w:r>
        <w:t xml:space="preserve"> </w:t>
      </w:r>
      <w:r>
        <w:rPr>
          <w:rFonts w:hint="eastAsia"/>
        </w:rPr>
        <w:t>исследования</w:t>
      </w:r>
    </w:p>
    <w:p w14:paraId="65B2E3E7" w14:textId="77777777" w:rsidR="00411D79" w:rsidRDefault="00411D79" w:rsidP="00411D79"/>
    <w:p w14:paraId="1ADDFD12" w14:textId="77777777" w:rsidR="00411D79" w:rsidRDefault="00411D79" w:rsidP="00411D79">
      <w:r>
        <w:t xml:space="preserve">2.2 </w:t>
      </w:r>
      <w:r>
        <w:rPr>
          <w:rFonts w:hint="eastAsia"/>
        </w:rPr>
        <w:t>Этапность</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1426172" w14:textId="77777777" w:rsidR="00411D79" w:rsidRDefault="00411D79" w:rsidP="00411D79"/>
    <w:p w14:paraId="7AA13E4F" w14:textId="77777777" w:rsidR="00411D79" w:rsidRDefault="00411D79" w:rsidP="00411D79">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ЗАМЕСТИТЕЛЕЙ</w:t>
      </w:r>
      <w:r>
        <w:t xml:space="preserve"> </w:t>
      </w:r>
      <w:r>
        <w:rPr>
          <w:rFonts w:hint="eastAsia"/>
        </w:rPr>
        <w:t>ГЛАВНЫХ</w:t>
      </w:r>
      <w:r>
        <w:t xml:space="preserve"> </w:t>
      </w:r>
      <w:r>
        <w:rPr>
          <w:rFonts w:hint="eastAsia"/>
        </w:rPr>
        <w:t>ВРАЧЕЙ</w:t>
      </w:r>
      <w:r>
        <w:t xml:space="preserve"> </w:t>
      </w:r>
      <w:r>
        <w:rPr>
          <w:rFonts w:hint="eastAsia"/>
        </w:rPr>
        <w:t>ПО</w:t>
      </w:r>
      <w:r>
        <w:t xml:space="preserve"> </w:t>
      </w:r>
      <w:r>
        <w:rPr>
          <w:rFonts w:hint="eastAsia"/>
        </w:rPr>
        <w:t>МЕДИЦИНСКОЙ</w:t>
      </w:r>
      <w:r>
        <w:t xml:space="preserve"> </w:t>
      </w:r>
      <w:r>
        <w:rPr>
          <w:rFonts w:hint="eastAsia"/>
        </w:rPr>
        <w:t>ЧАСТИ</w:t>
      </w:r>
      <w:r>
        <w:t xml:space="preserve"> </w:t>
      </w:r>
      <w:r>
        <w:rPr>
          <w:rFonts w:hint="eastAsia"/>
        </w:rPr>
        <w:t>ТИПОВЫХ</w:t>
      </w:r>
      <w:r>
        <w:t xml:space="preserve"> </w:t>
      </w:r>
      <w:r>
        <w:rPr>
          <w:rFonts w:hint="eastAsia"/>
        </w:rPr>
        <w:t>ГОРОДСКИХ</w:t>
      </w:r>
    </w:p>
    <w:p w14:paraId="16E04C1F" w14:textId="77777777" w:rsidR="00411D79" w:rsidRDefault="00411D79" w:rsidP="00411D79"/>
    <w:p w14:paraId="35D4F8A2" w14:textId="77777777" w:rsidR="00411D79" w:rsidRDefault="00411D79" w:rsidP="00411D79">
      <w:r>
        <w:rPr>
          <w:rFonts w:hint="eastAsia"/>
        </w:rPr>
        <w:t>ПОЛИКЛИНИК</w:t>
      </w:r>
    </w:p>
    <w:p w14:paraId="4653419B" w14:textId="77777777" w:rsidR="00411D79" w:rsidRDefault="00411D79" w:rsidP="00411D79"/>
    <w:p w14:paraId="0308C096" w14:textId="77777777" w:rsidR="00411D79" w:rsidRDefault="00411D79" w:rsidP="00411D79">
      <w:r>
        <w:rPr>
          <w:rFonts w:hint="eastAsia"/>
        </w:rPr>
        <w:t>Глава</w:t>
      </w:r>
      <w:r>
        <w:t xml:space="preserve"> 4. </w:t>
      </w:r>
      <w:r>
        <w:rPr>
          <w:rFonts w:hint="eastAsia"/>
        </w:rPr>
        <w:t>АНАЛИЗ</w:t>
      </w:r>
      <w:r>
        <w:t xml:space="preserve"> </w:t>
      </w:r>
      <w:r>
        <w:rPr>
          <w:rFonts w:hint="eastAsia"/>
        </w:rPr>
        <w:t>РАБОТЫ</w:t>
      </w:r>
      <w:r>
        <w:t xml:space="preserve"> </w:t>
      </w:r>
      <w:r>
        <w:rPr>
          <w:rFonts w:hint="eastAsia"/>
        </w:rPr>
        <w:t>ЗАМЕСТИТЕЛЕЙ</w:t>
      </w:r>
      <w:r>
        <w:t xml:space="preserve"> </w:t>
      </w:r>
      <w:r>
        <w:rPr>
          <w:rFonts w:hint="eastAsia"/>
        </w:rPr>
        <w:t>ГЛАВНЫХ</w:t>
      </w:r>
      <w:r>
        <w:t xml:space="preserve"> </w:t>
      </w:r>
      <w:r>
        <w:rPr>
          <w:rFonts w:hint="eastAsia"/>
        </w:rPr>
        <w:t>ВРАЧЕЙ</w:t>
      </w:r>
      <w:r>
        <w:t xml:space="preserve"> </w:t>
      </w:r>
      <w:r>
        <w:rPr>
          <w:rFonts w:hint="eastAsia"/>
        </w:rPr>
        <w:t>ПО</w:t>
      </w:r>
      <w:r>
        <w:t xml:space="preserve"> </w:t>
      </w:r>
      <w:r>
        <w:rPr>
          <w:rFonts w:hint="eastAsia"/>
        </w:rPr>
        <w:t>МЕДИЦИНСКОЙ</w:t>
      </w:r>
      <w:r>
        <w:t xml:space="preserve"> </w:t>
      </w:r>
      <w:r>
        <w:rPr>
          <w:rFonts w:hint="eastAsia"/>
        </w:rPr>
        <w:t>ЧАСТИ</w:t>
      </w:r>
    </w:p>
    <w:p w14:paraId="01D0F5D7" w14:textId="77777777" w:rsidR="00411D79" w:rsidRDefault="00411D79" w:rsidP="00411D79"/>
    <w:p w14:paraId="4873E730" w14:textId="77777777" w:rsidR="00411D79" w:rsidRDefault="00411D79" w:rsidP="00411D79">
      <w:r>
        <w:rPr>
          <w:rFonts w:hint="eastAsia"/>
        </w:rPr>
        <w:t>Глава</w:t>
      </w:r>
      <w:r>
        <w:t xml:space="preserve"> 5.</w:t>
      </w:r>
      <w:r>
        <w:rPr>
          <w:rFonts w:hint="eastAsia"/>
        </w:rPr>
        <w:t>МЕРОПРИЯТИЯ</w:t>
      </w:r>
      <w:r>
        <w:t xml:space="preserve"> </w:t>
      </w:r>
      <w:r>
        <w:rPr>
          <w:rFonts w:hint="eastAsia"/>
        </w:rPr>
        <w:t>ПО</w:t>
      </w:r>
      <w:r>
        <w:t xml:space="preserve"> </w:t>
      </w:r>
      <w:r>
        <w:rPr>
          <w:rFonts w:hint="eastAsia"/>
        </w:rPr>
        <w:t>СОВЕРШЕНСТВОВАНИЮ</w:t>
      </w:r>
      <w:r>
        <w:t xml:space="preserve"> </w:t>
      </w:r>
      <w:r>
        <w:rPr>
          <w:rFonts w:hint="eastAsia"/>
        </w:rPr>
        <w:t>РАБОТЫ</w:t>
      </w:r>
      <w:r>
        <w:t xml:space="preserve"> </w:t>
      </w:r>
      <w:r>
        <w:rPr>
          <w:rFonts w:hint="eastAsia"/>
        </w:rPr>
        <w:t>ЗАМЕСТИТЕЛЕЙ</w:t>
      </w:r>
      <w:r>
        <w:t xml:space="preserve"> </w:t>
      </w:r>
      <w:r>
        <w:rPr>
          <w:rFonts w:hint="eastAsia"/>
        </w:rPr>
        <w:t>ГЛАВНЫХ</w:t>
      </w:r>
      <w:r>
        <w:t xml:space="preserve"> </w:t>
      </w:r>
      <w:r>
        <w:rPr>
          <w:rFonts w:hint="eastAsia"/>
        </w:rPr>
        <w:t>ВРАЧЕЙ</w:t>
      </w:r>
      <w:r>
        <w:t xml:space="preserve"> </w:t>
      </w:r>
      <w:r>
        <w:rPr>
          <w:rFonts w:hint="eastAsia"/>
        </w:rPr>
        <w:t>ПО</w:t>
      </w:r>
      <w:r>
        <w:t xml:space="preserve"> </w:t>
      </w:r>
      <w:r>
        <w:rPr>
          <w:rFonts w:hint="eastAsia"/>
        </w:rPr>
        <w:t>МЕДИЦИНСКОЙ</w:t>
      </w:r>
      <w:r>
        <w:t xml:space="preserve"> </w:t>
      </w:r>
      <w:r>
        <w:rPr>
          <w:rFonts w:hint="eastAsia"/>
        </w:rPr>
        <w:t>ЧАСТИ</w:t>
      </w:r>
      <w:r>
        <w:t xml:space="preserve"> </w:t>
      </w:r>
      <w:r>
        <w:rPr>
          <w:rFonts w:hint="eastAsia"/>
        </w:rPr>
        <w:t>Г</w:t>
      </w:r>
      <w:r>
        <w:rPr>
          <w:rFonts w:hint="eastAsia"/>
        </w:rPr>
        <w:lastRenderedPageBreak/>
        <w:t>ОРОДСКИХ</w:t>
      </w:r>
      <w:r>
        <w:t xml:space="preserve"> </w:t>
      </w:r>
      <w:r>
        <w:rPr>
          <w:rFonts w:hint="eastAsia"/>
        </w:rPr>
        <w:t>ПОЛИКЛИНИК</w:t>
      </w:r>
      <w:r>
        <w:t xml:space="preserve"> </w:t>
      </w:r>
      <w:r>
        <w:rPr>
          <w:rFonts w:hint="eastAsia"/>
        </w:rPr>
        <w:t>И</w:t>
      </w:r>
      <w:r>
        <w:t xml:space="preserve"> </w:t>
      </w:r>
      <w:r>
        <w:rPr>
          <w:rFonts w:hint="eastAsia"/>
        </w:rPr>
        <w:t>ПОЛУЧЕННЫЙ</w:t>
      </w:r>
      <w:r>
        <w:t xml:space="preserve"> </w:t>
      </w:r>
      <w:r>
        <w:rPr>
          <w:rFonts w:hint="eastAsia"/>
        </w:rPr>
        <w:t>ЭФФЕКТ</w:t>
      </w:r>
      <w:r>
        <w:t xml:space="preserve"> </w:t>
      </w:r>
      <w:r>
        <w:rPr>
          <w:rFonts w:hint="eastAsia"/>
        </w:rPr>
        <w:t>ОТ</w:t>
      </w:r>
      <w:r>
        <w:t xml:space="preserve"> </w:t>
      </w:r>
      <w:r>
        <w:rPr>
          <w:rFonts w:hint="eastAsia"/>
        </w:rPr>
        <w:t>ИХ</w:t>
      </w:r>
      <w:r>
        <w:t xml:space="preserve"> </w:t>
      </w:r>
      <w:r>
        <w:rPr>
          <w:rFonts w:hint="eastAsia"/>
        </w:rPr>
        <w:t>ВНЕДРЕНИЯ</w:t>
      </w:r>
    </w:p>
    <w:p w14:paraId="2179021D" w14:textId="77777777" w:rsidR="00411D79" w:rsidRDefault="00411D79" w:rsidP="00411D79"/>
    <w:p w14:paraId="3A52D107" w14:textId="77777777" w:rsidR="00411D79" w:rsidRDefault="00411D79" w:rsidP="00411D79">
      <w:r>
        <w:rPr>
          <w:rFonts w:hint="eastAsia"/>
        </w:rPr>
        <w:t>ЗАКЛЮЧЕНИЕ</w:t>
      </w:r>
    </w:p>
    <w:p w14:paraId="1629BFC1" w14:textId="77777777" w:rsidR="00411D79" w:rsidRDefault="00411D79" w:rsidP="00411D79"/>
    <w:p w14:paraId="5AAE0A28" w14:textId="77777777" w:rsidR="00411D79" w:rsidRDefault="00411D79" w:rsidP="00411D79">
      <w:r>
        <w:rPr>
          <w:rFonts w:hint="eastAsia"/>
        </w:rPr>
        <w:t>ВЫВОДЫ</w:t>
      </w:r>
    </w:p>
    <w:p w14:paraId="61C87F77" w14:textId="77777777" w:rsidR="00411D79" w:rsidRDefault="00411D79" w:rsidP="00411D79"/>
    <w:p w14:paraId="63CED763" w14:textId="77777777" w:rsidR="00411D79" w:rsidRDefault="00411D79" w:rsidP="00411D79">
      <w:r>
        <w:rPr>
          <w:rFonts w:hint="eastAsia"/>
        </w:rPr>
        <w:t>ПРАКТИЧЕСКИЕ</w:t>
      </w:r>
      <w:r>
        <w:t xml:space="preserve"> </w:t>
      </w:r>
      <w:r>
        <w:rPr>
          <w:rFonts w:hint="eastAsia"/>
        </w:rPr>
        <w:t>РЕКОМЕНДАЦИИ</w:t>
      </w:r>
    </w:p>
    <w:p w14:paraId="1129E508" w14:textId="77777777" w:rsidR="00411D79" w:rsidRDefault="00411D79" w:rsidP="00411D79"/>
    <w:p w14:paraId="0F44253F" w14:textId="77777777" w:rsidR="00411D79" w:rsidRDefault="00411D79" w:rsidP="00411D7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455A459" w14:textId="77777777" w:rsidR="00411D79" w:rsidRDefault="00411D79" w:rsidP="00411D79"/>
    <w:p w14:paraId="248EC898" w14:textId="77777777" w:rsidR="00411D79" w:rsidRDefault="00411D79" w:rsidP="00411D79">
      <w:r>
        <w:rPr>
          <w:rFonts w:hint="eastAsia"/>
        </w:rPr>
        <w:t>СПИСОК</w:t>
      </w:r>
      <w:r>
        <w:t xml:space="preserve"> </w:t>
      </w:r>
      <w:r>
        <w:rPr>
          <w:rFonts w:hint="eastAsia"/>
        </w:rPr>
        <w:t>ЛИТЕРАТУРЫ</w:t>
      </w:r>
    </w:p>
    <w:p w14:paraId="14B23607" w14:textId="77777777" w:rsidR="00411D79" w:rsidRDefault="00411D79" w:rsidP="00411D79"/>
    <w:p w14:paraId="13CF76F9" w14:textId="77777777" w:rsidR="00411D79" w:rsidRDefault="00411D79" w:rsidP="00411D79">
      <w:r>
        <w:rPr>
          <w:rFonts w:hint="eastAsia"/>
        </w:rPr>
        <w:t>Приложение</w:t>
      </w:r>
      <w:r>
        <w:t xml:space="preserve"> 1</w:t>
      </w:r>
    </w:p>
    <w:p w14:paraId="1913EC6D" w14:textId="77777777" w:rsidR="00411D79" w:rsidRDefault="00411D79" w:rsidP="00411D79"/>
    <w:p w14:paraId="349B4ACB" w14:textId="2C61CD64" w:rsidR="00411D79" w:rsidRPr="00411D79" w:rsidRDefault="00411D79" w:rsidP="00411D79">
      <w:r>
        <w:rPr>
          <w:rFonts w:hint="eastAsia"/>
        </w:rPr>
        <w:t>Приложение</w:t>
      </w:r>
      <w:r>
        <w:t xml:space="preserve"> 2</w:t>
      </w:r>
    </w:p>
    <w:sectPr w:rsidR="00411D79" w:rsidRPr="00411D79" w:rsidSect="00E253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A357C" w14:textId="77777777" w:rsidR="00E25322" w:rsidRPr="00C66E52" w:rsidRDefault="00E25322">
      <w:pPr>
        <w:spacing w:after="0" w:line="240" w:lineRule="auto"/>
      </w:pPr>
      <w:r w:rsidRPr="00C66E52">
        <w:separator/>
      </w:r>
    </w:p>
  </w:endnote>
  <w:endnote w:type="continuationSeparator" w:id="0">
    <w:p w14:paraId="1CA17689" w14:textId="77777777" w:rsidR="00E25322" w:rsidRPr="00C66E52" w:rsidRDefault="00E2532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50F30" w14:textId="77777777" w:rsidR="00E25322" w:rsidRPr="00C66E52" w:rsidRDefault="00E25322"/>
    <w:p w14:paraId="0C047A9C" w14:textId="77777777" w:rsidR="00E25322" w:rsidRPr="00C66E52" w:rsidRDefault="00E25322"/>
    <w:p w14:paraId="22E061CE" w14:textId="77777777" w:rsidR="00E25322" w:rsidRPr="00C66E52" w:rsidRDefault="00E25322"/>
    <w:p w14:paraId="1514D8FB" w14:textId="77777777" w:rsidR="00E25322" w:rsidRPr="00C66E52" w:rsidRDefault="00E25322"/>
    <w:p w14:paraId="5BD4D10D" w14:textId="77777777" w:rsidR="00E25322" w:rsidRPr="00C66E52" w:rsidRDefault="00E25322"/>
    <w:p w14:paraId="0E64BE96" w14:textId="77777777" w:rsidR="00E25322" w:rsidRPr="00C66E52" w:rsidRDefault="00E25322"/>
    <w:p w14:paraId="49F03252" w14:textId="77777777" w:rsidR="00E25322" w:rsidRPr="00C66E52" w:rsidRDefault="00E2532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B30F3D8" wp14:editId="400762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3BA5" w14:textId="77777777" w:rsidR="00E25322" w:rsidRPr="00C66E52" w:rsidRDefault="00E253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0F3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D93BA5" w14:textId="77777777" w:rsidR="00E25322" w:rsidRPr="00C66E52" w:rsidRDefault="00E253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C7459D" w14:textId="77777777" w:rsidR="00E25322" w:rsidRPr="00C66E52" w:rsidRDefault="00E25322"/>
    <w:p w14:paraId="5DC658FF" w14:textId="77777777" w:rsidR="00E25322" w:rsidRPr="00C66E52" w:rsidRDefault="00E25322"/>
    <w:p w14:paraId="1D511AFC" w14:textId="77777777" w:rsidR="00E25322" w:rsidRPr="00C66E52" w:rsidRDefault="00E2532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6535D6B" wp14:editId="7733C1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E071E" w14:textId="77777777" w:rsidR="00E25322" w:rsidRPr="00C66E52" w:rsidRDefault="00E25322"/>
                          <w:p w14:paraId="717408E6" w14:textId="77777777" w:rsidR="00E25322" w:rsidRPr="00C66E52" w:rsidRDefault="00E253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35D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E071E" w14:textId="77777777" w:rsidR="00E25322" w:rsidRPr="00C66E52" w:rsidRDefault="00E25322"/>
                    <w:p w14:paraId="717408E6" w14:textId="77777777" w:rsidR="00E25322" w:rsidRPr="00C66E52" w:rsidRDefault="00E253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B85020C" w14:textId="77777777" w:rsidR="00E25322" w:rsidRPr="00C66E52" w:rsidRDefault="00E25322"/>
    <w:p w14:paraId="48AC71A8" w14:textId="77777777" w:rsidR="00E25322" w:rsidRPr="00C66E52" w:rsidRDefault="00E25322">
      <w:pPr>
        <w:rPr>
          <w:sz w:val="2"/>
          <w:szCs w:val="2"/>
        </w:rPr>
      </w:pPr>
    </w:p>
    <w:p w14:paraId="1A911812" w14:textId="77777777" w:rsidR="00E25322" w:rsidRPr="00C66E52" w:rsidRDefault="00E25322"/>
    <w:p w14:paraId="4B551C71" w14:textId="77777777" w:rsidR="00E25322" w:rsidRPr="00C66E52" w:rsidRDefault="00E25322">
      <w:pPr>
        <w:spacing w:after="0" w:line="240" w:lineRule="auto"/>
      </w:pPr>
    </w:p>
  </w:footnote>
  <w:footnote w:type="continuationSeparator" w:id="0">
    <w:p w14:paraId="5EEC3335" w14:textId="77777777" w:rsidR="00E25322" w:rsidRPr="00C66E52" w:rsidRDefault="00E2532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322"/>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26480</TotalTime>
  <Pages>2</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3891</cp:revision>
  <cp:lastPrinted>2009-02-06T05:36:00Z</cp:lastPrinted>
  <dcterms:created xsi:type="dcterms:W3CDTF">2024-04-09T10:20:00Z</dcterms:created>
  <dcterms:modified xsi:type="dcterms:W3CDTF">2024-05-09T15:08:00Z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