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28B5" w14:textId="06E662C8" w:rsidR="00767016" w:rsidRDefault="008D4E94" w:rsidP="008D4E94">
      <w:pPr>
        <w:rPr>
          <w:rFonts w:ascii="Times New Roman" w:eastAsia="Arial Unicode MS" w:hAnsi="Times New Roman" w:cs="Times New Roman"/>
          <w:b/>
          <w:bCs/>
          <w:color w:val="000000"/>
          <w:kern w:val="0"/>
          <w:sz w:val="28"/>
          <w:szCs w:val="28"/>
          <w:lang w:eastAsia="ru-RU" w:bidi="uk-UA"/>
        </w:rPr>
      </w:pPr>
      <w:r w:rsidRPr="008D4E94">
        <w:rPr>
          <w:rFonts w:ascii="Times New Roman" w:eastAsia="Arial Unicode MS" w:hAnsi="Times New Roman" w:cs="Times New Roman" w:hint="eastAsia"/>
          <w:b/>
          <w:bCs/>
          <w:color w:val="000000"/>
          <w:kern w:val="0"/>
          <w:sz w:val="28"/>
          <w:szCs w:val="28"/>
          <w:lang w:eastAsia="ru-RU" w:bidi="uk-UA"/>
        </w:rPr>
        <w:t>Пономарёв</w:t>
      </w:r>
      <w:r w:rsidRPr="008D4E94">
        <w:rPr>
          <w:rFonts w:ascii="Times New Roman" w:eastAsia="Arial Unicode MS" w:hAnsi="Times New Roman" w:cs="Times New Roman"/>
          <w:b/>
          <w:bCs/>
          <w:color w:val="000000"/>
          <w:kern w:val="0"/>
          <w:sz w:val="28"/>
          <w:szCs w:val="28"/>
          <w:lang w:eastAsia="ru-RU" w:bidi="uk-UA"/>
        </w:rPr>
        <w:t xml:space="preserve">, </w:t>
      </w:r>
      <w:r w:rsidRPr="008D4E94">
        <w:rPr>
          <w:rFonts w:ascii="Times New Roman" w:eastAsia="Arial Unicode MS" w:hAnsi="Times New Roman" w:cs="Times New Roman" w:hint="eastAsia"/>
          <w:b/>
          <w:bCs/>
          <w:color w:val="000000"/>
          <w:kern w:val="0"/>
          <w:sz w:val="28"/>
          <w:szCs w:val="28"/>
          <w:lang w:eastAsia="ru-RU" w:bidi="uk-UA"/>
        </w:rPr>
        <w:t>Сергей</w:t>
      </w:r>
      <w:r w:rsidRPr="008D4E94">
        <w:rPr>
          <w:rFonts w:ascii="Times New Roman" w:eastAsia="Arial Unicode MS" w:hAnsi="Times New Roman" w:cs="Times New Roman"/>
          <w:b/>
          <w:bCs/>
          <w:color w:val="000000"/>
          <w:kern w:val="0"/>
          <w:sz w:val="28"/>
          <w:szCs w:val="28"/>
          <w:lang w:eastAsia="ru-RU" w:bidi="uk-UA"/>
        </w:rPr>
        <w:t xml:space="preserve"> </w:t>
      </w:r>
      <w:r w:rsidRPr="008D4E94">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8D4E94">
        <w:rPr>
          <w:rFonts w:ascii="Times New Roman" w:eastAsia="Arial Unicode MS" w:hAnsi="Times New Roman" w:cs="Times New Roman" w:hint="eastAsia"/>
          <w:b/>
          <w:bCs/>
          <w:color w:val="000000"/>
          <w:kern w:val="0"/>
          <w:sz w:val="28"/>
          <w:szCs w:val="28"/>
          <w:lang w:eastAsia="ru-RU" w:bidi="uk-UA"/>
        </w:rPr>
        <w:t>Развитие</w:t>
      </w:r>
      <w:r w:rsidRPr="008D4E94">
        <w:rPr>
          <w:rFonts w:ascii="Times New Roman" w:eastAsia="Arial Unicode MS" w:hAnsi="Times New Roman" w:cs="Times New Roman"/>
          <w:b/>
          <w:bCs/>
          <w:color w:val="000000"/>
          <w:kern w:val="0"/>
          <w:sz w:val="28"/>
          <w:szCs w:val="28"/>
          <w:lang w:eastAsia="ru-RU" w:bidi="uk-UA"/>
        </w:rPr>
        <w:t xml:space="preserve"> </w:t>
      </w:r>
      <w:r w:rsidRPr="008D4E94">
        <w:rPr>
          <w:rFonts w:ascii="Times New Roman" w:eastAsia="Arial Unicode MS" w:hAnsi="Times New Roman" w:cs="Times New Roman" w:hint="eastAsia"/>
          <w:b/>
          <w:bCs/>
          <w:color w:val="000000"/>
          <w:kern w:val="0"/>
          <w:sz w:val="28"/>
          <w:szCs w:val="28"/>
          <w:lang w:eastAsia="ru-RU" w:bidi="uk-UA"/>
        </w:rPr>
        <w:t>педагогического</w:t>
      </w:r>
      <w:r w:rsidRPr="008D4E94">
        <w:rPr>
          <w:rFonts w:ascii="Times New Roman" w:eastAsia="Arial Unicode MS" w:hAnsi="Times New Roman" w:cs="Times New Roman"/>
          <w:b/>
          <w:bCs/>
          <w:color w:val="000000"/>
          <w:kern w:val="0"/>
          <w:sz w:val="28"/>
          <w:szCs w:val="28"/>
          <w:lang w:eastAsia="ru-RU" w:bidi="uk-UA"/>
        </w:rPr>
        <w:t xml:space="preserve"> </w:t>
      </w:r>
      <w:r w:rsidRPr="008D4E94">
        <w:rPr>
          <w:rFonts w:ascii="Times New Roman" w:eastAsia="Arial Unicode MS" w:hAnsi="Times New Roman" w:cs="Times New Roman" w:hint="eastAsia"/>
          <w:b/>
          <w:bCs/>
          <w:color w:val="000000"/>
          <w:kern w:val="0"/>
          <w:sz w:val="28"/>
          <w:szCs w:val="28"/>
          <w:lang w:eastAsia="ru-RU" w:bidi="uk-UA"/>
        </w:rPr>
        <w:t>образования</w:t>
      </w:r>
      <w:r w:rsidRPr="008D4E94">
        <w:rPr>
          <w:rFonts w:ascii="Times New Roman" w:eastAsia="Arial Unicode MS" w:hAnsi="Times New Roman" w:cs="Times New Roman"/>
          <w:b/>
          <w:bCs/>
          <w:color w:val="000000"/>
          <w:kern w:val="0"/>
          <w:sz w:val="28"/>
          <w:szCs w:val="28"/>
          <w:lang w:eastAsia="ru-RU" w:bidi="uk-UA"/>
        </w:rPr>
        <w:t xml:space="preserve"> </w:t>
      </w:r>
      <w:r w:rsidRPr="008D4E94">
        <w:rPr>
          <w:rFonts w:ascii="Times New Roman" w:eastAsia="Arial Unicode MS" w:hAnsi="Times New Roman" w:cs="Times New Roman" w:hint="eastAsia"/>
          <w:b/>
          <w:bCs/>
          <w:color w:val="000000"/>
          <w:kern w:val="0"/>
          <w:sz w:val="28"/>
          <w:szCs w:val="28"/>
          <w:lang w:eastAsia="ru-RU" w:bidi="uk-UA"/>
        </w:rPr>
        <w:t>в</w:t>
      </w:r>
      <w:r w:rsidRPr="008D4E94">
        <w:rPr>
          <w:rFonts w:ascii="Times New Roman" w:eastAsia="Arial Unicode MS" w:hAnsi="Times New Roman" w:cs="Times New Roman"/>
          <w:b/>
          <w:bCs/>
          <w:color w:val="000000"/>
          <w:kern w:val="0"/>
          <w:sz w:val="28"/>
          <w:szCs w:val="28"/>
          <w:lang w:eastAsia="ru-RU" w:bidi="uk-UA"/>
        </w:rPr>
        <w:t xml:space="preserve"> </w:t>
      </w:r>
      <w:r w:rsidRPr="008D4E94">
        <w:rPr>
          <w:rFonts w:ascii="Times New Roman" w:eastAsia="Arial Unicode MS" w:hAnsi="Times New Roman" w:cs="Times New Roman" w:hint="eastAsia"/>
          <w:b/>
          <w:bCs/>
          <w:color w:val="000000"/>
          <w:kern w:val="0"/>
          <w:sz w:val="28"/>
          <w:szCs w:val="28"/>
          <w:lang w:eastAsia="ru-RU" w:bidi="uk-UA"/>
        </w:rPr>
        <w:t>Западной</w:t>
      </w:r>
      <w:r w:rsidRPr="008D4E94">
        <w:rPr>
          <w:rFonts w:ascii="Times New Roman" w:eastAsia="Arial Unicode MS" w:hAnsi="Times New Roman" w:cs="Times New Roman"/>
          <w:b/>
          <w:bCs/>
          <w:color w:val="000000"/>
          <w:kern w:val="0"/>
          <w:sz w:val="28"/>
          <w:szCs w:val="28"/>
          <w:lang w:eastAsia="ru-RU" w:bidi="uk-UA"/>
        </w:rPr>
        <w:t xml:space="preserve"> </w:t>
      </w:r>
      <w:r w:rsidRPr="008D4E94">
        <w:rPr>
          <w:rFonts w:ascii="Times New Roman" w:eastAsia="Arial Unicode MS" w:hAnsi="Times New Roman" w:cs="Times New Roman" w:hint="eastAsia"/>
          <w:b/>
          <w:bCs/>
          <w:color w:val="000000"/>
          <w:kern w:val="0"/>
          <w:sz w:val="28"/>
          <w:szCs w:val="28"/>
          <w:lang w:eastAsia="ru-RU" w:bidi="uk-UA"/>
        </w:rPr>
        <w:t>Сибири</w:t>
      </w:r>
      <w:r w:rsidRPr="008D4E94">
        <w:rPr>
          <w:rFonts w:ascii="Times New Roman" w:eastAsia="Arial Unicode MS" w:hAnsi="Times New Roman" w:cs="Times New Roman"/>
          <w:b/>
          <w:bCs/>
          <w:color w:val="000000"/>
          <w:kern w:val="0"/>
          <w:sz w:val="28"/>
          <w:szCs w:val="28"/>
          <w:lang w:eastAsia="ru-RU" w:bidi="uk-UA"/>
        </w:rPr>
        <w:t xml:space="preserve"> </w:t>
      </w:r>
      <w:r w:rsidRPr="008D4E94">
        <w:rPr>
          <w:rFonts w:ascii="Times New Roman" w:eastAsia="Arial Unicode MS" w:hAnsi="Times New Roman" w:cs="Times New Roman" w:hint="eastAsia"/>
          <w:b/>
          <w:bCs/>
          <w:color w:val="000000"/>
          <w:kern w:val="0"/>
          <w:sz w:val="28"/>
          <w:szCs w:val="28"/>
          <w:lang w:eastAsia="ru-RU" w:bidi="uk-UA"/>
        </w:rPr>
        <w:t>в</w:t>
      </w:r>
      <w:r w:rsidRPr="008D4E94">
        <w:rPr>
          <w:rFonts w:ascii="Times New Roman" w:eastAsia="Arial Unicode MS" w:hAnsi="Times New Roman" w:cs="Times New Roman"/>
          <w:b/>
          <w:bCs/>
          <w:color w:val="000000"/>
          <w:kern w:val="0"/>
          <w:sz w:val="28"/>
          <w:szCs w:val="28"/>
          <w:lang w:eastAsia="ru-RU" w:bidi="uk-UA"/>
        </w:rPr>
        <w:t xml:space="preserve"> 1930 - 1941 </w:t>
      </w:r>
      <w:r w:rsidRPr="008D4E94">
        <w:rPr>
          <w:rFonts w:ascii="Times New Roman" w:eastAsia="Arial Unicode MS" w:hAnsi="Times New Roman" w:cs="Times New Roman" w:hint="eastAsia"/>
          <w:b/>
          <w:bCs/>
          <w:color w:val="000000"/>
          <w:kern w:val="0"/>
          <w:sz w:val="28"/>
          <w:szCs w:val="28"/>
          <w:lang w:eastAsia="ru-RU" w:bidi="uk-UA"/>
        </w:rPr>
        <w:t>гг</w:t>
      </w:r>
      <w:r w:rsidRPr="008D4E94">
        <w:rPr>
          <w:rFonts w:ascii="Times New Roman" w:eastAsia="Arial Unicode MS" w:hAnsi="Times New Roman" w:cs="Times New Roman"/>
          <w:b/>
          <w:bCs/>
          <w:color w:val="000000"/>
          <w:kern w:val="0"/>
          <w:sz w:val="28"/>
          <w:szCs w:val="28"/>
          <w:lang w:eastAsia="ru-RU" w:bidi="uk-UA"/>
        </w:rPr>
        <w:t>.</w:t>
      </w:r>
    </w:p>
    <w:p w14:paraId="531DD45B" w14:textId="77777777" w:rsidR="008D4E94" w:rsidRDefault="008D4E94" w:rsidP="008D4E94">
      <w:pPr>
        <w:rPr>
          <w:lang w:bidi="uk-UA"/>
        </w:rPr>
      </w:pPr>
      <w:r>
        <w:rPr>
          <w:rFonts w:hint="eastAsia"/>
          <w:lang w:bidi="uk-UA"/>
        </w:rPr>
        <w:t>ОГЛАВЛЕНИЕ</w:t>
      </w:r>
      <w:r>
        <w:rPr>
          <w:lang w:bidi="uk-UA"/>
        </w:rPr>
        <w:t xml:space="preserve"> </w:t>
      </w:r>
      <w:r>
        <w:rPr>
          <w:rFonts w:hint="eastAsia"/>
          <w:lang w:bidi="uk-UA"/>
        </w:rPr>
        <w:t>ДИССЕРТАЦИИ</w:t>
      </w:r>
    </w:p>
    <w:p w14:paraId="3A68816C" w14:textId="77777777" w:rsidR="008D4E94" w:rsidRDefault="008D4E94" w:rsidP="008D4E94">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Пономарёв</w:t>
      </w:r>
      <w:r>
        <w:rPr>
          <w:lang w:bidi="uk-UA"/>
        </w:rPr>
        <w:t xml:space="preserve">, </w:t>
      </w:r>
      <w:r>
        <w:rPr>
          <w:rFonts w:hint="eastAsia"/>
          <w:lang w:bidi="uk-UA"/>
        </w:rPr>
        <w:t>Сергей</w:t>
      </w:r>
      <w:r>
        <w:rPr>
          <w:lang w:bidi="uk-UA"/>
        </w:rPr>
        <w:t xml:space="preserve"> </w:t>
      </w:r>
      <w:r>
        <w:rPr>
          <w:rFonts w:hint="eastAsia"/>
          <w:lang w:bidi="uk-UA"/>
        </w:rPr>
        <w:t>Анатольевич</w:t>
      </w:r>
    </w:p>
    <w:p w14:paraId="5639E852" w14:textId="77777777" w:rsidR="008D4E94" w:rsidRDefault="008D4E94" w:rsidP="008D4E94">
      <w:pPr>
        <w:rPr>
          <w:lang w:bidi="uk-UA"/>
        </w:rPr>
      </w:pPr>
      <w:r>
        <w:rPr>
          <w:rFonts w:hint="eastAsia"/>
          <w:lang w:bidi="uk-UA"/>
        </w:rPr>
        <w:t>ОГЛАВЛЕНИЕ</w:t>
      </w:r>
    </w:p>
    <w:p w14:paraId="069274B3" w14:textId="77777777" w:rsidR="008D4E94" w:rsidRDefault="008D4E94" w:rsidP="008D4E94">
      <w:pPr>
        <w:rPr>
          <w:lang w:bidi="uk-UA"/>
        </w:rPr>
      </w:pPr>
    </w:p>
    <w:p w14:paraId="3B93A183" w14:textId="77777777" w:rsidR="008D4E94" w:rsidRDefault="008D4E94" w:rsidP="008D4E94">
      <w:pPr>
        <w:rPr>
          <w:lang w:bidi="uk-UA"/>
        </w:rPr>
      </w:pPr>
      <w:r>
        <w:rPr>
          <w:rFonts w:hint="eastAsia"/>
          <w:lang w:bidi="uk-UA"/>
        </w:rPr>
        <w:t>ВВЕДЕНИЕ</w:t>
      </w:r>
    </w:p>
    <w:p w14:paraId="29A7F80E" w14:textId="77777777" w:rsidR="008D4E94" w:rsidRDefault="008D4E94" w:rsidP="008D4E94">
      <w:pPr>
        <w:rPr>
          <w:lang w:bidi="uk-UA"/>
        </w:rPr>
      </w:pPr>
    </w:p>
    <w:p w14:paraId="2BE40648" w14:textId="77777777" w:rsidR="008D4E94" w:rsidRDefault="008D4E94" w:rsidP="008D4E94">
      <w:pPr>
        <w:rPr>
          <w:lang w:bidi="uk-UA"/>
        </w:rPr>
      </w:pPr>
      <w:r>
        <w:rPr>
          <w:rFonts w:hint="eastAsia"/>
          <w:lang w:bidi="uk-UA"/>
        </w:rPr>
        <w:t>ОСНОВНАЯ</w:t>
      </w:r>
      <w:r>
        <w:rPr>
          <w:lang w:bidi="uk-UA"/>
        </w:rPr>
        <w:t xml:space="preserve"> </w:t>
      </w:r>
      <w:r>
        <w:rPr>
          <w:rFonts w:hint="eastAsia"/>
          <w:lang w:bidi="uk-UA"/>
        </w:rPr>
        <w:t>ЧАСТЬ</w:t>
      </w:r>
    </w:p>
    <w:p w14:paraId="65D1BFC9" w14:textId="77777777" w:rsidR="008D4E94" w:rsidRDefault="008D4E94" w:rsidP="008D4E94">
      <w:pPr>
        <w:rPr>
          <w:lang w:bidi="uk-UA"/>
        </w:rPr>
      </w:pPr>
    </w:p>
    <w:p w14:paraId="3AB774BC" w14:textId="77777777" w:rsidR="008D4E94" w:rsidRDefault="008D4E94" w:rsidP="008D4E94">
      <w:pPr>
        <w:rPr>
          <w:lang w:bidi="uk-UA"/>
        </w:rPr>
      </w:pPr>
      <w:r>
        <w:rPr>
          <w:rFonts w:hint="eastAsia"/>
          <w:lang w:bidi="uk-UA"/>
        </w:rPr>
        <w:t>ГЛАВА</w:t>
      </w:r>
      <w:r>
        <w:rPr>
          <w:lang w:bidi="uk-UA"/>
        </w:rPr>
        <w:t xml:space="preserve"> 1. </w:t>
      </w:r>
      <w:r>
        <w:rPr>
          <w:rFonts w:hint="eastAsia"/>
          <w:lang w:bidi="uk-UA"/>
        </w:rPr>
        <w:t>ВВЕДЕНИЕ</w:t>
      </w:r>
      <w:r>
        <w:rPr>
          <w:lang w:bidi="uk-UA"/>
        </w:rPr>
        <w:t xml:space="preserve"> </w:t>
      </w:r>
      <w:r>
        <w:rPr>
          <w:rFonts w:hint="eastAsia"/>
          <w:lang w:bidi="uk-UA"/>
        </w:rPr>
        <w:t>ВСЕОБУЧА</w:t>
      </w:r>
      <w:r>
        <w:rPr>
          <w:lang w:bidi="uk-UA"/>
        </w:rPr>
        <w:t xml:space="preserve"> </w:t>
      </w:r>
      <w:r>
        <w:rPr>
          <w:rFonts w:hint="eastAsia"/>
          <w:lang w:bidi="uk-UA"/>
        </w:rPr>
        <w:t>В</w:t>
      </w:r>
      <w:r>
        <w:rPr>
          <w:lang w:bidi="uk-UA"/>
        </w:rPr>
        <w:t xml:space="preserve"> </w:t>
      </w:r>
      <w:r>
        <w:rPr>
          <w:rFonts w:hint="eastAsia"/>
          <w:lang w:bidi="uk-UA"/>
        </w:rPr>
        <w:t>СССР</w:t>
      </w:r>
      <w:r>
        <w:rPr>
          <w:lang w:bidi="uk-UA"/>
        </w:rPr>
        <w:t xml:space="preserve"> </w:t>
      </w:r>
      <w:r>
        <w:rPr>
          <w:rFonts w:hint="eastAsia"/>
          <w:lang w:bidi="uk-UA"/>
        </w:rPr>
        <w:t>И</w:t>
      </w:r>
      <w:r>
        <w:rPr>
          <w:lang w:bidi="uk-UA"/>
        </w:rPr>
        <w:t xml:space="preserve"> </w:t>
      </w:r>
      <w:r>
        <w:rPr>
          <w:rFonts w:hint="eastAsia"/>
          <w:lang w:bidi="uk-UA"/>
        </w:rPr>
        <w:t>РАЗВИТИЕ</w:t>
      </w:r>
      <w:r>
        <w:rPr>
          <w:lang w:bidi="uk-UA"/>
        </w:rPr>
        <w:t xml:space="preserve"> </w:t>
      </w:r>
      <w:r>
        <w:rPr>
          <w:rFonts w:hint="eastAsia"/>
          <w:lang w:bidi="uk-UA"/>
        </w:rPr>
        <w:t>СИСТЕМЫ</w:t>
      </w:r>
      <w:r>
        <w:rPr>
          <w:lang w:bidi="uk-UA"/>
        </w:rPr>
        <w:t xml:space="preserve"> </w:t>
      </w:r>
      <w:r>
        <w:rPr>
          <w:rFonts w:hint="eastAsia"/>
          <w:lang w:bidi="uk-UA"/>
        </w:rPr>
        <w:t>ПОДГОТОВКИ</w:t>
      </w:r>
      <w:r>
        <w:rPr>
          <w:lang w:bidi="uk-UA"/>
        </w:rPr>
        <w:t xml:space="preserve"> </w:t>
      </w:r>
      <w:r>
        <w:rPr>
          <w:rFonts w:hint="eastAsia"/>
          <w:lang w:bidi="uk-UA"/>
        </w:rPr>
        <w:t>ПЕДАГОГИЧЕСКИХ</w:t>
      </w:r>
      <w:r>
        <w:rPr>
          <w:lang w:bidi="uk-UA"/>
        </w:rPr>
        <w:t xml:space="preserve"> </w:t>
      </w:r>
      <w:r>
        <w:rPr>
          <w:rFonts w:hint="eastAsia"/>
          <w:lang w:bidi="uk-UA"/>
        </w:rPr>
        <w:t>КАДРОВ</w:t>
      </w:r>
      <w:r>
        <w:rPr>
          <w:lang w:bidi="uk-UA"/>
        </w:rPr>
        <w:t xml:space="preserve"> </w:t>
      </w:r>
      <w:r>
        <w:rPr>
          <w:rFonts w:hint="eastAsia"/>
          <w:lang w:bidi="uk-UA"/>
        </w:rPr>
        <w:t>В</w:t>
      </w:r>
      <w:r>
        <w:rPr>
          <w:lang w:bidi="uk-UA"/>
        </w:rPr>
        <w:t xml:space="preserve"> </w:t>
      </w:r>
      <w:r>
        <w:rPr>
          <w:rFonts w:hint="eastAsia"/>
          <w:lang w:bidi="uk-UA"/>
        </w:rPr>
        <w:t>ЗАПАДНОЙ</w:t>
      </w:r>
      <w:r>
        <w:rPr>
          <w:lang w:bidi="uk-UA"/>
        </w:rPr>
        <w:t xml:space="preserve"> </w:t>
      </w:r>
      <w:r>
        <w:rPr>
          <w:rFonts w:hint="eastAsia"/>
          <w:lang w:bidi="uk-UA"/>
        </w:rPr>
        <w:t>СИБИРИ</w:t>
      </w:r>
    </w:p>
    <w:p w14:paraId="2B062DA9" w14:textId="77777777" w:rsidR="008D4E94" w:rsidRDefault="008D4E94" w:rsidP="008D4E94">
      <w:pPr>
        <w:rPr>
          <w:lang w:bidi="uk-UA"/>
        </w:rPr>
      </w:pPr>
    </w:p>
    <w:p w14:paraId="27126C4F" w14:textId="77777777" w:rsidR="008D4E94" w:rsidRDefault="008D4E94" w:rsidP="008D4E94">
      <w:pPr>
        <w:rPr>
          <w:lang w:bidi="uk-UA"/>
        </w:rPr>
      </w:pPr>
      <w:r>
        <w:rPr>
          <w:lang w:bidi="uk-UA"/>
        </w:rPr>
        <w:t xml:space="preserve">1.1. </w:t>
      </w:r>
      <w:r>
        <w:rPr>
          <w:rFonts w:hint="eastAsia"/>
          <w:lang w:bidi="uk-UA"/>
        </w:rPr>
        <w:t>Государственная</w:t>
      </w:r>
      <w:r>
        <w:rPr>
          <w:lang w:bidi="uk-UA"/>
        </w:rPr>
        <w:t xml:space="preserve"> </w:t>
      </w:r>
      <w:r>
        <w:rPr>
          <w:rFonts w:hint="eastAsia"/>
          <w:lang w:bidi="uk-UA"/>
        </w:rPr>
        <w:t>политика</w:t>
      </w:r>
      <w:r>
        <w:rPr>
          <w:lang w:bidi="uk-UA"/>
        </w:rPr>
        <w:t xml:space="preserve"> </w:t>
      </w:r>
      <w:r>
        <w:rPr>
          <w:rFonts w:hint="eastAsia"/>
          <w:lang w:bidi="uk-UA"/>
        </w:rPr>
        <w:t>в</w:t>
      </w:r>
      <w:r>
        <w:rPr>
          <w:lang w:bidi="uk-UA"/>
        </w:rPr>
        <w:t xml:space="preserve"> </w:t>
      </w:r>
      <w:r>
        <w:rPr>
          <w:rFonts w:hint="eastAsia"/>
          <w:lang w:bidi="uk-UA"/>
        </w:rPr>
        <w:t>области</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связи</w:t>
      </w:r>
      <w:r>
        <w:rPr>
          <w:lang w:bidi="uk-UA"/>
        </w:rPr>
        <w:t xml:space="preserve"> </w:t>
      </w:r>
      <w:r>
        <w:rPr>
          <w:rFonts w:hint="eastAsia"/>
          <w:lang w:bidi="uk-UA"/>
        </w:rPr>
        <w:t>с</w:t>
      </w:r>
      <w:r>
        <w:rPr>
          <w:lang w:bidi="uk-UA"/>
        </w:rPr>
        <w:t xml:space="preserve"> </w:t>
      </w:r>
      <w:r>
        <w:rPr>
          <w:rFonts w:hint="eastAsia"/>
          <w:lang w:bidi="uk-UA"/>
        </w:rPr>
        <w:t>введением</w:t>
      </w:r>
      <w:r>
        <w:rPr>
          <w:lang w:bidi="uk-UA"/>
        </w:rPr>
        <w:t xml:space="preserve"> </w:t>
      </w:r>
      <w:r>
        <w:rPr>
          <w:rFonts w:hint="eastAsia"/>
          <w:lang w:bidi="uk-UA"/>
        </w:rPr>
        <w:t>обязательного</w:t>
      </w:r>
      <w:r>
        <w:rPr>
          <w:lang w:bidi="uk-UA"/>
        </w:rPr>
        <w:t xml:space="preserve"> </w:t>
      </w:r>
      <w:r>
        <w:rPr>
          <w:rFonts w:hint="eastAsia"/>
          <w:lang w:bidi="uk-UA"/>
        </w:rPr>
        <w:t>школьного</w:t>
      </w:r>
      <w:r>
        <w:rPr>
          <w:lang w:bidi="uk-UA"/>
        </w:rPr>
        <w:t xml:space="preserve"> </w:t>
      </w:r>
      <w:r>
        <w:rPr>
          <w:rFonts w:hint="eastAsia"/>
          <w:lang w:bidi="uk-UA"/>
        </w:rPr>
        <w:t>всеобуча</w:t>
      </w:r>
    </w:p>
    <w:p w14:paraId="08D1EA38" w14:textId="77777777" w:rsidR="008D4E94" w:rsidRDefault="008D4E94" w:rsidP="008D4E94">
      <w:pPr>
        <w:rPr>
          <w:lang w:bidi="uk-UA"/>
        </w:rPr>
      </w:pPr>
    </w:p>
    <w:p w14:paraId="78131FD0" w14:textId="77777777" w:rsidR="008D4E94" w:rsidRDefault="008D4E94" w:rsidP="008D4E94">
      <w:pPr>
        <w:rPr>
          <w:lang w:bidi="uk-UA"/>
        </w:rPr>
      </w:pPr>
      <w:r>
        <w:rPr>
          <w:lang w:bidi="uk-UA"/>
        </w:rPr>
        <w:t xml:space="preserve">1.2. </w:t>
      </w:r>
      <w:r>
        <w:rPr>
          <w:rFonts w:hint="eastAsia"/>
          <w:lang w:bidi="uk-UA"/>
        </w:rPr>
        <w:t>Развитие</w:t>
      </w:r>
      <w:r>
        <w:rPr>
          <w:lang w:bidi="uk-UA"/>
        </w:rPr>
        <w:t xml:space="preserve"> </w:t>
      </w:r>
      <w:r>
        <w:rPr>
          <w:rFonts w:hint="eastAsia"/>
          <w:lang w:bidi="uk-UA"/>
        </w:rPr>
        <w:t>сети</w:t>
      </w:r>
      <w:r>
        <w:rPr>
          <w:lang w:bidi="uk-UA"/>
        </w:rPr>
        <w:t xml:space="preserve"> </w:t>
      </w:r>
      <w:r>
        <w:rPr>
          <w:rFonts w:hint="eastAsia"/>
          <w:lang w:bidi="uk-UA"/>
        </w:rPr>
        <w:t>учреждений</w:t>
      </w:r>
      <w:r>
        <w:rPr>
          <w:lang w:bidi="uk-UA"/>
        </w:rPr>
        <w:t xml:space="preserve"> </w:t>
      </w:r>
      <w:r>
        <w:rPr>
          <w:rFonts w:hint="eastAsia"/>
          <w:lang w:bidi="uk-UA"/>
        </w:rPr>
        <w:t>педагогического</w:t>
      </w:r>
      <w:r>
        <w:rPr>
          <w:lang w:bidi="uk-UA"/>
        </w:rPr>
        <w:t xml:space="preserve"> </w:t>
      </w:r>
      <w:r>
        <w:rPr>
          <w:rFonts w:hint="eastAsia"/>
          <w:lang w:bidi="uk-UA"/>
        </w:rPr>
        <w:t>образования</w:t>
      </w:r>
    </w:p>
    <w:p w14:paraId="10B8549E" w14:textId="77777777" w:rsidR="008D4E94" w:rsidRDefault="008D4E94" w:rsidP="008D4E94">
      <w:pPr>
        <w:rPr>
          <w:lang w:bidi="uk-UA"/>
        </w:rPr>
      </w:pPr>
    </w:p>
    <w:p w14:paraId="0A92F42A" w14:textId="77777777" w:rsidR="008D4E94" w:rsidRDefault="008D4E94" w:rsidP="008D4E94">
      <w:pPr>
        <w:rPr>
          <w:lang w:bidi="uk-UA"/>
        </w:rPr>
      </w:pPr>
      <w:r>
        <w:rPr>
          <w:lang w:bidi="uk-UA"/>
        </w:rPr>
        <w:t xml:space="preserve">1.3. </w:t>
      </w:r>
      <w:r>
        <w:rPr>
          <w:rFonts w:hint="eastAsia"/>
          <w:lang w:bidi="uk-UA"/>
        </w:rPr>
        <w:t>Создание</w:t>
      </w:r>
      <w:r>
        <w:rPr>
          <w:lang w:bidi="uk-UA"/>
        </w:rPr>
        <w:t xml:space="preserve"> </w:t>
      </w:r>
      <w:r>
        <w:rPr>
          <w:rFonts w:hint="eastAsia"/>
          <w:lang w:bidi="uk-UA"/>
        </w:rPr>
        <w:t>материальной</w:t>
      </w:r>
      <w:r>
        <w:rPr>
          <w:lang w:bidi="uk-UA"/>
        </w:rPr>
        <w:t xml:space="preserve"> </w:t>
      </w:r>
      <w:r>
        <w:rPr>
          <w:rFonts w:hint="eastAsia"/>
          <w:lang w:bidi="uk-UA"/>
        </w:rPr>
        <w:t>основы</w:t>
      </w:r>
      <w:r>
        <w:rPr>
          <w:lang w:bidi="uk-UA"/>
        </w:rPr>
        <w:t xml:space="preserve"> </w:t>
      </w:r>
      <w:r>
        <w:rPr>
          <w:rFonts w:hint="eastAsia"/>
          <w:lang w:bidi="uk-UA"/>
        </w:rPr>
        <w:t>деятельности</w:t>
      </w:r>
      <w:r>
        <w:rPr>
          <w:lang w:bidi="uk-UA"/>
        </w:rPr>
        <w:t xml:space="preserve"> </w:t>
      </w:r>
      <w:r>
        <w:rPr>
          <w:rFonts w:hint="eastAsia"/>
          <w:lang w:bidi="uk-UA"/>
        </w:rPr>
        <w:t>педагогических</w:t>
      </w:r>
      <w:r>
        <w:rPr>
          <w:lang w:bidi="uk-UA"/>
        </w:rPr>
        <w:t xml:space="preserve"> </w:t>
      </w:r>
      <w:r>
        <w:rPr>
          <w:rFonts w:hint="eastAsia"/>
          <w:lang w:bidi="uk-UA"/>
        </w:rPr>
        <w:t>учебных</w:t>
      </w:r>
    </w:p>
    <w:p w14:paraId="42AD9CAA" w14:textId="77777777" w:rsidR="008D4E94" w:rsidRDefault="008D4E94" w:rsidP="008D4E94">
      <w:pPr>
        <w:rPr>
          <w:lang w:bidi="uk-UA"/>
        </w:rPr>
      </w:pPr>
    </w:p>
    <w:p w14:paraId="19600272" w14:textId="77777777" w:rsidR="008D4E94" w:rsidRDefault="008D4E94" w:rsidP="008D4E94">
      <w:pPr>
        <w:rPr>
          <w:lang w:bidi="uk-UA"/>
        </w:rPr>
      </w:pPr>
      <w:r>
        <w:rPr>
          <w:rFonts w:hint="eastAsia"/>
          <w:lang w:bidi="uk-UA"/>
        </w:rPr>
        <w:t>заведений</w:t>
      </w:r>
    </w:p>
    <w:p w14:paraId="134A9D58" w14:textId="77777777" w:rsidR="008D4E94" w:rsidRDefault="008D4E94" w:rsidP="008D4E94">
      <w:pPr>
        <w:rPr>
          <w:lang w:bidi="uk-UA"/>
        </w:rPr>
      </w:pPr>
    </w:p>
    <w:p w14:paraId="3082E8D9" w14:textId="77777777" w:rsidR="008D4E94" w:rsidRDefault="008D4E94" w:rsidP="008D4E9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292BA94C" w14:textId="77777777" w:rsidR="008D4E94" w:rsidRDefault="008D4E94" w:rsidP="008D4E94">
      <w:pPr>
        <w:rPr>
          <w:lang w:bidi="uk-UA"/>
        </w:rPr>
      </w:pPr>
    </w:p>
    <w:p w14:paraId="0B0A81A2" w14:textId="77777777" w:rsidR="008D4E94" w:rsidRDefault="008D4E94" w:rsidP="008D4E94">
      <w:pPr>
        <w:rPr>
          <w:lang w:bidi="uk-UA"/>
        </w:rPr>
      </w:pPr>
      <w:r>
        <w:rPr>
          <w:rFonts w:hint="eastAsia"/>
          <w:lang w:bidi="uk-UA"/>
        </w:rPr>
        <w:t>ГЛАВА</w:t>
      </w:r>
      <w:r>
        <w:rPr>
          <w:lang w:bidi="uk-UA"/>
        </w:rPr>
        <w:t xml:space="preserve"> 2. </w:t>
      </w:r>
      <w:r>
        <w:rPr>
          <w:rFonts w:hint="eastAsia"/>
          <w:lang w:bidi="uk-UA"/>
        </w:rPr>
        <w:t>ОРГАНИЗАЦИЯ</w:t>
      </w:r>
      <w:r>
        <w:rPr>
          <w:lang w:bidi="uk-UA"/>
        </w:rPr>
        <w:t xml:space="preserve"> </w:t>
      </w:r>
      <w:r>
        <w:rPr>
          <w:rFonts w:hint="eastAsia"/>
          <w:lang w:bidi="uk-UA"/>
        </w:rPr>
        <w:t>НАБОРА</w:t>
      </w:r>
      <w:r>
        <w:rPr>
          <w:lang w:bidi="uk-UA"/>
        </w:rPr>
        <w:t xml:space="preserve"> </w:t>
      </w:r>
      <w:r>
        <w:rPr>
          <w:rFonts w:hint="eastAsia"/>
          <w:lang w:bidi="uk-UA"/>
        </w:rPr>
        <w:t>СТУДЕНТОВ</w:t>
      </w:r>
      <w:r>
        <w:rPr>
          <w:lang w:bidi="uk-UA"/>
        </w:rPr>
        <w:t xml:space="preserve"> </w:t>
      </w:r>
      <w:r>
        <w:rPr>
          <w:rFonts w:hint="eastAsia"/>
          <w:lang w:bidi="uk-UA"/>
        </w:rPr>
        <w:t>И</w:t>
      </w:r>
      <w:r>
        <w:rPr>
          <w:lang w:bidi="uk-UA"/>
        </w:rPr>
        <w:t xml:space="preserve"> </w:t>
      </w:r>
      <w:r>
        <w:rPr>
          <w:rFonts w:hint="eastAsia"/>
          <w:lang w:bidi="uk-UA"/>
        </w:rPr>
        <w:t>ФОРМИРОВАНИЕ</w:t>
      </w:r>
      <w:r>
        <w:rPr>
          <w:lang w:bidi="uk-UA"/>
        </w:rPr>
        <w:t xml:space="preserve"> </w:t>
      </w:r>
      <w:r>
        <w:rPr>
          <w:rFonts w:hint="eastAsia"/>
          <w:lang w:bidi="uk-UA"/>
        </w:rPr>
        <w:t>ПРЕПОДАВАТЕЛЬСКОГО</w:t>
      </w:r>
      <w:r>
        <w:rPr>
          <w:lang w:bidi="uk-UA"/>
        </w:rPr>
        <w:t xml:space="preserve"> </w:t>
      </w:r>
      <w:r>
        <w:rPr>
          <w:rFonts w:hint="eastAsia"/>
          <w:lang w:bidi="uk-UA"/>
        </w:rPr>
        <w:t>СОСТАВА</w:t>
      </w:r>
      <w:r>
        <w:rPr>
          <w:lang w:bidi="uk-UA"/>
        </w:rPr>
        <w:t xml:space="preserve"> </w:t>
      </w:r>
      <w:r>
        <w:rPr>
          <w:rFonts w:hint="eastAsia"/>
          <w:lang w:bidi="uk-UA"/>
        </w:rPr>
        <w:t>ПЕДАГОГИЧЕСКИХ</w:t>
      </w:r>
      <w:r>
        <w:rPr>
          <w:lang w:bidi="uk-UA"/>
        </w:rPr>
        <w:t xml:space="preserve"> </w:t>
      </w:r>
      <w:r>
        <w:rPr>
          <w:rFonts w:hint="eastAsia"/>
          <w:lang w:bidi="uk-UA"/>
        </w:rPr>
        <w:t>ВУЗОВ</w:t>
      </w:r>
      <w:r>
        <w:rPr>
          <w:lang w:bidi="uk-UA"/>
        </w:rPr>
        <w:t xml:space="preserve"> </w:t>
      </w:r>
      <w:r>
        <w:rPr>
          <w:rFonts w:hint="eastAsia"/>
          <w:lang w:bidi="uk-UA"/>
        </w:rPr>
        <w:t>И</w:t>
      </w:r>
      <w:r>
        <w:rPr>
          <w:lang w:bidi="uk-UA"/>
        </w:rPr>
        <w:t xml:space="preserve"> </w:t>
      </w:r>
      <w:r>
        <w:rPr>
          <w:rFonts w:hint="eastAsia"/>
          <w:lang w:bidi="uk-UA"/>
        </w:rPr>
        <w:t>ТЕХНИКУМОВ</w:t>
      </w:r>
    </w:p>
    <w:p w14:paraId="2D1BE018" w14:textId="77777777" w:rsidR="008D4E94" w:rsidRDefault="008D4E94" w:rsidP="008D4E94">
      <w:pPr>
        <w:rPr>
          <w:lang w:bidi="uk-UA"/>
        </w:rPr>
      </w:pPr>
    </w:p>
    <w:p w14:paraId="2170D40F" w14:textId="77777777" w:rsidR="008D4E94" w:rsidRDefault="008D4E94" w:rsidP="008D4E94">
      <w:pPr>
        <w:rPr>
          <w:lang w:bidi="uk-UA"/>
        </w:rPr>
      </w:pPr>
      <w:r>
        <w:rPr>
          <w:lang w:bidi="uk-UA"/>
        </w:rPr>
        <w:t xml:space="preserve">2.1. </w:t>
      </w:r>
      <w:r>
        <w:rPr>
          <w:rFonts w:hint="eastAsia"/>
          <w:lang w:bidi="uk-UA"/>
        </w:rPr>
        <w:t>Организация</w:t>
      </w:r>
      <w:r>
        <w:rPr>
          <w:lang w:bidi="uk-UA"/>
        </w:rPr>
        <w:t xml:space="preserve"> </w:t>
      </w:r>
      <w:r>
        <w:rPr>
          <w:rFonts w:hint="eastAsia"/>
          <w:lang w:bidi="uk-UA"/>
        </w:rPr>
        <w:t>приёма</w:t>
      </w:r>
      <w:r>
        <w:rPr>
          <w:lang w:bidi="uk-UA"/>
        </w:rPr>
        <w:t xml:space="preserve"> </w:t>
      </w:r>
      <w:r>
        <w:rPr>
          <w:rFonts w:hint="eastAsia"/>
          <w:lang w:bidi="uk-UA"/>
        </w:rPr>
        <w:t>и</w:t>
      </w:r>
      <w:r>
        <w:rPr>
          <w:lang w:bidi="uk-UA"/>
        </w:rPr>
        <w:t xml:space="preserve"> </w:t>
      </w:r>
      <w:r>
        <w:rPr>
          <w:rFonts w:hint="eastAsia"/>
          <w:lang w:bidi="uk-UA"/>
        </w:rPr>
        <w:t>социальный</w:t>
      </w:r>
      <w:r>
        <w:rPr>
          <w:lang w:bidi="uk-UA"/>
        </w:rPr>
        <w:t xml:space="preserve"> </w:t>
      </w:r>
      <w:r>
        <w:rPr>
          <w:rFonts w:hint="eastAsia"/>
          <w:lang w:bidi="uk-UA"/>
        </w:rPr>
        <w:t>статус</w:t>
      </w:r>
      <w:r>
        <w:rPr>
          <w:lang w:bidi="uk-UA"/>
        </w:rPr>
        <w:t xml:space="preserve"> </w:t>
      </w:r>
      <w:r>
        <w:rPr>
          <w:rFonts w:hint="eastAsia"/>
          <w:lang w:bidi="uk-UA"/>
        </w:rPr>
        <w:t>студентов</w:t>
      </w:r>
      <w:r>
        <w:rPr>
          <w:lang w:bidi="uk-UA"/>
        </w:rPr>
        <w:t xml:space="preserve"> </w:t>
      </w:r>
      <w:r>
        <w:rPr>
          <w:rFonts w:hint="eastAsia"/>
          <w:lang w:bidi="uk-UA"/>
        </w:rPr>
        <w:t>педагогических</w:t>
      </w:r>
      <w:r>
        <w:rPr>
          <w:lang w:bidi="uk-UA"/>
        </w:rPr>
        <w:t xml:space="preserve"> </w:t>
      </w:r>
      <w:r>
        <w:rPr>
          <w:rFonts w:hint="eastAsia"/>
          <w:lang w:bidi="uk-UA"/>
        </w:rPr>
        <w:t>учебных</w:t>
      </w:r>
      <w:r>
        <w:rPr>
          <w:lang w:bidi="uk-UA"/>
        </w:rPr>
        <w:t xml:space="preserve"> </w:t>
      </w:r>
      <w:r>
        <w:rPr>
          <w:rFonts w:hint="eastAsia"/>
          <w:lang w:bidi="uk-UA"/>
        </w:rPr>
        <w:t>заведений</w:t>
      </w:r>
    </w:p>
    <w:p w14:paraId="0084070A" w14:textId="77777777" w:rsidR="008D4E94" w:rsidRDefault="008D4E94" w:rsidP="008D4E94">
      <w:pPr>
        <w:rPr>
          <w:lang w:bidi="uk-UA"/>
        </w:rPr>
      </w:pPr>
    </w:p>
    <w:p w14:paraId="640EB7F6" w14:textId="77777777" w:rsidR="008D4E94" w:rsidRDefault="008D4E94" w:rsidP="008D4E94">
      <w:pPr>
        <w:rPr>
          <w:lang w:bidi="uk-UA"/>
        </w:rPr>
      </w:pPr>
      <w:r>
        <w:rPr>
          <w:lang w:bidi="uk-UA"/>
        </w:rPr>
        <w:t xml:space="preserve">2.2. </w:t>
      </w:r>
      <w:r>
        <w:rPr>
          <w:rFonts w:hint="eastAsia"/>
          <w:lang w:bidi="uk-UA"/>
        </w:rPr>
        <w:t>Становление</w:t>
      </w:r>
      <w:r>
        <w:rPr>
          <w:lang w:bidi="uk-UA"/>
        </w:rPr>
        <w:t xml:space="preserve"> </w:t>
      </w:r>
      <w:r>
        <w:rPr>
          <w:rFonts w:hint="eastAsia"/>
          <w:lang w:bidi="uk-UA"/>
        </w:rPr>
        <w:t>преподавательских</w:t>
      </w:r>
      <w:r>
        <w:rPr>
          <w:lang w:bidi="uk-UA"/>
        </w:rPr>
        <w:t xml:space="preserve"> </w:t>
      </w:r>
      <w:r>
        <w:rPr>
          <w:rFonts w:hint="eastAsia"/>
          <w:lang w:bidi="uk-UA"/>
        </w:rPr>
        <w:t>коллективов</w:t>
      </w:r>
      <w:r>
        <w:rPr>
          <w:lang w:bidi="uk-UA"/>
        </w:rPr>
        <w:t xml:space="preserve"> </w:t>
      </w:r>
      <w:r>
        <w:rPr>
          <w:rFonts w:hint="eastAsia"/>
          <w:lang w:bidi="uk-UA"/>
        </w:rPr>
        <w:t>в</w:t>
      </w:r>
      <w:r>
        <w:rPr>
          <w:lang w:bidi="uk-UA"/>
        </w:rPr>
        <w:t xml:space="preserve"> </w:t>
      </w:r>
      <w:r>
        <w:rPr>
          <w:rFonts w:hint="eastAsia"/>
          <w:lang w:bidi="uk-UA"/>
        </w:rPr>
        <w:t>учреждениях</w:t>
      </w:r>
      <w:r>
        <w:rPr>
          <w:lang w:bidi="uk-UA"/>
        </w:rPr>
        <w:t xml:space="preserve"> </w:t>
      </w:r>
      <w:r>
        <w:rPr>
          <w:rFonts w:hint="eastAsia"/>
          <w:lang w:bidi="uk-UA"/>
        </w:rPr>
        <w:t>педагогического</w:t>
      </w:r>
      <w:r>
        <w:rPr>
          <w:lang w:bidi="uk-UA"/>
        </w:rPr>
        <w:t xml:space="preserve"> </w:t>
      </w:r>
      <w:r>
        <w:rPr>
          <w:rFonts w:hint="eastAsia"/>
          <w:lang w:bidi="uk-UA"/>
        </w:rPr>
        <w:t>образования</w:t>
      </w:r>
    </w:p>
    <w:p w14:paraId="23B45474" w14:textId="77777777" w:rsidR="008D4E94" w:rsidRDefault="008D4E94" w:rsidP="008D4E94">
      <w:pPr>
        <w:rPr>
          <w:lang w:bidi="uk-UA"/>
        </w:rPr>
      </w:pPr>
    </w:p>
    <w:p w14:paraId="58189D49" w14:textId="77777777" w:rsidR="008D4E94" w:rsidRDefault="008D4E94" w:rsidP="008D4E94">
      <w:pPr>
        <w:rPr>
          <w:lang w:bidi="uk-UA"/>
        </w:rPr>
      </w:pPr>
      <w:r>
        <w:rPr>
          <w:lang w:bidi="uk-UA"/>
        </w:rPr>
        <w:t xml:space="preserve">2.3. </w:t>
      </w:r>
      <w:r>
        <w:rPr>
          <w:rFonts w:hint="eastAsia"/>
          <w:lang w:bidi="uk-UA"/>
        </w:rPr>
        <w:t>Развитие</w:t>
      </w:r>
      <w:r>
        <w:rPr>
          <w:lang w:bidi="uk-UA"/>
        </w:rPr>
        <w:t xml:space="preserve"> </w:t>
      </w:r>
      <w:r>
        <w:rPr>
          <w:rFonts w:hint="eastAsia"/>
          <w:lang w:bidi="uk-UA"/>
        </w:rPr>
        <w:t>научно</w:t>
      </w:r>
      <w:r>
        <w:rPr>
          <w:lang w:bidi="uk-UA"/>
        </w:rPr>
        <w:t>-</w:t>
      </w:r>
      <w:r>
        <w:rPr>
          <w:rFonts w:hint="eastAsia"/>
          <w:lang w:bidi="uk-UA"/>
        </w:rPr>
        <w:t>исследовательской</w:t>
      </w:r>
      <w:r>
        <w:rPr>
          <w:lang w:bidi="uk-UA"/>
        </w:rPr>
        <w:t xml:space="preserve"> </w:t>
      </w:r>
      <w:r>
        <w:rPr>
          <w:rFonts w:hint="eastAsia"/>
          <w:lang w:bidi="uk-UA"/>
        </w:rPr>
        <w:t>деятельности</w:t>
      </w:r>
      <w:r>
        <w:rPr>
          <w:lang w:bidi="uk-UA"/>
        </w:rPr>
        <w:t xml:space="preserve"> </w:t>
      </w:r>
      <w:r>
        <w:rPr>
          <w:rFonts w:hint="eastAsia"/>
          <w:lang w:bidi="uk-UA"/>
        </w:rPr>
        <w:t>в</w:t>
      </w:r>
      <w:r>
        <w:rPr>
          <w:lang w:bidi="uk-UA"/>
        </w:rPr>
        <w:t xml:space="preserve"> </w:t>
      </w:r>
      <w:r>
        <w:rPr>
          <w:rFonts w:hint="eastAsia"/>
          <w:lang w:bidi="uk-UA"/>
        </w:rPr>
        <w:t>педагогических</w:t>
      </w:r>
    </w:p>
    <w:p w14:paraId="4356EDBC" w14:textId="77777777" w:rsidR="008D4E94" w:rsidRDefault="008D4E94" w:rsidP="008D4E94">
      <w:pPr>
        <w:rPr>
          <w:lang w:bidi="uk-UA"/>
        </w:rPr>
      </w:pPr>
    </w:p>
    <w:p w14:paraId="78EB1491" w14:textId="77777777" w:rsidR="008D4E94" w:rsidRDefault="008D4E94" w:rsidP="008D4E94">
      <w:pPr>
        <w:rPr>
          <w:lang w:bidi="uk-UA"/>
        </w:rPr>
      </w:pPr>
      <w:r>
        <w:rPr>
          <w:rFonts w:hint="eastAsia"/>
          <w:lang w:bidi="uk-UA"/>
        </w:rPr>
        <w:t>институтах</w:t>
      </w:r>
    </w:p>
    <w:p w14:paraId="6D81059F" w14:textId="77777777" w:rsidR="008D4E94" w:rsidRDefault="008D4E94" w:rsidP="008D4E94">
      <w:pPr>
        <w:rPr>
          <w:lang w:bidi="uk-UA"/>
        </w:rPr>
      </w:pPr>
    </w:p>
    <w:p w14:paraId="09C183D9" w14:textId="77777777" w:rsidR="008D4E94" w:rsidRDefault="008D4E94" w:rsidP="008D4E94">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5FEBE2A3" w14:textId="77777777" w:rsidR="008D4E94" w:rsidRDefault="008D4E94" w:rsidP="008D4E94">
      <w:pPr>
        <w:rPr>
          <w:lang w:bidi="uk-UA"/>
        </w:rPr>
      </w:pPr>
    </w:p>
    <w:p w14:paraId="77627A00" w14:textId="77777777" w:rsidR="008D4E94" w:rsidRDefault="008D4E94" w:rsidP="008D4E94">
      <w:pPr>
        <w:rPr>
          <w:lang w:bidi="uk-UA"/>
        </w:rPr>
      </w:pPr>
      <w:r>
        <w:rPr>
          <w:rFonts w:hint="eastAsia"/>
          <w:lang w:bidi="uk-UA"/>
        </w:rPr>
        <w:t>ЗАКЛЮЧЕНИЕ</w:t>
      </w:r>
    </w:p>
    <w:p w14:paraId="17EF5CB2" w14:textId="77777777" w:rsidR="008D4E94" w:rsidRDefault="008D4E94" w:rsidP="008D4E94">
      <w:pPr>
        <w:rPr>
          <w:lang w:bidi="uk-UA"/>
        </w:rPr>
      </w:pPr>
    </w:p>
    <w:p w14:paraId="6BA5770F" w14:textId="54C3D488" w:rsidR="008D4E94" w:rsidRPr="008D4E94" w:rsidRDefault="008D4E94" w:rsidP="008D4E94">
      <w:pPr>
        <w:rPr>
          <w:lang w:bidi="uk-UA"/>
        </w:rPr>
      </w:pPr>
      <w:r>
        <w:rPr>
          <w:rFonts w:hint="eastAsia"/>
          <w:lang w:bidi="uk-UA"/>
        </w:rPr>
        <w:t>СПИСОК</w:t>
      </w:r>
      <w:r>
        <w:rPr>
          <w:lang w:bidi="uk-UA"/>
        </w:rPr>
        <w:t xml:space="preserve"> </w:t>
      </w:r>
      <w:r>
        <w:rPr>
          <w:rFonts w:hint="eastAsia"/>
          <w:lang w:bidi="uk-UA"/>
        </w:rPr>
        <w:t>ЛИТЕРАТУРЫ</w:t>
      </w:r>
    </w:p>
    <w:sectPr w:rsidR="008D4E94" w:rsidRPr="008D4E94" w:rsidSect="009E64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B2A1" w14:textId="77777777" w:rsidR="009E640B" w:rsidRDefault="009E640B">
      <w:pPr>
        <w:spacing w:after="0" w:line="240" w:lineRule="auto"/>
      </w:pPr>
      <w:r>
        <w:separator/>
      </w:r>
    </w:p>
  </w:endnote>
  <w:endnote w:type="continuationSeparator" w:id="0">
    <w:p w14:paraId="64F47788" w14:textId="77777777" w:rsidR="009E640B" w:rsidRDefault="009E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258A" w14:textId="77777777" w:rsidR="009E640B" w:rsidRDefault="009E640B"/>
    <w:p w14:paraId="75B2E317" w14:textId="77777777" w:rsidR="009E640B" w:rsidRDefault="009E640B"/>
    <w:p w14:paraId="6ABEDFE4" w14:textId="77777777" w:rsidR="009E640B" w:rsidRDefault="009E640B"/>
    <w:p w14:paraId="37A01574" w14:textId="77777777" w:rsidR="009E640B" w:rsidRDefault="009E640B"/>
    <w:p w14:paraId="1363E500" w14:textId="77777777" w:rsidR="009E640B" w:rsidRDefault="009E640B"/>
    <w:p w14:paraId="7A54ED04" w14:textId="77777777" w:rsidR="009E640B" w:rsidRDefault="009E640B"/>
    <w:p w14:paraId="27159F40" w14:textId="77777777" w:rsidR="009E640B" w:rsidRDefault="009E64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1FCC56" wp14:editId="74EEC1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E54E0" w14:textId="77777777" w:rsidR="009E640B" w:rsidRDefault="009E64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1FCC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FE54E0" w14:textId="77777777" w:rsidR="009E640B" w:rsidRDefault="009E64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8B2A34" w14:textId="77777777" w:rsidR="009E640B" w:rsidRDefault="009E640B"/>
    <w:p w14:paraId="0CDEB91A" w14:textId="77777777" w:rsidR="009E640B" w:rsidRDefault="009E640B"/>
    <w:p w14:paraId="576FD45D" w14:textId="77777777" w:rsidR="009E640B" w:rsidRDefault="009E64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8CD486" wp14:editId="63C1DB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9B937" w14:textId="77777777" w:rsidR="009E640B" w:rsidRDefault="009E640B"/>
                          <w:p w14:paraId="67232C13" w14:textId="77777777" w:rsidR="009E640B" w:rsidRDefault="009E64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8CD4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59B937" w14:textId="77777777" w:rsidR="009E640B" w:rsidRDefault="009E640B"/>
                    <w:p w14:paraId="67232C13" w14:textId="77777777" w:rsidR="009E640B" w:rsidRDefault="009E64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32DD48" w14:textId="77777777" w:rsidR="009E640B" w:rsidRDefault="009E640B"/>
    <w:p w14:paraId="526009C4" w14:textId="77777777" w:rsidR="009E640B" w:rsidRDefault="009E640B">
      <w:pPr>
        <w:rPr>
          <w:sz w:val="2"/>
          <w:szCs w:val="2"/>
        </w:rPr>
      </w:pPr>
    </w:p>
    <w:p w14:paraId="496392B9" w14:textId="77777777" w:rsidR="009E640B" w:rsidRDefault="009E640B"/>
    <w:p w14:paraId="0C0099FA" w14:textId="77777777" w:rsidR="009E640B" w:rsidRDefault="009E640B">
      <w:pPr>
        <w:spacing w:after="0" w:line="240" w:lineRule="auto"/>
      </w:pPr>
    </w:p>
  </w:footnote>
  <w:footnote w:type="continuationSeparator" w:id="0">
    <w:p w14:paraId="36ABC1FA" w14:textId="77777777" w:rsidR="009E640B" w:rsidRDefault="009E6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0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4047</TotalTime>
  <Pages>2</Pages>
  <Words>151</Words>
  <Characters>862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297</cp:revision>
  <cp:lastPrinted>2009-02-06T05:36:00Z</cp:lastPrinted>
  <dcterms:created xsi:type="dcterms:W3CDTF">2024-01-07T13:43:00Z</dcterms:created>
  <dcterms:modified xsi:type="dcterms:W3CDTF">2024-01-16T19:48:00Z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