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F95D" w14:textId="171EAEBC" w:rsidR="00C127BF" w:rsidRDefault="00B6533D" w:rsidP="00B6533D">
      <w:r w:rsidRPr="00B6533D">
        <w:rPr>
          <w:rFonts w:hint="eastAsia"/>
        </w:rPr>
        <w:t>Ибрагимова</w:t>
      </w:r>
      <w:r w:rsidRPr="00B6533D">
        <w:t xml:space="preserve"> </w:t>
      </w:r>
      <w:r w:rsidRPr="00B6533D">
        <w:rPr>
          <w:rFonts w:hint="eastAsia"/>
        </w:rPr>
        <w:t>Люция</w:t>
      </w:r>
      <w:r w:rsidRPr="00B6533D">
        <w:t xml:space="preserve"> </w:t>
      </w:r>
      <w:r w:rsidRPr="00B6533D">
        <w:rPr>
          <w:rFonts w:hint="eastAsia"/>
        </w:rPr>
        <w:t>Рашидовна</w:t>
      </w:r>
      <w:r>
        <w:t xml:space="preserve"> </w:t>
      </w:r>
      <w:r w:rsidRPr="00B6533D">
        <w:rPr>
          <w:rFonts w:hint="eastAsia"/>
        </w:rPr>
        <w:t>Конституционное</w:t>
      </w:r>
      <w:r w:rsidRPr="00B6533D">
        <w:t xml:space="preserve"> </w:t>
      </w:r>
      <w:r w:rsidRPr="00B6533D">
        <w:rPr>
          <w:rFonts w:hint="eastAsia"/>
        </w:rPr>
        <w:t>право</w:t>
      </w:r>
      <w:r w:rsidRPr="00B6533D">
        <w:t xml:space="preserve"> </w:t>
      </w:r>
      <w:r w:rsidRPr="00B6533D">
        <w:rPr>
          <w:rFonts w:hint="eastAsia"/>
        </w:rPr>
        <w:t>на</w:t>
      </w:r>
      <w:r w:rsidRPr="00B6533D">
        <w:t xml:space="preserve"> </w:t>
      </w:r>
      <w:r w:rsidRPr="00B6533D">
        <w:rPr>
          <w:rFonts w:hint="eastAsia"/>
        </w:rPr>
        <w:t>свободу</w:t>
      </w:r>
      <w:r w:rsidRPr="00B6533D">
        <w:t xml:space="preserve"> </w:t>
      </w:r>
      <w:r w:rsidRPr="00B6533D">
        <w:rPr>
          <w:rFonts w:hint="eastAsia"/>
        </w:rPr>
        <w:t>передвижения</w:t>
      </w:r>
      <w:r w:rsidRPr="00B6533D">
        <w:t xml:space="preserve">, </w:t>
      </w:r>
      <w:r w:rsidRPr="00B6533D">
        <w:rPr>
          <w:rFonts w:hint="eastAsia"/>
        </w:rPr>
        <w:t>выбор</w:t>
      </w:r>
      <w:r w:rsidRPr="00B6533D">
        <w:t xml:space="preserve"> </w:t>
      </w:r>
      <w:r w:rsidRPr="00B6533D">
        <w:rPr>
          <w:rFonts w:hint="eastAsia"/>
        </w:rPr>
        <w:t>места</w:t>
      </w:r>
      <w:r w:rsidRPr="00B6533D">
        <w:t xml:space="preserve"> </w:t>
      </w:r>
      <w:r w:rsidRPr="00B6533D">
        <w:rPr>
          <w:rFonts w:hint="eastAsia"/>
        </w:rPr>
        <w:t>пребывания</w:t>
      </w:r>
      <w:r w:rsidRPr="00B6533D">
        <w:t xml:space="preserve"> </w:t>
      </w:r>
      <w:r w:rsidRPr="00B6533D">
        <w:rPr>
          <w:rFonts w:hint="eastAsia"/>
        </w:rPr>
        <w:t>и</w:t>
      </w:r>
      <w:r w:rsidRPr="00B6533D">
        <w:t xml:space="preserve"> </w:t>
      </w:r>
      <w:r w:rsidRPr="00B6533D">
        <w:rPr>
          <w:rFonts w:hint="eastAsia"/>
        </w:rPr>
        <w:t>жительства</w:t>
      </w:r>
      <w:r w:rsidRPr="00B6533D">
        <w:t xml:space="preserve">, </w:t>
      </w:r>
      <w:r w:rsidRPr="00B6533D">
        <w:rPr>
          <w:rFonts w:hint="eastAsia"/>
        </w:rPr>
        <w:t>выезд</w:t>
      </w:r>
      <w:r w:rsidRPr="00B6533D">
        <w:t xml:space="preserve"> </w:t>
      </w:r>
      <w:r w:rsidRPr="00B6533D">
        <w:rPr>
          <w:rFonts w:hint="eastAsia"/>
        </w:rPr>
        <w:t>и</w:t>
      </w:r>
      <w:r w:rsidRPr="00B6533D">
        <w:t xml:space="preserve"> </w:t>
      </w:r>
      <w:r w:rsidRPr="00B6533D">
        <w:rPr>
          <w:rFonts w:hint="eastAsia"/>
        </w:rPr>
        <w:t>въезд</w:t>
      </w:r>
      <w:r w:rsidRPr="00B6533D">
        <w:t xml:space="preserve"> </w:t>
      </w:r>
      <w:r w:rsidRPr="00B6533D">
        <w:rPr>
          <w:rFonts w:hint="eastAsia"/>
        </w:rPr>
        <w:t>в</w:t>
      </w:r>
      <w:r w:rsidRPr="00B6533D">
        <w:t xml:space="preserve"> </w:t>
      </w:r>
      <w:r w:rsidRPr="00B6533D">
        <w:rPr>
          <w:rFonts w:hint="eastAsia"/>
        </w:rPr>
        <w:t>Российскую</w:t>
      </w:r>
      <w:r w:rsidRPr="00B6533D">
        <w:t xml:space="preserve"> </w:t>
      </w:r>
      <w:r w:rsidRPr="00B6533D">
        <w:rPr>
          <w:rFonts w:hint="eastAsia"/>
        </w:rPr>
        <w:t>Федерацию</w:t>
      </w:r>
      <w:r w:rsidRPr="00B6533D">
        <w:t xml:space="preserve">: </w:t>
      </w:r>
      <w:r w:rsidRPr="00B6533D">
        <w:rPr>
          <w:rFonts w:hint="eastAsia"/>
        </w:rPr>
        <w:t>вопросы</w:t>
      </w:r>
      <w:r w:rsidRPr="00B6533D">
        <w:t xml:space="preserve"> </w:t>
      </w:r>
      <w:r w:rsidRPr="00B6533D">
        <w:rPr>
          <w:rFonts w:hint="eastAsia"/>
        </w:rPr>
        <w:t>теории</w:t>
      </w:r>
      <w:r w:rsidRPr="00B6533D">
        <w:t xml:space="preserve"> </w:t>
      </w:r>
      <w:r w:rsidRPr="00B6533D">
        <w:rPr>
          <w:rFonts w:hint="eastAsia"/>
        </w:rPr>
        <w:t>и</w:t>
      </w:r>
      <w:r w:rsidRPr="00B6533D">
        <w:t xml:space="preserve"> </w:t>
      </w:r>
      <w:r w:rsidRPr="00B6533D">
        <w:rPr>
          <w:rFonts w:hint="eastAsia"/>
        </w:rPr>
        <w:t>практики</w:t>
      </w:r>
    </w:p>
    <w:p w14:paraId="2BB9BBE9" w14:textId="77777777" w:rsidR="00B6533D" w:rsidRDefault="00B6533D" w:rsidP="00B6533D">
      <w:r>
        <w:rPr>
          <w:rFonts w:hint="eastAsia"/>
        </w:rPr>
        <w:t>ОГЛАВЛЕНИЕ</w:t>
      </w:r>
      <w:r>
        <w:t xml:space="preserve"> </w:t>
      </w:r>
      <w:r>
        <w:rPr>
          <w:rFonts w:hint="eastAsia"/>
        </w:rPr>
        <w:t>ДИССЕРТАЦИИ</w:t>
      </w:r>
    </w:p>
    <w:p w14:paraId="0F6AB369" w14:textId="77777777" w:rsidR="00B6533D" w:rsidRDefault="00B6533D" w:rsidP="00B6533D">
      <w:r>
        <w:rPr>
          <w:rFonts w:hint="eastAsia"/>
        </w:rPr>
        <w:t>кандидат</w:t>
      </w:r>
      <w:r>
        <w:t xml:space="preserve"> </w:t>
      </w:r>
      <w:r>
        <w:rPr>
          <w:rFonts w:hint="eastAsia"/>
        </w:rPr>
        <w:t>наук</w:t>
      </w:r>
      <w:r>
        <w:t xml:space="preserve"> </w:t>
      </w:r>
      <w:r>
        <w:rPr>
          <w:rFonts w:hint="eastAsia"/>
        </w:rPr>
        <w:t>Ибрагимова</w:t>
      </w:r>
      <w:r>
        <w:t xml:space="preserve"> </w:t>
      </w:r>
      <w:r>
        <w:rPr>
          <w:rFonts w:hint="eastAsia"/>
        </w:rPr>
        <w:t>Люция</w:t>
      </w:r>
      <w:r>
        <w:t xml:space="preserve"> </w:t>
      </w:r>
      <w:r>
        <w:rPr>
          <w:rFonts w:hint="eastAsia"/>
        </w:rPr>
        <w:t>Рашидовна</w:t>
      </w:r>
    </w:p>
    <w:p w14:paraId="0B718DDA" w14:textId="77777777" w:rsidR="00B6533D" w:rsidRDefault="00B6533D" w:rsidP="00B6533D">
      <w:r>
        <w:rPr>
          <w:rFonts w:hint="eastAsia"/>
        </w:rPr>
        <w:t>ОГЛАВЛЕНИЕ</w:t>
      </w:r>
    </w:p>
    <w:p w14:paraId="1E5B9B58" w14:textId="77777777" w:rsidR="00B6533D" w:rsidRDefault="00B6533D" w:rsidP="00B6533D"/>
    <w:p w14:paraId="3B634CD2" w14:textId="77777777" w:rsidR="00B6533D" w:rsidRDefault="00B6533D" w:rsidP="00B6533D">
      <w:r>
        <w:rPr>
          <w:rFonts w:hint="eastAsia"/>
        </w:rPr>
        <w:t>ВВЕДЕНИЕ</w:t>
      </w:r>
    </w:p>
    <w:p w14:paraId="6B86E390" w14:textId="77777777" w:rsidR="00B6533D" w:rsidRDefault="00B6533D" w:rsidP="00B6533D"/>
    <w:p w14:paraId="30D4EBE5" w14:textId="77777777" w:rsidR="00B6533D" w:rsidRDefault="00B6533D" w:rsidP="00B6533D">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13 </w:t>
      </w:r>
      <w:r>
        <w:rPr>
          <w:rFonts w:hint="eastAsia"/>
        </w:rPr>
        <w:t>свободу</w:t>
      </w:r>
      <w:r>
        <w:t xml:space="preserve"> </w:t>
      </w:r>
      <w:r>
        <w:rPr>
          <w:rFonts w:hint="eastAsia"/>
        </w:rPr>
        <w:t>передвижения</w:t>
      </w:r>
      <w:r>
        <w:t xml:space="preserve">, </w:t>
      </w:r>
      <w:r>
        <w:rPr>
          <w:rFonts w:hint="eastAsia"/>
        </w:rPr>
        <w:t>выбор</w:t>
      </w:r>
      <w:r>
        <w:t xml:space="preserve"> </w:t>
      </w:r>
      <w:r>
        <w:rPr>
          <w:rFonts w:hint="eastAsia"/>
        </w:rPr>
        <w:t>место</w:t>
      </w:r>
      <w:r>
        <w:t xml:space="preserve"> </w:t>
      </w:r>
      <w:r>
        <w:rPr>
          <w:rFonts w:hint="eastAsia"/>
        </w:rPr>
        <w:t>пребывания</w:t>
      </w:r>
      <w:r>
        <w:t xml:space="preserve"> </w:t>
      </w:r>
      <w:r>
        <w:rPr>
          <w:rFonts w:hint="eastAsia"/>
        </w:rPr>
        <w:t>и</w:t>
      </w:r>
      <w:r>
        <w:t xml:space="preserve"> </w:t>
      </w:r>
      <w:r>
        <w:rPr>
          <w:rFonts w:hint="eastAsia"/>
        </w:rPr>
        <w:t>жительства</w:t>
      </w:r>
      <w:r>
        <w:t xml:space="preserve">, </w:t>
      </w:r>
      <w:r>
        <w:rPr>
          <w:rFonts w:hint="eastAsia"/>
        </w:rPr>
        <w:t>выезд</w:t>
      </w:r>
      <w:r>
        <w:t xml:space="preserve"> </w:t>
      </w:r>
      <w:r>
        <w:rPr>
          <w:rFonts w:hint="eastAsia"/>
        </w:rPr>
        <w:t>и</w:t>
      </w:r>
      <w:r>
        <w:t xml:space="preserve"> </w:t>
      </w:r>
      <w:r>
        <w:rPr>
          <w:rFonts w:hint="eastAsia"/>
        </w:rPr>
        <w:t>въезд</w:t>
      </w:r>
      <w:r>
        <w:t xml:space="preserve"> </w:t>
      </w:r>
      <w:r>
        <w:rPr>
          <w:rFonts w:hint="eastAsia"/>
        </w:rPr>
        <w:t>в</w:t>
      </w:r>
      <w:r>
        <w:t xml:space="preserve"> </w:t>
      </w:r>
      <w:r>
        <w:rPr>
          <w:rFonts w:hint="eastAsia"/>
        </w:rPr>
        <w:t>Российскую</w:t>
      </w:r>
      <w:r>
        <w:t xml:space="preserve"> </w:t>
      </w:r>
      <w:r>
        <w:rPr>
          <w:rFonts w:hint="eastAsia"/>
        </w:rPr>
        <w:t>Федерацию</w:t>
      </w:r>
      <w:r>
        <w:t>.</w:t>
      </w:r>
    </w:p>
    <w:p w14:paraId="736A8F46" w14:textId="77777777" w:rsidR="00B6533D" w:rsidRDefault="00B6533D" w:rsidP="00B6533D"/>
    <w:p w14:paraId="5A075D86" w14:textId="77777777" w:rsidR="00B6533D" w:rsidRDefault="00B6533D" w:rsidP="00B6533D">
      <w:r>
        <w:rPr>
          <w:rFonts w:hint="eastAsia"/>
        </w:rPr>
        <w:t>§</w:t>
      </w:r>
      <w:r>
        <w:t xml:space="preserve">1.1 </w:t>
      </w:r>
      <w:r>
        <w:rPr>
          <w:rFonts w:hint="eastAsia"/>
        </w:rPr>
        <w:t>Юридическая</w:t>
      </w:r>
      <w:r>
        <w:t xml:space="preserve"> </w:t>
      </w:r>
      <w:r>
        <w:rPr>
          <w:rFonts w:hint="eastAsia"/>
        </w:rPr>
        <w:t>природа</w:t>
      </w:r>
      <w:r>
        <w:t xml:space="preserve"> </w:t>
      </w:r>
      <w:r>
        <w:rPr>
          <w:rFonts w:hint="eastAsia"/>
        </w:rPr>
        <w:t>права</w:t>
      </w:r>
      <w:r>
        <w:t xml:space="preserve"> </w:t>
      </w:r>
      <w:r>
        <w:rPr>
          <w:rFonts w:hint="eastAsia"/>
        </w:rPr>
        <w:t>на</w:t>
      </w:r>
      <w:r>
        <w:t xml:space="preserve"> </w:t>
      </w:r>
      <w:r>
        <w:rPr>
          <w:rFonts w:hint="eastAsia"/>
        </w:rPr>
        <w:t>свободу</w:t>
      </w:r>
      <w:r>
        <w:t xml:space="preserve"> </w:t>
      </w:r>
      <w:r>
        <w:rPr>
          <w:rFonts w:hint="eastAsia"/>
        </w:rPr>
        <w:t>передвижения</w:t>
      </w:r>
      <w:r>
        <w:t xml:space="preserve">, </w:t>
      </w:r>
      <w:r>
        <w:rPr>
          <w:rFonts w:hint="eastAsia"/>
        </w:rPr>
        <w:t>выбор</w:t>
      </w:r>
      <w:r>
        <w:t xml:space="preserve"> 13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r>
        <w:t xml:space="preserve">, </w:t>
      </w:r>
      <w:r>
        <w:rPr>
          <w:rFonts w:hint="eastAsia"/>
        </w:rPr>
        <w:t>выезд</w:t>
      </w:r>
      <w:r>
        <w:t xml:space="preserve"> </w:t>
      </w:r>
      <w:r>
        <w:rPr>
          <w:rFonts w:hint="eastAsia"/>
        </w:rPr>
        <w:t>и</w:t>
      </w:r>
      <w:r>
        <w:t xml:space="preserve"> </w:t>
      </w:r>
      <w:r>
        <w:rPr>
          <w:rFonts w:hint="eastAsia"/>
        </w:rPr>
        <w:t>беспрепятственный</w:t>
      </w:r>
      <w:r>
        <w:t xml:space="preserve"> </w:t>
      </w:r>
      <w:r>
        <w:rPr>
          <w:rFonts w:hint="eastAsia"/>
        </w:rPr>
        <w:t>въезд</w:t>
      </w:r>
      <w:r>
        <w:t xml:space="preserve"> </w:t>
      </w:r>
      <w:r>
        <w:rPr>
          <w:rFonts w:hint="eastAsia"/>
        </w:rPr>
        <w:t>в</w:t>
      </w:r>
      <w:r>
        <w:t xml:space="preserve"> </w:t>
      </w:r>
      <w:r>
        <w:rPr>
          <w:rFonts w:hint="eastAsia"/>
        </w:rPr>
        <w:t>Российскую</w:t>
      </w:r>
      <w:r>
        <w:t xml:space="preserve"> </w:t>
      </w:r>
      <w:r>
        <w:rPr>
          <w:rFonts w:hint="eastAsia"/>
        </w:rPr>
        <w:t>Федерацию</w:t>
      </w:r>
      <w:r>
        <w:t>.</w:t>
      </w:r>
    </w:p>
    <w:p w14:paraId="679BC980" w14:textId="77777777" w:rsidR="00B6533D" w:rsidRDefault="00B6533D" w:rsidP="00B6533D"/>
    <w:p w14:paraId="5E8E1BF3" w14:textId="77777777" w:rsidR="00B6533D" w:rsidRDefault="00B6533D" w:rsidP="00B6533D">
      <w:r>
        <w:rPr>
          <w:rFonts w:hint="eastAsia"/>
        </w:rPr>
        <w:t>§</w:t>
      </w:r>
      <w:r>
        <w:t xml:space="preserve">1.2 </w:t>
      </w:r>
      <w:r>
        <w:rPr>
          <w:rFonts w:hint="eastAsia"/>
        </w:rPr>
        <w:t>Нормативное</w:t>
      </w:r>
      <w:r>
        <w:t xml:space="preserve"> </w:t>
      </w:r>
      <w:r>
        <w:rPr>
          <w:rFonts w:hint="eastAsia"/>
        </w:rPr>
        <w:t>содержание</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свободу</w:t>
      </w:r>
      <w:r>
        <w:t xml:space="preserve"> 37 </w:t>
      </w:r>
      <w:r>
        <w:rPr>
          <w:rFonts w:hint="eastAsia"/>
        </w:rPr>
        <w:t>передвижения</w:t>
      </w:r>
      <w:r>
        <w:t xml:space="preserve">, </w:t>
      </w:r>
      <w:r>
        <w:rPr>
          <w:rFonts w:hint="eastAsia"/>
        </w:rPr>
        <w:t>выбор</w:t>
      </w:r>
      <w:r>
        <w:t xml:space="preserve">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r>
        <w:t xml:space="preserve">, </w:t>
      </w:r>
      <w:r>
        <w:rPr>
          <w:rFonts w:hint="eastAsia"/>
        </w:rPr>
        <w:t>выезд</w:t>
      </w:r>
      <w:r>
        <w:t xml:space="preserve"> </w:t>
      </w:r>
      <w:r>
        <w:rPr>
          <w:rFonts w:hint="eastAsia"/>
        </w:rPr>
        <w:t>и</w:t>
      </w:r>
      <w:r>
        <w:t xml:space="preserve"> </w:t>
      </w:r>
      <w:r>
        <w:rPr>
          <w:rFonts w:hint="eastAsia"/>
        </w:rPr>
        <w:t>въезд</w:t>
      </w:r>
      <w:r>
        <w:t xml:space="preserve"> </w:t>
      </w:r>
      <w:r>
        <w:rPr>
          <w:rFonts w:hint="eastAsia"/>
        </w:rPr>
        <w:t>в</w:t>
      </w:r>
      <w:r>
        <w:t xml:space="preserve"> </w:t>
      </w:r>
      <w:r>
        <w:rPr>
          <w:rFonts w:hint="eastAsia"/>
        </w:rPr>
        <w:t>Российскую</w:t>
      </w:r>
      <w:r>
        <w:t xml:space="preserve"> </w:t>
      </w:r>
      <w:r>
        <w:rPr>
          <w:rFonts w:hint="eastAsia"/>
        </w:rPr>
        <w:t>Федерацию</w:t>
      </w:r>
    </w:p>
    <w:p w14:paraId="0CD31B10" w14:textId="77777777" w:rsidR="00B6533D" w:rsidRDefault="00B6533D" w:rsidP="00B6533D"/>
    <w:p w14:paraId="19C1E9DD" w14:textId="77777777" w:rsidR="00B6533D" w:rsidRDefault="00B6533D" w:rsidP="00B6533D">
      <w:r>
        <w:rPr>
          <w:rFonts w:hint="eastAsia"/>
        </w:rPr>
        <w:t>§</w:t>
      </w:r>
      <w:r>
        <w:t xml:space="preserve">1.3 </w:t>
      </w:r>
      <w:r>
        <w:rPr>
          <w:rFonts w:hint="eastAsia"/>
        </w:rPr>
        <w:t>Особенности</w:t>
      </w:r>
      <w:r>
        <w:t xml:space="preserve"> </w:t>
      </w:r>
      <w:r>
        <w:rPr>
          <w:rFonts w:hint="eastAsia"/>
        </w:rPr>
        <w:t>нормативно</w:t>
      </w:r>
      <w:r>
        <w:t>-</w:t>
      </w:r>
      <w:r>
        <w:rPr>
          <w:rFonts w:hint="eastAsia"/>
        </w:rPr>
        <w:t>правового</w:t>
      </w:r>
      <w:r>
        <w:t xml:space="preserve"> </w:t>
      </w:r>
      <w:r>
        <w:rPr>
          <w:rFonts w:hint="eastAsia"/>
        </w:rPr>
        <w:t>регулирования</w:t>
      </w:r>
    </w:p>
    <w:p w14:paraId="3F358DD7" w14:textId="77777777" w:rsidR="00B6533D" w:rsidRDefault="00B6533D" w:rsidP="00B6533D"/>
    <w:p w14:paraId="048F40AF" w14:textId="77777777" w:rsidR="00B6533D" w:rsidRDefault="00B6533D" w:rsidP="00B6533D">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свободу</w:t>
      </w:r>
      <w:r>
        <w:t xml:space="preserve"> </w:t>
      </w:r>
      <w:r>
        <w:rPr>
          <w:rFonts w:hint="eastAsia"/>
        </w:rPr>
        <w:t>передвижения</w:t>
      </w:r>
      <w:r>
        <w:t xml:space="preserve">, </w:t>
      </w:r>
      <w:r>
        <w:rPr>
          <w:rFonts w:hint="eastAsia"/>
        </w:rPr>
        <w:t>выбор</w:t>
      </w:r>
      <w:r>
        <w:t xml:space="preserve">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r>
        <w:t xml:space="preserve">, </w:t>
      </w:r>
      <w:r>
        <w:rPr>
          <w:rFonts w:hint="eastAsia"/>
        </w:rPr>
        <w:t>выезд</w:t>
      </w:r>
      <w:r>
        <w:t xml:space="preserve"> </w:t>
      </w:r>
      <w:r>
        <w:rPr>
          <w:rFonts w:hint="eastAsia"/>
        </w:rPr>
        <w:t>и</w:t>
      </w:r>
      <w:r>
        <w:t xml:space="preserve"> </w:t>
      </w:r>
      <w:r>
        <w:rPr>
          <w:rFonts w:hint="eastAsia"/>
        </w:rPr>
        <w:t>въезд</w:t>
      </w:r>
      <w:r>
        <w:t xml:space="preserve"> </w:t>
      </w:r>
      <w:r>
        <w:rPr>
          <w:rFonts w:hint="eastAsia"/>
        </w:rPr>
        <w:t>в</w:t>
      </w:r>
      <w:r>
        <w:t xml:space="preserve"> </w:t>
      </w:r>
      <w:r>
        <w:rPr>
          <w:rFonts w:hint="eastAsia"/>
        </w:rPr>
        <w:t>Российскую</w:t>
      </w:r>
      <w:r>
        <w:t xml:space="preserve"> </w:t>
      </w:r>
      <w:r>
        <w:rPr>
          <w:rFonts w:hint="eastAsia"/>
        </w:rPr>
        <w:t>Федерацию</w:t>
      </w:r>
      <w:r>
        <w:t>.</w:t>
      </w:r>
    </w:p>
    <w:p w14:paraId="06B1294F" w14:textId="77777777" w:rsidR="00B6533D" w:rsidRDefault="00B6533D" w:rsidP="00B6533D"/>
    <w:p w14:paraId="558A63DC" w14:textId="77777777" w:rsidR="00B6533D" w:rsidRDefault="00B6533D" w:rsidP="00B6533D">
      <w:r>
        <w:rPr>
          <w:rFonts w:hint="eastAsia"/>
        </w:rPr>
        <w:t>Глава</w:t>
      </w:r>
      <w:r>
        <w:t xml:space="preserve"> 2. </w:t>
      </w:r>
      <w:r>
        <w:rPr>
          <w:rFonts w:hint="eastAsia"/>
        </w:rPr>
        <w:t>Государственная</w:t>
      </w:r>
      <w:r>
        <w:t xml:space="preserve"> </w:t>
      </w:r>
      <w:r>
        <w:rPr>
          <w:rFonts w:hint="eastAsia"/>
        </w:rPr>
        <w:t>защита</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92 </w:t>
      </w:r>
      <w:r>
        <w:rPr>
          <w:rFonts w:hint="eastAsia"/>
        </w:rPr>
        <w:t>свободу</w:t>
      </w:r>
      <w:r>
        <w:t xml:space="preserve"> </w:t>
      </w:r>
      <w:r>
        <w:rPr>
          <w:rFonts w:hint="eastAsia"/>
        </w:rPr>
        <w:t>передвижения</w:t>
      </w:r>
      <w:r>
        <w:t xml:space="preserve">, </w:t>
      </w:r>
      <w:r>
        <w:rPr>
          <w:rFonts w:hint="eastAsia"/>
        </w:rPr>
        <w:t>выбор</w:t>
      </w:r>
      <w:r>
        <w:t xml:space="preserve">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r>
        <w:t xml:space="preserve">, </w:t>
      </w:r>
      <w:r>
        <w:rPr>
          <w:rFonts w:hint="eastAsia"/>
        </w:rPr>
        <w:t>выезд</w:t>
      </w:r>
      <w:r>
        <w:t xml:space="preserve"> </w:t>
      </w:r>
      <w:r>
        <w:rPr>
          <w:rFonts w:hint="eastAsia"/>
        </w:rPr>
        <w:t>и</w:t>
      </w:r>
      <w:r>
        <w:t xml:space="preserve"> </w:t>
      </w:r>
      <w:r>
        <w:rPr>
          <w:rFonts w:hint="eastAsia"/>
        </w:rPr>
        <w:t>въезд</w:t>
      </w:r>
      <w:r>
        <w:t xml:space="preserve"> </w:t>
      </w:r>
      <w:r>
        <w:rPr>
          <w:rFonts w:hint="eastAsia"/>
        </w:rPr>
        <w:t>в</w:t>
      </w:r>
      <w:r>
        <w:t xml:space="preserve"> </w:t>
      </w:r>
      <w:r>
        <w:rPr>
          <w:rFonts w:hint="eastAsia"/>
        </w:rPr>
        <w:t>Российскую</w:t>
      </w:r>
      <w:r>
        <w:t xml:space="preserve"> </w:t>
      </w:r>
      <w:r>
        <w:rPr>
          <w:rFonts w:hint="eastAsia"/>
        </w:rPr>
        <w:t>Федерацию</w:t>
      </w:r>
      <w:r>
        <w:t>.</w:t>
      </w:r>
    </w:p>
    <w:p w14:paraId="3925D68C" w14:textId="77777777" w:rsidR="00B6533D" w:rsidRDefault="00B6533D" w:rsidP="00B6533D"/>
    <w:p w14:paraId="7BA49AB6" w14:textId="77777777" w:rsidR="00B6533D" w:rsidRDefault="00B6533D" w:rsidP="00B6533D">
      <w:r>
        <w:rPr>
          <w:rFonts w:hint="eastAsia"/>
        </w:rPr>
        <w:t>§</w:t>
      </w:r>
      <w:r>
        <w:t xml:space="preserve">2.1 </w:t>
      </w:r>
      <w:r>
        <w:rPr>
          <w:rFonts w:hint="eastAsia"/>
        </w:rPr>
        <w:t>Государственный</w:t>
      </w:r>
      <w:r>
        <w:t xml:space="preserve"> </w:t>
      </w:r>
      <w:r>
        <w:rPr>
          <w:rFonts w:hint="eastAsia"/>
        </w:rPr>
        <w:t>механизм</w:t>
      </w:r>
      <w:r>
        <w:t xml:space="preserve"> </w:t>
      </w:r>
      <w:r>
        <w:rPr>
          <w:rFonts w:hint="eastAsia"/>
        </w:rPr>
        <w:t>защиты</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93 </w:t>
      </w:r>
      <w:r>
        <w:rPr>
          <w:rFonts w:hint="eastAsia"/>
        </w:rPr>
        <w:t>свободу</w:t>
      </w:r>
      <w:r>
        <w:t xml:space="preserve"> </w:t>
      </w:r>
      <w:r>
        <w:rPr>
          <w:rFonts w:hint="eastAsia"/>
        </w:rPr>
        <w:t>передвижения</w:t>
      </w:r>
      <w:r>
        <w:t xml:space="preserve">, </w:t>
      </w:r>
      <w:r>
        <w:rPr>
          <w:rFonts w:hint="eastAsia"/>
        </w:rPr>
        <w:t>выбор</w:t>
      </w:r>
      <w:r>
        <w:t xml:space="preserve"> </w:t>
      </w:r>
      <w:r>
        <w:rPr>
          <w:rFonts w:hint="eastAsia"/>
        </w:rPr>
        <w:t>места</w:t>
      </w:r>
      <w:r>
        <w:t xml:space="preserve"> </w:t>
      </w:r>
      <w:r>
        <w:rPr>
          <w:rFonts w:hint="eastAsia"/>
        </w:rPr>
        <w:lastRenderedPageBreak/>
        <w:t>пребывания</w:t>
      </w:r>
      <w:r>
        <w:t xml:space="preserve"> </w:t>
      </w:r>
      <w:r>
        <w:rPr>
          <w:rFonts w:hint="eastAsia"/>
        </w:rPr>
        <w:t>и</w:t>
      </w:r>
      <w:r>
        <w:t xml:space="preserve"> </w:t>
      </w:r>
      <w:r>
        <w:rPr>
          <w:rFonts w:hint="eastAsia"/>
        </w:rPr>
        <w:t>жительства</w:t>
      </w:r>
      <w:r>
        <w:t xml:space="preserve">, </w:t>
      </w:r>
      <w:r>
        <w:rPr>
          <w:rFonts w:hint="eastAsia"/>
        </w:rPr>
        <w:t>выезд</w:t>
      </w:r>
      <w:r>
        <w:t xml:space="preserve"> </w:t>
      </w:r>
      <w:r>
        <w:rPr>
          <w:rFonts w:hint="eastAsia"/>
        </w:rPr>
        <w:t>и</w:t>
      </w:r>
      <w:r>
        <w:t xml:space="preserve"> </w:t>
      </w:r>
      <w:r>
        <w:rPr>
          <w:rFonts w:hint="eastAsia"/>
        </w:rPr>
        <w:t>въезд</w:t>
      </w:r>
      <w:r>
        <w:t xml:space="preserve"> </w:t>
      </w:r>
      <w:r>
        <w:rPr>
          <w:rFonts w:hint="eastAsia"/>
        </w:rPr>
        <w:t>в</w:t>
      </w:r>
      <w:r>
        <w:t xml:space="preserve"> </w:t>
      </w:r>
      <w:r>
        <w:rPr>
          <w:rFonts w:hint="eastAsia"/>
        </w:rPr>
        <w:t>Российскую</w:t>
      </w:r>
      <w:r>
        <w:t xml:space="preserve"> </w:t>
      </w:r>
      <w:r>
        <w:rPr>
          <w:rFonts w:hint="eastAsia"/>
        </w:rPr>
        <w:t>Федерацию</w:t>
      </w:r>
      <w:r>
        <w:t xml:space="preserve">: </w:t>
      </w:r>
      <w:r>
        <w:rPr>
          <w:rFonts w:hint="eastAsia"/>
        </w:rPr>
        <w:t>теоретический</w:t>
      </w:r>
      <w:r>
        <w:t xml:space="preserve"> </w:t>
      </w:r>
      <w:r>
        <w:rPr>
          <w:rFonts w:hint="eastAsia"/>
        </w:rPr>
        <w:t>аспект</w:t>
      </w:r>
    </w:p>
    <w:p w14:paraId="74D040DC" w14:textId="77777777" w:rsidR="00B6533D" w:rsidRDefault="00B6533D" w:rsidP="00B6533D"/>
    <w:p w14:paraId="745524CA" w14:textId="77777777" w:rsidR="00B6533D" w:rsidRDefault="00B6533D" w:rsidP="00B6533D">
      <w:r>
        <w:rPr>
          <w:rFonts w:hint="eastAsia"/>
        </w:rPr>
        <w:t>§</w:t>
      </w:r>
      <w:r>
        <w:t xml:space="preserve">2.2 </w:t>
      </w:r>
      <w:r>
        <w:rPr>
          <w:rFonts w:hint="eastAsia"/>
        </w:rPr>
        <w:t>Основные</w:t>
      </w:r>
      <w:r>
        <w:t xml:space="preserve"> </w:t>
      </w:r>
      <w:r>
        <w:rPr>
          <w:rFonts w:hint="eastAsia"/>
        </w:rPr>
        <w:t>направления</w:t>
      </w:r>
      <w:r>
        <w:t xml:space="preserve"> </w:t>
      </w:r>
      <w:r>
        <w:rPr>
          <w:rFonts w:hint="eastAsia"/>
        </w:rPr>
        <w:t>деятельности</w:t>
      </w:r>
      <w:r>
        <w:t xml:space="preserve"> </w:t>
      </w:r>
      <w:r>
        <w:rPr>
          <w:rFonts w:hint="eastAsia"/>
        </w:rPr>
        <w:t>органов</w:t>
      </w:r>
      <w:r>
        <w:t xml:space="preserve"> </w:t>
      </w:r>
      <w:r>
        <w:rPr>
          <w:rFonts w:hint="eastAsia"/>
        </w:rPr>
        <w:t>государственной</w:t>
      </w:r>
      <w:r>
        <w:t xml:space="preserve"> 111 </w:t>
      </w:r>
      <w:r>
        <w:rPr>
          <w:rFonts w:hint="eastAsia"/>
        </w:rPr>
        <w:t>власти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сфере</w:t>
      </w:r>
      <w:r>
        <w:t xml:space="preserve"> </w:t>
      </w:r>
      <w:r>
        <w:rPr>
          <w:rFonts w:hint="eastAsia"/>
        </w:rPr>
        <w:t>защиты</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свободу</w:t>
      </w:r>
      <w:r>
        <w:t xml:space="preserve"> </w:t>
      </w:r>
      <w:r>
        <w:rPr>
          <w:rFonts w:hint="eastAsia"/>
        </w:rPr>
        <w:t>передвижения</w:t>
      </w:r>
      <w:r>
        <w:t xml:space="preserve">, </w:t>
      </w:r>
      <w:r>
        <w:rPr>
          <w:rFonts w:hint="eastAsia"/>
        </w:rPr>
        <w:t>выбор</w:t>
      </w:r>
      <w:r>
        <w:t xml:space="preserve">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r>
        <w:t xml:space="preserve">, </w:t>
      </w:r>
      <w:r>
        <w:rPr>
          <w:rFonts w:hint="eastAsia"/>
        </w:rPr>
        <w:t>выезда</w:t>
      </w:r>
      <w:r>
        <w:t xml:space="preserve"> </w:t>
      </w:r>
      <w:r>
        <w:rPr>
          <w:rFonts w:hint="eastAsia"/>
        </w:rPr>
        <w:t>и</w:t>
      </w:r>
      <w:r>
        <w:t xml:space="preserve"> </w:t>
      </w:r>
      <w:r>
        <w:rPr>
          <w:rFonts w:hint="eastAsia"/>
        </w:rPr>
        <w:t>беспрепятственного</w:t>
      </w:r>
      <w:r>
        <w:t xml:space="preserve"> </w:t>
      </w:r>
      <w:r>
        <w:rPr>
          <w:rFonts w:hint="eastAsia"/>
        </w:rPr>
        <w:t>возвращения</w:t>
      </w:r>
      <w:r>
        <w:t xml:space="preserve"> </w:t>
      </w:r>
      <w:r>
        <w:rPr>
          <w:rFonts w:hint="eastAsia"/>
        </w:rPr>
        <w:t>в</w:t>
      </w:r>
      <w:r>
        <w:t xml:space="preserve"> </w:t>
      </w:r>
      <w:r>
        <w:rPr>
          <w:rFonts w:hint="eastAsia"/>
        </w:rPr>
        <w:t>Российскую</w:t>
      </w:r>
      <w:r>
        <w:t xml:space="preserve"> </w:t>
      </w:r>
      <w:r>
        <w:rPr>
          <w:rFonts w:hint="eastAsia"/>
        </w:rPr>
        <w:t>Федерацию</w:t>
      </w:r>
      <w:r>
        <w:t>.</w:t>
      </w:r>
    </w:p>
    <w:p w14:paraId="017156BE" w14:textId="77777777" w:rsidR="00B6533D" w:rsidRDefault="00B6533D" w:rsidP="00B6533D"/>
    <w:p w14:paraId="74196627" w14:textId="77777777" w:rsidR="00B6533D" w:rsidRDefault="00B6533D" w:rsidP="00B6533D">
      <w:r>
        <w:rPr>
          <w:rFonts w:hint="eastAsia"/>
        </w:rPr>
        <w:t>§</w:t>
      </w:r>
      <w:r>
        <w:t xml:space="preserve">2.3 </w:t>
      </w:r>
      <w:r>
        <w:rPr>
          <w:rFonts w:hint="eastAsia"/>
        </w:rPr>
        <w:t>Участие</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и</w:t>
      </w:r>
      <w:r>
        <w:t xml:space="preserve"> </w:t>
      </w:r>
      <w:r>
        <w:rPr>
          <w:rFonts w:hint="eastAsia"/>
        </w:rPr>
        <w:t>институтов</w:t>
      </w:r>
      <w:r>
        <w:t xml:space="preserve"> 133 </w:t>
      </w:r>
      <w:r>
        <w:rPr>
          <w:rFonts w:hint="eastAsia"/>
        </w:rPr>
        <w:t>гражданского</w:t>
      </w:r>
      <w:r>
        <w:t xml:space="preserve"> </w:t>
      </w:r>
      <w:r>
        <w:rPr>
          <w:rFonts w:hint="eastAsia"/>
        </w:rPr>
        <w:t>общества</w:t>
      </w:r>
      <w:r>
        <w:t xml:space="preserve"> </w:t>
      </w:r>
      <w:r>
        <w:rPr>
          <w:rFonts w:hint="eastAsia"/>
        </w:rPr>
        <w:t>в</w:t>
      </w:r>
      <w:r>
        <w:t xml:space="preserve"> </w:t>
      </w:r>
      <w:r>
        <w:rPr>
          <w:rFonts w:hint="eastAsia"/>
        </w:rPr>
        <w:t>обеспечении</w:t>
      </w:r>
      <w:r>
        <w:t xml:space="preserve"> </w:t>
      </w:r>
      <w:r>
        <w:rPr>
          <w:rFonts w:hint="eastAsia"/>
        </w:rPr>
        <w:t>права</w:t>
      </w:r>
      <w:r>
        <w:t xml:space="preserve"> </w:t>
      </w:r>
      <w:r>
        <w:rPr>
          <w:rFonts w:hint="eastAsia"/>
        </w:rPr>
        <w:t>на</w:t>
      </w:r>
      <w:r>
        <w:t xml:space="preserve"> </w:t>
      </w:r>
      <w:r>
        <w:rPr>
          <w:rFonts w:hint="eastAsia"/>
        </w:rPr>
        <w:t>свободу</w:t>
      </w:r>
      <w:r>
        <w:t xml:space="preserve"> </w:t>
      </w:r>
      <w:r>
        <w:rPr>
          <w:rFonts w:hint="eastAsia"/>
        </w:rPr>
        <w:t>передвижения</w:t>
      </w:r>
      <w:r>
        <w:t xml:space="preserve">, </w:t>
      </w:r>
      <w:r>
        <w:rPr>
          <w:rFonts w:hint="eastAsia"/>
        </w:rPr>
        <w:t>выбор</w:t>
      </w:r>
      <w:r>
        <w:t xml:space="preserve">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r>
        <w:t xml:space="preserve">, </w:t>
      </w:r>
      <w:r>
        <w:rPr>
          <w:rFonts w:hint="eastAsia"/>
        </w:rPr>
        <w:t>выезд</w:t>
      </w:r>
      <w:r>
        <w:t xml:space="preserve"> </w:t>
      </w:r>
      <w:r>
        <w:rPr>
          <w:rFonts w:hint="eastAsia"/>
        </w:rPr>
        <w:t>и</w:t>
      </w:r>
      <w:r>
        <w:t xml:space="preserve"> </w:t>
      </w:r>
      <w:r>
        <w:rPr>
          <w:rFonts w:hint="eastAsia"/>
        </w:rPr>
        <w:t>въезд</w:t>
      </w:r>
      <w:r>
        <w:t xml:space="preserve"> </w:t>
      </w:r>
      <w:r>
        <w:rPr>
          <w:rFonts w:hint="eastAsia"/>
        </w:rPr>
        <w:t>в</w:t>
      </w:r>
      <w:r>
        <w:t xml:space="preserve"> </w:t>
      </w:r>
      <w:r>
        <w:rPr>
          <w:rFonts w:hint="eastAsia"/>
        </w:rPr>
        <w:t>Российскую</w:t>
      </w:r>
      <w:r>
        <w:t xml:space="preserve"> </w:t>
      </w:r>
      <w:r>
        <w:rPr>
          <w:rFonts w:hint="eastAsia"/>
        </w:rPr>
        <w:t>Федерацию</w:t>
      </w:r>
      <w:r>
        <w:t>.</w:t>
      </w:r>
    </w:p>
    <w:p w14:paraId="0D70C9AD" w14:textId="77777777" w:rsidR="00B6533D" w:rsidRDefault="00B6533D" w:rsidP="00B6533D"/>
    <w:p w14:paraId="3AF5B941" w14:textId="77777777" w:rsidR="00B6533D" w:rsidRDefault="00B6533D" w:rsidP="00B6533D">
      <w:r>
        <w:rPr>
          <w:rFonts w:hint="eastAsia"/>
        </w:rPr>
        <w:t>ЗАКЛЮЧЕНИЕ</w:t>
      </w:r>
    </w:p>
    <w:p w14:paraId="7FD0D06C" w14:textId="77777777" w:rsidR="00B6533D" w:rsidRDefault="00B6533D" w:rsidP="00B6533D"/>
    <w:p w14:paraId="28CFA86F" w14:textId="08D8A8F6" w:rsidR="00B6533D" w:rsidRPr="00B6533D" w:rsidRDefault="00B6533D" w:rsidP="00B6533D">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ИСПОЛЬЗОВАННОЙ</w:t>
      </w:r>
      <w:r>
        <w:t xml:space="preserve"> </w:t>
      </w:r>
      <w:r>
        <w:rPr>
          <w:rFonts w:hint="eastAsia"/>
        </w:rPr>
        <w:t>ЛИТЕРАТУРЫ</w:t>
      </w:r>
    </w:p>
    <w:sectPr w:rsidR="00B6533D" w:rsidRPr="00B6533D" w:rsidSect="00AF25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EDA7" w14:textId="77777777" w:rsidR="00AF251E" w:rsidRDefault="00AF251E">
      <w:pPr>
        <w:spacing w:after="0" w:line="240" w:lineRule="auto"/>
      </w:pPr>
      <w:r>
        <w:separator/>
      </w:r>
    </w:p>
  </w:endnote>
  <w:endnote w:type="continuationSeparator" w:id="0">
    <w:p w14:paraId="232D3111" w14:textId="77777777" w:rsidR="00AF251E" w:rsidRDefault="00AF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A3D2" w14:textId="77777777" w:rsidR="00AF251E" w:rsidRDefault="00AF251E"/>
    <w:p w14:paraId="1C3D84C9" w14:textId="77777777" w:rsidR="00AF251E" w:rsidRDefault="00AF251E"/>
    <w:p w14:paraId="7F1BD028" w14:textId="77777777" w:rsidR="00AF251E" w:rsidRDefault="00AF251E"/>
    <w:p w14:paraId="690D9720" w14:textId="77777777" w:rsidR="00AF251E" w:rsidRDefault="00AF251E"/>
    <w:p w14:paraId="496B858F" w14:textId="77777777" w:rsidR="00AF251E" w:rsidRDefault="00AF251E"/>
    <w:p w14:paraId="3CEF9E1C" w14:textId="77777777" w:rsidR="00AF251E" w:rsidRDefault="00AF251E"/>
    <w:p w14:paraId="4F9165DF" w14:textId="77777777" w:rsidR="00AF251E" w:rsidRDefault="00AF25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F79510" wp14:editId="461E63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5FA31" w14:textId="77777777" w:rsidR="00AF251E" w:rsidRDefault="00AF25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F795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65FA31" w14:textId="77777777" w:rsidR="00AF251E" w:rsidRDefault="00AF25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FE03B7" w14:textId="77777777" w:rsidR="00AF251E" w:rsidRDefault="00AF251E"/>
    <w:p w14:paraId="06E145F2" w14:textId="77777777" w:rsidR="00AF251E" w:rsidRDefault="00AF251E"/>
    <w:p w14:paraId="0B450CD0" w14:textId="77777777" w:rsidR="00AF251E" w:rsidRDefault="00AF25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CD9413" wp14:editId="67B661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FE6ED" w14:textId="77777777" w:rsidR="00AF251E" w:rsidRDefault="00AF251E"/>
                          <w:p w14:paraId="073AFCB9" w14:textId="77777777" w:rsidR="00AF251E" w:rsidRDefault="00AF25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CD94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AFE6ED" w14:textId="77777777" w:rsidR="00AF251E" w:rsidRDefault="00AF251E"/>
                    <w:p w14:paraId="073AFCB9" w14:textId="77777777" w:rsidR="00AF251E" w:rsidRDefault="00AF25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094E5E" w14:textId="77777777" w:rsidR="00AF251E" w:rsidRDefault="00AF251E"/>
    <w:p w14:paraId="47105EF0" w14:textId="77777777" w:rsidR="00AF251E" w:rsidRDefault="00AF251E">
      <w:pPr>
        <w:rPr>
          <w:sz w:val="2"/>
          <w:szCs w:val="2"/>
        </w:rPr>
      </w:pPr>
    </w:p>
    <w:p w14:paraId="5A170184" w14:textId="77777777" w:rsidR="00AF251E" w:rsidRDefault="00AF251E"/>
    <w:p w14:paraId="3FA2071C" w14:textId="77777777" w:rsidR="00AF251E" w:rsidRDefault="00AF251E">
      <w:pPr>
        <w:spacing w:after="0" w:line="240" w:lineRule="auto"/>
      </w:pPr>
    </w:p>
  </w:footnote>
  <w:footnote w:type="continuationSeparator" w:id="0">
    <w:p w14:paraId="03202B38" w14:textId="77777777" w:rsidR="00AF251E" w:rsidRDefault="00AF2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51E"/>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60170</TotalTime>
  <Pages>2</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1527</cp:revision>
  <cp:lastPrinted>2009-02-06T05:36:00Z</cp:lastPrinted>
  <dcterms:created xsi:type="dcterms:W3CDTF">2024-01-07T13:43:00Z</dcterms:created>
  <dcterms:modified xsi:type="dcterms:W3CDTF">2024-04-07T12:44:00Z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