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7034F" w14:textId="73976809" w:rsidR="0061790F" w:rsidRDefault="00D1040F" w:rsidP="00D1040F">
      <w:r w:rsidRPr="00D1040F">
        <w:rPr>
          <w:rFonts w:hint="eastAsia"/>
        </w:rPr>
        <w:t>Оптимизация</w:t>
      </w:r>
      <w:r w:rsidRPr="00D1040F">
        <w:t xml:space="preserve"> </w:t>
      </w:r>
      <w:r w:rsidRPr="00D1040F">
        <w:rPr>
          <w:rFonts w:hint="eastAsia"/>
        </w:rPr>
        <w:t>диагностики</w:t>
      </w:r>
      <w:r w:rsidRPr="00D1040F">
        <w:t xml:space="preserve"> </w:t>
      </w:r>
      <w:r w:rsidRPr="00D1040F">
        <w:rPr>
          <w:rFonts w:hint="eastAsia"/>
        </w:rPr>
        <w:t>и</w:t>
      </w:r>
      <w:r w:rsidRPr="00D1040F">
        <w:t xml:space="preserve"> </w:t>
      </w:r>
      <w:r w:rsidRPr="00D1040F">
        <w:rPr>
          <w:rFonts w:hint="eastAsia"/>
        </w:rPr>
        <w:t>лечения</w:t>
      </w:r>
      <w:r w:rsidRPr="00D1040F">
        <w:t xml:space="preserve"> </w:t>
      </w:r>
      <w:r w:rsidRPr="00D1040F">
        <w:rPr>
          <w:rFonts w:hint="eastAsia"/>
        </w:rPr>
        <w:t>нарушений</w:t>
      </w:r>
      <w:r w:rsidRPr="00D1040F">
        <w:t xml:space="preserve"> </w:t>
      </w:r>
      <w:r w:rsidRPr="00D1040F">
        <w:rPr>
          <w:rFonts w:hint="eastAsia"/>
        </w:rPr>
        <w:t>гемостаза</w:t>
      </w:r>
      <w:r w:rsidRPr="00D1040F">
        <w:t xml:space="preserve"> </w:t>
      </w:r>
      <w:r w:rsidRPr="00D1040F">
        <w:rPr>
          <w:rFonts w:hint="eastAsia"/>
        </w:rPr>
        <w:t>и</w:t>
      </w:r>
      <w:r w:rsidRPr="00D1040F">
        <w:t xml:space="preserve"> </w:t>
      </w:r>
      <w:r w:rsidRPr="00D1040F">
        <w:rPr>
          <w:rFonts w:hint="eastAsia"/>
        </w:rPr>
        <w:t>кровообращения</w:t>
      </w:r>
      <w:r w:rsidRPr="00D1040F">
        <w:t xml:space="preserve"> </w:t>
      </w:r>
      <w:r w:rsidRPr="00D1040F">
        <w:rPr>
          <w:rFonts w:hint="eastAsia"/>
        </w:rPr>
        <w:t>системы</w:t>
      </w:r>
      <w:r w:rsidRPr="00D1040F">
        <w:t xml:space="preserve"> </w:t>
      </w:r>
      <w:r w:rsidRPr="00D1040F">
        <w:rPr>
          <w:rFonts w:hint="eastAsia"/>
        </w:rPr>
        <w:t>«</w:t>
      </w:r>
      <w:r w:rsidRPr="00D1040F">
        <w:rPr>
          <w:rFonts w:hint="eastAsia"/>
        </w:rPr>
        <w:t>мать–плацента</w:t>
      </w:r>
      <w:r w:rsidRPr="00D1040F">
        <w:t>-</w:t>
      </w:r>
      <w:r w:rsidRPr="00D1040F">
        <w:rPr>
          <w:rFonts w:hint="eastAsia"/>
        </w:rPr>
        <w:t>плод</w:t>
      </w:r>
      <w:r w:rsidRPr="00D1040F">
        <w:rPr>
          <w:rFonts w:hint="eastAsia"/>
        </w:rPr>
        <w:t>»</w:t>
      </w:r>
      <w:r w:rsidRPr="00D1040F">
        <w:t xml:space="preserve"> </w:t>
      </w:r>
      <w:r w:rsidRPr="00D1040F">
        <w:rPr>
          <w:rFonts w:hint="eastAsia"/>
        </w:rPr>
        <w:t>у</w:t>
      </w:r>
      <w:r w:rsidRPr="00D1040F">
        <w:t xml:space="preserve"> </w:t>
      </w:r>
      <w:r w:rsidRPr="00D1040F">
        <w:rPr>
          <w:rFonts w:hint="eastAsia"/>
        </w:rPr>
        <w:t>беременных</w:t>
      </w:r>
      <w:r w:rsidRPr="00D1040F">
        <w:t xml:space="preserve"> </w:t>
      </w:r>
      <w:r w:rsidRPr="00D1040F">
        <w:rPr>
          <w:rFonts w:hint="eastAsia"/>
        </w:rPr>
        <w:t>с</w:t>
      </w:r>
      <w:r w:rsidRPr="00D1040F">
        <w:t xml:space="preserve"> </w:t>
      </w:r>
      <w:r w:rsidRPr="00D1040F">
        <w:rPr>
          <w:rFonts w:hint="eastAsia"/>
        </w:rPr>
        <w:t>преэклампсией</w:t>
      </w:r>
      <w:r w:rsidRPr="00D1040F">
        <w:t xml:space="preserve"> </w:t>
      </w:r>
      <w:r w:rsidRPr="00D1040F">
        <w:rPr>
          <w:rFonts w:hint="eastAsia"/>
        </w:rPr>
        <w:t>и</w:t>
      </w:r>
      <w:r w:rsidRPr="00D1040F">
        <w:t xml:space="preserve"> </w:t>
      </w:r>
      <w:r w:rsidRPr="00D1040F">
        <w:rPr>
          <w:rFonts w:hint="eastAsia"/>
        </w:rPr>
        <w:t>эклампсией</w:t>
      </w:r>
      <w:r>
        <w:t xml:space="preserve"> </w:t>
      </w:r>
      <w:r w:rsidRPr="00D1040F">
        <w:rPr>
          <w:rFonts w:hint="eastAsia"/>
        </w:rPr>
        <w:t>Амонова</w:t>
      </w:r>
      <w:r w:rsidRPr="00D1040F">
        <w:t xml:space="preserve"> </w:t>
      </w:r>
      <w:r w:rsidRPr="00D1040F">
        <w:rPr>
          <w:rFonts w:hint="eastAsia"/>
        </w:rPr>
        <w:t>Шоира</w:t>
      </w:r>
      <w:r w:rsidRPr="00D1040F">
        <w:t xml:space="preserve"> </w:t>
      </w:r>
      <w:r w:rsidRPr="00D1040F">
        <w:rPr>
          <w:rFonts w:hint="eastAsia"/>
        </w:rPr>
        <w:t>Шодиевна</w:t>
      </w:r>
    </w:p>
    <w:p w14:paraId="482341FF" w14:textId="77777777" w:rsidR="00D1040F" w:rsidRDefault="00D1040F" w:rsidP="00D1040F">
      <w:r>
        <w:rPr>
          <w:rFonts w:hint="eastAsia"/>
        </w:rPr>
        <w:t>ОГЛАВЛЕНИЕ</w:t>
      </w:r>
      <w:r>
        <w:t xml:space="preserve"> </w:t>
      </w:r>
      <w:r>
        <w:rPr>
          <w:rFonts w:hint="eastAsia"/>
        </w:rPr>
        <w:t>ДИССЕРТАЦИИ</w:t>
      </w:r>
    </w:p>
    <w:p w14:paraId="0BA7B473" w14:textId="77777777" w:rsidR="00D1040F" w:rsidRDefault="00D1040F" w:rsidP="00D1040F">
      <w:r>
        <w:rPr>
          <w:rFonts w:hint="eastAsia"/>
        </w:rPr>
        <w:t>кандидат</w:t>
      </w:r>
      <w:r>
        <w:t xml:space="preserve"> </w:t>
      </w:r>
      <w:r>
        <w:rPr>
          <w:rFonts w:hint="eastAsia"/>
        </w:rPr>
        <w:t>наук</w:t>
      </w:r>
      <w:r>
        <w:t xml:space="preserve"> </w:t>
      </w:r>
      <w:r>
        <w:rPr>
          <w:rFonts w:hint="eastAsia"/>
        </w:rPr>
        <w:t>Амонова</w:t>
      </w:r>
      <w:r>
        <w:t xml:space="preserve"> </w:t>
      </w:r>
      <w:r>
        <w:rPr>
          <w:rFonts w:hint="eastAsia"/>
        </w:rPr>
        <w:t>Шоира</w:t>
      </w:r>
      <w:r>
        <w:t xml:space="preserve"> </w:t>
      </w:r>
      <w:r>
        <w:rPr>
          <w:rFonts w:hint="eastAsia"/>
        </w:rPr>
        <w:t>Шодиевна</w:t>
      </w:r>
    </w:p>
    <w:p w14:paraId="3BC246F7" w14:textId="77777777" w:rsidR="00D1040F" w:rsidRDefault="00D1040F" w:rsidP="00D1040F">
      <w:r>
        <w:rPr>
          <w:rFonts w:hint="eastAsia"/>
        </w:rPr>
        <w:t>ВВЕДЕНИЕ</w:t>
      </w:r>
      <w:r>
        <w:t>............................................................................6-13</w:t>
      </w:r>
    </w:p>
    <w:p w14:paraId="27294B7F" w14:textId="77777777" w:rsidR="00D1040F" w:rsidRDefault="00D1040F" w:rsidP="00D1040F"/>
    <w:p w14:paraId="764211D6" w14:textId="77777777" w:rsidR="00D1040F" w:rsidRDefault="00D1040F" w:rsidP="00D1040F">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ПРЕЭКЛАМПСИИ</w:t>
      </w:r>
      <w:r>
        <w:t xml:space="preserve"> </w:t>
      </w:r>
      <w:r>
        <w:rPr>
          <w:rFonts w:hint="eastAsia"/>
        </w:rPr>
        <w:t>И</w:t>
      </w:r>
      <w:r>
        <w:t xml:space="preserve"> </w:t>
      </w:r>
      <w:r>
        <w:rPr>
          <w:rFonts w:hint="eastAsia"/>
        </w:rPr>
        <w:t>ЭКЛАМПСИИ</w:t>
      </w:r>
      <w:r>
        <w:t xml:space="preserve"> </w:t>
      </w:r>
      <w:r>
        <w:rPr>
          <w:rFonts w:hint="eastAsia"/>
        </w:rPr>
        <w:t>БЕРЕМЕННЫХ</w:t>
      </w:r>
      <w:r>
        <w:t xml:space="preserve"> (</w:t>
      </w:r>
      <w:r>
        <w:rPr>
          <w:rFonts w:hint="eastAsia"/>
        </w:rPr>
        <w:t>обзор</w:t>
      </w:r>
      <w:r>
        <w:t xml:space="preserve"> </w:t>
      </w:r>
      <w:r>
        <w:rPr>
          <w:rFonts w:hint="eastAsia"/>
        </w:rPr>
        <w:t>литературы</w:t>
      </w:r>
      <w:r>
        <w:t>)...................14-41</w:t>
      </w:r>
    </w:p>
    <w:p w14:paraId="5FB3429D" w14:textId="77777777" w:rsidR="00D1040F" w:rsidRDefault="00D1040F" w:rsidP="00D1040F"/>
    <w:p w14:paraId="7B0F753F" w14:textId="77777777" w:rsidR="00D1040F" w:rsidRDefault="00D1040F" w:rsidP="00D1040F">
      <w:r>
        <w:t xml:space="preserve">1.1. </w:t>
      </w:r>
      <w:r>
        <w:rPr>
          <w:rFonts w:hint="eastAsia"/>
        </w:rPr>
        <w:t>Преэклампсия</w:t>
      </w:r>
      <w:r>
        <w:t xml:space="preserve"> </w:t>
      </w:r>
      <w:r>
        <w:rPr>
          <w:rFonts w:hint="eastAsia"/>
        </w:rPr>
        <w:t>и</w:t>
      </w:r>
      <w:r>
        <w:t xml:space="preserve"> </w:t>
      </w:r>
      <w:r>
        <w:rPr>
          <w:rFonts w:hint="eastAsia"/>
        </w:rPr>
        <w:t>эклампсия</w:t>
      </w:r>
      <w:r>
        <w:t xml:space="preserve"> </w:t>
      </w:r>
      <w:r>
        <w:rPr>
          <w:rFonts w:hint="eastAsia"/>
        </w:rPr>
        <w:t>беременности</w:t>
      </w:r>
      <w:r>
        <w:t xml:space="preserve"> (</w:t>
      </w:r>
      <w:r>
        <w:rPr>
          <w:rFonts w:hint="eastAsia"/>
        </w:rPr>
        <w:t>этиология</w:t>
      </w:r>
      <w:r>
        <w:t xml:space="preserve">, </w:t>
      </w:r>
      <w:r>
        <w:rPr>
          <w:rFonts w:hint="eastAsia"/>
        </w:rPr>
        <w:t>патогенез</w:t>
      </w:r>
      <w:r>
        <w:t xml:space="preserve">, </w:t>
      </w:r>
      <w:r>
        <w:rPr>
          <w:rFonts w:hint="eastAsia"/>
        </w:rPr>
        <w:t>клиника</w:t>
      </w:r>
      <w:r>
        <w:t xml:space="preserve"> </w:t>
      </w:r>
      <w:r>
        <w:rPr>
          <w:rFonts w:hint="eastAsia"/>
        </w:rPr>
        <w:t>и</w:t>
      </w:r>
      <w:r>
        <w:t xml:space="preserve"> </w:t>
      </w:r>
      <w:r>
        <w:rPr>
          <w:rFonts w:hint="eastAsia"/>
        </w:rPr>
        <w:t>диагностика</w:t>
      </w:r>
      <w:r>
        <w:t>).......................................................................14-23</w:t>
      </w:r>
    </w:p>
    <w:p w14:paraId="1B11E787" w14:textId="77777777" w:rsidR="00D1040F" w:rsidRDefault="00D1040F" w:rsidP="00D1040F"/>
    <w:p w14:paraId="18EBE06A" w14:textId="77777777" w:rsidR="00D1040F" w:rsidRDefault="00D1040F" w:rsidP="00D1040F">
      <w:r>
        <w:t xml:space="preserve">1.2. </w:t>
      </w:r>
      <w:r>
        <w:rPr>
          <w:rFonts w:hint="eastAsia"/>
        </w:rPr>
        <w:t>Гемостаз</w:t>
      </w:r>
      <w:r>
        <w:t xml:space="preserve"> </w:t>
      </w:r>
      <w:r>
        <w:rPr>
          <w:rFonts w:hint="eastAsia"/>
        </w:rPr>
        <w:t>у</w:t>
      </w:r>
      <w:r>
        <w:t xml:space="preserve"> </w:t>
      </w:r>
      <w:r>
        <w:rPr>
          <w:rFonts w:hint="eastAsia"/>
        </w:rPr>
        <w:t>беременных</w:t>
      </w:r>
      <w:r>
        <w:t xml:space="preserve"> </w:t>
      </w:r>
      <w:r>
        <w:rPr>
          <w:rFonts w:hint="eastAsia"/>
        </w:rPr>
        <w:t>при</w:t>
      </w:r>
      <w:r>
        <w:t xml:space="preserve"> </w:t>
      </w:r>
      <w:r>
        <w:rPr>
          <w:rFonts w:hint="eastAsia"/>
        </w:rPr>
        <w:t>преэклампсии</w:t>
      </w:r>
      <w:r>
        <w:t xml:space="preserve"> </w:t>
      </w:r>
      <w:r>
        <w:rPr>
          <w:rFonts w:hint="eastAsia"/>
        </w:rPr>
        <w:t>и</w:t>
      </w:r>
      <w:r>
        <w:t xml:space="preserve"> </w:t>
      </w:r>
      <w:r>
        <w:rPr>
          <w:rFonts w:hint="eastAsia"/>
        </w:rPr>
        <w:t>эклампсии</w:t>
      </w:r>
      <w:r>
        <w:t xml:space="preserve">. </w:t>
      </w:r>
      <w:r>
        <w:rPr>
          <w:rFonts w:hint="eastAsia"/>
        </w:rPr>
        <w:t>Участие</w:t>
      </w:r>
      <w:r>
        <w:t xml:space="preserve"> </w:t>
      </w:r>
      <w:r>
        <w:rPr>
          <w:rFonts w:hint="eastAsia"/>
        </w:rPr>
        <w:t>легких</w:t>
      </w:r>
      <w:r>
        <w:t xml:space="preserve"> </w:t>
      </w:r>
      <w:r>
        <w:rPr>
          <w:rFonts w:hint="eastAsia"/>
        </w:rPr>
        <w:t>в</w:t>
      </w:r>
      <w:r>
        <w:t xml:space="preserve"> </w:t>
      </w:r>
      <w:r>
        <w:rPr>
          <w:rFonts w:hint="eastAsia"/>
        </w:rPr>
        <w:t>регуляции</w:t>
      </w:r>
      <w:r>
        <w:t xml:space="preserve"> </w:t>
      </w:r>
      <w:r>
        <w:rPr>
          <w:rFonts w:hint="eastAsia"/>
        </w:rPr>
        <w:t>гемостаза</w:t>
      </w:r>
      <w:r>
        <w:t>...............................................................23-28</w:t>
      </w:r>
    </w:p>
    <w:p w14:paraId="2C0D0918" w14:textId="77777777" w:rsidR="00D1040F" w:rsidRDefault="00D1040F" w:rsidP="00D1040F"/>
    <w:p w14:paraId="0B22953F" w14:textId="77777777" w:rsidR="00D1040F" w:rsidRDefault="00D1040F" w:rsidP="00D1040F">
      <w:r>
        <w:t xml:space="preserve">1.3. </w:t>
      </w:r>
      <w:r>
        <w:rPr>
          <w:rFonts w:hint="eastAsia"/>
        </w:rPr>
        <w:t>Особенности</w:t>
      </w:r>
      <w:r>
        <w:t xml:space="preserve"> </w:t>
      </w:r>
      <w:r>
        <w:rPr>
          <w:rFonts w:hint="eastAsia"/>
        </w:rPr>
        <w:t>гемодинамики</w:t>
      </w:r>
      <w:r>
        <w:t xml:space="preserve"> </w:t>
      </w:r>
      <w:r>
        <w:rPr>
          <w:rFonts w:hint="eastAsia"/>
        </w:rPr>
        <w:t>матери</w:t>
      </w:r>
      <w:r>
        <w:t xml:space="preserve"> </w:t>
      </w:r>
      <w:r>
        <w:rPr>
          <w:rFonts w:hint="eastAsia"/>
        </w:rPr>
        <w:t>и</w:t>
      </w:r>
      <w:r>
        <w:t xml:space="preserve"> </w:t>
      </w:r>
      <w:r>
        <w:rPr>
          <w:rFonts w:hint="eastAsia"/>
        </w:rPr>
        <w:t>плода</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физиологическим</w:t>
      </w:r>
      <w:r>
        <w:t xml:space="preserve"> </w:t>
      </w:r>
      <w:r>
        <w:rPr>
          <w:rFonts w:hint="eastAsia"/>
        </w:rPr>
        <w:t>течением</w:t>
      </w:r>
      <w:r>
        <w:t xml:space="preserve">, </w:t>
      </w:r>
      <w:r>
        <w:rPr>
          <w:rFonts w:hint="eastAsia"/>
        </w:rPr>
        <w:t>с</w:t>
      </w:r>
      <w:r>
        <w:t xml:space="preserve"> </w:t>
      </w:r>
      <w:r>
        <w:rPr>
          <w:rFonts w:hint="eastAsia"/>
        </w:rPr>
        <w:t>преэклампсией</w:t>
      </w:r>
      <w:r>
        <w:t xml:space="preserve"> </w:t>
      </w:r>
      <w:r>
        <w:rPr>
          <w:rFonts w:hint="eastAsia"/>
        </w:rPr>
        <w:t>и</w:t>
      </w:r>
      <w:r>
        <w:t xml:space="preserve"> </w:t>
      </w:r>
      <w:r>
        <w:rPr>
          <w:rFonts w:hint="eastAsia"/>
        </w:rPr>
        <w:t>эклампсией</w:t>
      </w:r>
      <w:r>
        <w:t>.........................28-37</w:t>
      </w:r>
    </w:p>
    <w:p w14:paraId="48C435DA" w14:textId="77777777" w:rsidR="00D1040F" w:rsidRDefault="00D1040F" w:rsidP="00D1040F"/>
    <w:p w14:paraId="2A52CD3B" w14:textId="77777777" w:rsidR="00D1040F" w:rsidRDefault="00D1040F" w:rsidP="00D1040F">
      <w:r>
        <w:t xml:space="preserve">1.4. </w:t>
      </w:r>
      <w:r>
        <w:rPr>
          <w:rFonts w:hint="eastAsia"/>
        </w:rPr>
        <w:t>Современные</w:t>
      </w:r>
      <w:r>
        <w:t xml:space="preserve"> </w:t>
      </w:r>
      <w:r>
        <w:rPr>
          <w:rFonts w:hint="eastAsia"/>
        </w:rPr>
        <w:t>аспекты</w:t>
      </w:r>
      <w:r>
        <w:t xml:space="preserve"> </w:t>
      </w:r>
      <w:r>
        <w:rPr>
          <w:rFonts w:hint="eastAsia"/>
        </w:rPr>
        <w:t>интенсивной</w:t>
      </w:r>
      <w:r>
        <w:t xml:space="preserve"> </w:t>
      </w:r>
      <w:r>
        <w:rPr>
          <w:rFonts w:hint="eastAsia"/>
        </w:rPr>
        <w:t>терапии</w:t>
      </w:r>
      <w:r>
        <w:t xml:space="preserve"> </w:t>
      </w:r>
      <w:r>
        <w:rPr>
          <w:rFonts w:hint="eastAsia"/>
        </w:rPr>
        <w:t>преэклампсии</w:t>
      </w:r>
      <w:r>
        <w:t xml:space="preserve"> </w:t>
      </w:r>
      <w:r>
        <w:rPr>
          <w:rFonts w:hint="eastAsia"/>
        </w:rPr>
        <w:t>и</w:t>
      </w:r>
      <w:r>
        <w:t xml:space="preserve"> </w:t>
      </w:r>
      <w:r>
        <w:rPr>
          <w:rFonts w:hint="eastAsia"/>
        </w:rPr>
        <w:t>эклампсии</w:t>
      </w:r>
      <w:r>
        <w:t>.....................................................................................37-41</w:t>
      </w:r>
    </w:p>
    <w:p w14:paraId="45980C87" w14:textId="77777777" w:rsidR="00D1040F" w:rsidRDefault="00D1040F" w:rsidP="00D1040F"/>
    <w:p w14:paraId="75256471" w14:textId="77777777" w:rsidR="00D1040F" w:rsidRDefault="00D1040F" w:rsidP="00D1040F">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.............42-53</w:t>
      </w:r>
    </w:p>
    <w:p w14:paraId="368B353E" w14:textId="77777777" w:rsidR="00D1040F" w:rsidRDefault="00D1040F" w:rsidP="00D1040F"/>
    <w:p w14:paraId="15865E79" w14:textId="77777777" w:rsidR="00D1040F" w:rsidRDefault="00D1040F" w:rsidP="00D1040F">
      <w:r>
        <w:t xml:space="preserve">2.1.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r>
        <w:t>......................42-47</w:t>
      </w:r>
    </w:p>
    <w:p w14:paraId="5EE2FE5A" w14:textId="77777777" w:rsidR="00D1040F" w:rsidRDefault="00D1040F" w:rsidP="00D1040F"/>
    <w:p w14:paraId="4544BDF4" w14:textId="77777777" w:rsidR="00D1040F" w:rsidRDefault="00D1040F" w:rsidP="00D1040F">
      <w:r>
        <w:t xml:space="preserve">2.2. </w:t>
      </w:r>
      <w:r>
        <w:rPr>
          <w:rFonts w:hint="eastAsia"/>
        </w:rPr>
        <w:t>Методы</w:t>
      </w:r>
      <w:r>
        <w:t xml:space="preserve"> </w:t>
      </w:r>
      <w:r>
        <w:rPr>
          <w:rFonts w:hint="eastAsia"/>
        </w:rPr>
        <w:t>исследования</w:t>
      </w:r>
      <w:r>
        <w:t>.........................................................47-53</w:t>
      </w:r>
    </w:p>
    <w:p w14:paraId="79380BC2" w14:textId="77777777" w:rsidR="00D1040F" w:rsidRDefault="00D1040F" w:rsidP="00D1040F"/>
    <w:p w14:paraId="762814AC" w14:textId="77777777" w:rsidR="00D1040F" w:rsidRDefault="00D1040F" w:rsidP="00D1040F">
      <w:r>
        <w:rPr>
          <w:rFonts w:hint="eastAsia"/>
        </w:rPr>
        <w:t>ГЛАВА</w:t>
      </w:r>
      <w:r>
        <w:t xml:space="preserve"> 3. </w:t>
      </w:r>
      <w:r>
        <w:rPr>
          <w:rFonts w:hint="eastAsia"/>
        </w:rPr>
        <w:t>СИСТЕМА</w:t>
      </w:r>
      <w:r>
        <w:t xml:space="preserve"> </w:t>
      </w:r>
      <w:r>
        <w:rPr>
          <w:rFonts w:hint="eastAsia"/>
        </w:rPr>
        <w:t>ГЕМОСТАЗА</w:t>
      </w:r>
      <w:r>
        <w:t xml:space="preserve"> </w:t>
      </w:r>
      <w:r>
        <w:rPr>
          <w:rFonts w:hint="eastAsia"/>
        </w:rPr>
        <w:t>В</w:t>
      </w:r>
      <w:r>
        <w:t xml:space="preserve"> </w:t>
      </w:r>
      <w:r>
        <w:rPr>
          <w:rFonts w:hint="eastAsia"/>
        </w:rPr>
        <w:t>РАЗНЫХ</w:t>
      </w:r>
      <w:r>
        <w:t xml:space="preserve"> </w:t>
      </w:r>
      <w:r>
        <w:rPr>
          <w:rFonts w:hint="eastAsia"/>
        </w:rPr>
        <w:t>БАССЕЙНАХ</w:t>
      </w:r>
      <w:r>
        <w:t xml:space="preserve"> </w:t>
      </w:r>
      <w:r>
        <w:rPr>
          <w:rFonts w:hint="eastAsia"/>
        </w:rPr>
        <w:t>СОСУДИСТОГО</w:t>
      </w:r>
      <w:r>
        <w:t xml:space="preserve"> </w:t>
      </w:r>
      <w:r>
        <w:rPr>
          <w:rFonts w:hint="eastAsia"/>
        </w:rPr>
        <w:t>РУСЛА</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ПРЕЭКЛАМПСИЕЙ</w:t>
      </w:r>
      <w:r>
        <w:t xml:space="preserve"> </w:t>
      </w:r>
      <w:r>
        <w:rPr>
          <w:rFonts w:hint="eastAsia"/>
        </w:rPr>
        <w:t>И</w:t>
      </w:r>
      <w:r>
        <w:t xml:space="preserve"> </w:t>
      </w:r>
      <w:r>
        <w:rPr>
          <w:rFonts w:hint="eastAsia"/>
        </w:rPr>
        <w:t>ЭКЛАМПСИЕЙ</w:t>
      </w:r>
      <w:r>
        <w:t>...................................................................................54-68</w:t>
      </w:r>
    </w:p>
    <w:p w14:paraId="7AAE0CC8" w14:textId="77777777" w:rsidR="00D1040F" w:rsidRDefault="00D1040F" w:rsidP="00D1040F"/>
    <w:p w14:paraId="022D5011" w14:textId="77777777" w:rsidR="00D1040F" w:rsidRDefault="00D1040F" w:rsidP="00D1040F">
      <w:r>
        <w:rPr>
          <w:rFonts w:hint="eastAsia"/>
        </w:rPr>
        <w:t>ГЛАВА</w:t>
      </w:r>
      <w:r>
        <w:t xml:space="preserve"> 4. </w:t>
      </w:r>
      <w:r>
        <w:rPr>
          <w:rFonts w:hint="eastAsia"/>
        </w:rPr>
        <w:t>ОСОБЕННОСТИ</w:t>
      </w:r>
      <w:r>
        <w:t xml:space="preserve"> </w:t>
      </w:r>
      <w:r>
        <w:rPr>
          <w:rFonts w:hint="eastAsia"/>
        </w:rPr>
        <w:t>ГЕМОДИНАМИКИ</w:t>
      </w:r>
      <w:r>
        <w:t xml:space="preserve"> </w:t>
      </w:r>
      <w:r>
        <w:rPr>
          <w:rFonts w:hint="eastAsia"/>
        </w:rPr>
        <w:t>МАТЕРИ</w:t>
      </w:r>
      <w:r>
        <w:t xml:space="preserve"> </w:t>
      </w:r>
      <w:r>
        <w:rPr>
          <w:rFonts w:hint="eastAsia"/>
        </w:rPr>
        <w:t>И</w:t>
      </w:r>
      <w:r>
        <w:t xml:space="preserve"> </w:t>
      </w:r>
      <w:r>
        <w:rPr>
          <w:rFonts w:hint="eastAsia"/>
        </w:rPr>
        <w:t>ПЛОДА</w:t>
      </w:r>
      <w:r>
        <w:t xml:space="preserve"> </w:t>
      </w:r>
      <w:r>
        <w:rPr>
          <w:rFonts w:hint="eastAsia"/>
        </w:rPr>
        <w:lastRenderedPageBreak/>
        <w:t>У</w:t>
      </w:r>
      <w:r>
        <w:t xml:space="preserve"> </w:t>
      </w:r>
      <w:r>
        <w:rPr>
          <w:rFonts w:hint="eastAsia"/>
        </w:rPr>
        <w:t>БЕРЕМЕННЫХ</w:t>
      </w:r>
      <w:r>
        <w:t xml:space="preserve"> </w:t>
      </w:r>
      <w:r>
        <w:rPr>
          <w:rFonts w:hint="eastAsia"/>
        </w:rPr>
        <w:t>С</w:t>
      </w:r>
      <w:r>
        <w:t xml:space="preserve"> </w:t>
      </w:r>
      <w:r>
        <w:rPr>
          <w:rFonts w:hint="eastAsia"/>
        </w:rPr>
        <w:t>ПРЕЭКЛАМПСИЕЙ</w:t>
      </w:r>
      <w:r>
        <w:t xml:space="preserve"> </w:t>
      </w:r>
      <w:r>
        <w:rPr>
          <w:rFonts w:hint="eastAsia"/>
        </w:rPr>
        <w:t>И</w:t>
      </w:r>
      <w:r>
        <w:t xml:space="preserve"> </w:t>
      </w:r>
      <w:r>
        <w:rPr>
          <w:rFonts w:hint="eastAsia"/>
        </w:rPr>
        <w:t>ЭКЛАМПСИЕЙ</w:t>
      </w:r>
      <w:r>
        <w:t>........69-94</w:t>
      </w:r>
    </w:p>
    <w:p w14:paraId="1F6555F3" w14:textId="77777777" w:rsidR="00D1040F" w:rsidRDefault="00D1040F" w:rsidP="00D1040F"/>
    <w:p w14:paraId="0D9F007B" w14:textId="77777777" w:rsidR="00D1040F" w:rsidRDefault="00D1040F" w:rsidP="00D1040F">
      <w:r>
        <w:t xml:space="preserve">4.1. </w:t>
      </w:r>
      <w:r>
        <w:rPr>
          <w:rFonts w:hint="eastAsia"/>
        </w:rPr>
        <w:t>Особенности</w:t>
      </w:r>
      <w:r>
        <w:t xml:space="preserve"> </w:t>
      </w:r>
      <w:r>
        <w:rPr>
          <w:rFonts w:hint="eastAsia"/>
        </w:rPr>
        <w:t>центральной</w:t>
      </w:r>
      <w:r>
        <w:t xml:space="preserve"> </w:t>
      </w:r>
      <w:r>
        <w:rPr>
          <w:rFonts w:hint="eastAsia"/>
        </w:rPr>
        <w:t>и</w:t>
      </w:r>
      <w:r>
        <w:t xml:space="preserve"> </w:t>
      </w:r>
      <w:r>
        <w:rPr>
          <w:rFonts w:hint="eastAsia"/>
        </w:rPr>
        <w:t>легочной</w:t>
      </w:r>
      <w:r>
        <w:t xml:space="preserve"> </w:t>
      </w:r>
      <w:r>
        <w:rPr>
          <w:rFonts w:hint="eastAsia"/>
        </w:rPr>
        <w:t>гемодинамики</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преэклампсией</w:t>
      </w:r>
      <w:r>
        <w:t xml:space="preserve"> </w:t>
      </w:r>
      <w:r>
        <w:rPr>
          <w:rFonts w:hint="eastAsia"/>
        </w:rPr>
        <w:t>и</w:t>
      </w:r>
      <w:r>
        <w:t xml:space="preserve"> </w:t>
      </w:r>
      <w:r>
        <w:rPr>
          <w:rFonts w:hint="eastAsia"/>
        </w:rPr>
        <w:t>эклампсией</w:t>
      </w:r>
      <w:r>
        <w:t>.....................................................69-77</w:t>
      </w:r>
    </w:p>
    <w:p w14:paraId="27E237D1" w14:textId="77777777" w:rsidR="00D1040F" w:rsidRDefault="00D1040F" w:rsidP="00D1040F"/>
    <w:p w14:paraId="2C840B31" w14:textId="77777777" w:rsidR="00D1040F" w:rsidRDefault="00D1040F" w:rsidP="00D1040F">
      <w:r>
        <w:t xml:space="preserve">4.2. </w:t>
      </w:r>
      <w:r>
        <w:rPr>
          <w:rFonts w:hint="eastAsia"/>
        </w:rPr>
        <w:t>Особенности</w:t>
      </w:r>
      <w:r>
        <w:t xml:space="preserve"> </w:t>
      </w:r>
      <w:r>
        <w:rPr>
          <w:rFonts w:hint="eastAsia"/>
        </w:rPr>
        <w:t>маточно</w:t>
      </w:r>
      <w:r>
        <w:t>-</w:t>
      </w:r>
      <w:r>
        <w:rPr>
          <w:rFonts w:hint="eastAsia"/>
        </w:rPr>
        <w:t>плацентарного</w:t>
      </w:r>
      <w:r>
        <w:t xml:space="preserve"> </w:t>
      </w:r>
      <w:r>
        <w:rPr>
          <w:rFonts w:hint="eastAsia"/>
        </w:rPr>
        <w:t>кровотока</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умеренной</w:t>
      </w:r>
      <w:r>
        <w:t xml:space="preserve"> </w:t>
      </w:r>
      <w:r>
        <w:rPr>
          <w:rFonts w:hint="eastAsia"/>
        </w:rPr>
        <w:t>и</w:t>
      </w:r>
      <w:r>
        <w:t xml:space="preserve"> </w:t>
      </w:r>
      <w:r>
        <w:rPr>
          <w:rFonts w:hint="eastAsia"/>
        </w:rPr>
        <w:t>тяжелой</w:t>
      </w:r>
      <w:r>
        <w:t xml:space="preserve"> </w:t>
      </w:r>
      <w:r>
        <w:rPr>
          <w:rFonts w:hint="eastAsia"/>
        </w:rPr>
        <w:t>преэклампсией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режима</w:t>
      </w:r>
      <w:r>
        <w:t xml:space="preserve"> </w:t>
      </w:r>
      <w:r>
        <w:rPr>
          <w:rFonts w:hint="eastAsia"/>
        </w:rPr>
        <w:t>кровообращения</w:t>
      </w:r>
      <w:r>
        <w:t xml:space="preserve"> ...........................................................................................78-85</w:t>
      </w:r>
    </w:p>
    <w:p w14:paraId="60AE2E77" w14:textId="77777777" w:rsidR="00D1040F" w:rsidRDefault="00D1040F" w:rsidP="00D1040F"/>
    <w:p w14:paraId="15397901" w14:textId="77777777" w:rsidR="00D1040F" w:rsidRDefault="00D1040F" w:rsidP="00D1040F">
      <w:r>
        <w:t xml:space="preserve">4.3. </w:t>
      </w:r>
      <w:r>
        <w:rPr>
          <w:rFonts w:hint="eastAsia"/>
        </w:rPr>
        <w:t>Кислородтранспортная</w:t>
      </w:r>
      <w:r>
        <w:t xml:space="preserve"> </w:t>
      </w:r>
      <w:r>
        <w:rPr>
          <w:rFonts w:hint="eastAsia"/>
        </w:rPr>
        <w:t>функция</w:t>
      </w:r>
      <w:r>
        <w:t xml:space="preserve"> </w:t>
      </w:r>
      <w:r>
        <w:rPr>
          <w:rFonts w:hint="eastAsia"/>
        </w:rPr>
        <w:t>крови</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преэклампсией</w:t>
      </w:r>
      <w:r>
        <w:t xml:space="preserve"> </w:t>
      </w:r>
      <w:r>
        <w:rPr>
          <w:rFonts w:hint="eastAsia"/>
        </w:rPr>
        <w:t>и</w:t>
      </w:r>
    </w:p>
    <w:p w14:paraId="58E3D2CF" w14:textId="77777777" w:rsidR="00D1040F" w:rsidRDefault="00D1040F" w:rsidP="00D1040F"/>
    <w:p w14:paraId="371B38ED" w14:textId="77777777" w:rsidR="00D1040F" w:rsidRDefault="00D1040F" w:rsidP="00D1040F">
      <w:r>
        <w:rPr>
          <w:rFonts w:hint="eastAsia"/>
        </w:rPr>
        <w:t>эклампсией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режима</w:t>
      </w:r>
      <w:r>
        <w:t xml:space="preserve"> </w:t>
      </w:r>
      <w:r>
        <w:rPr>
          <w:rFonts w:hint="eastAsia"/>
        </w:rPr>
        <w:t>гемодинамики</w:t>
      </w:r>
      <w:r>
        <w:t>........................85-93</w:t>
      </w:r>
    </w:p>
    <w:p w14:paraId="2A639AE4" w14:textId="77777777" w:rsidR="00D1040F" w:rsidRDefault="00D1040F" w:rsidP="00D1040F"/>
    <w:p w14:paraId="4A39D88C" w14:textId="77777777" w:rsidR="00D1040F" w:rsidRDefault="00D1040F" w:rsidP="00D1040F">
      <w:r>
        <w:rPr>
          <w:rFonts w:hint="eastAsia"/>
        </w:rPr>
        <w:t>ГЛАВА</w:t>
      </w:r>
      <w:r>
        <w:t xml:space="preserve"> 5. </w:t>
      </w:r>
      <w:r>
        <w:rPr>
          <w:rFonts w:hint="eastAsia"/>
        </w:rPr>
        <w:t>КОМПЛЕКСНАЯ</w:t>
      </w:r>
      <w:r>
        <w:t xml:space="preserve"> </w:t>
      </w:r>
      <w:r>
        <w:rPr>
          <w:rFonts w:hint="eastAsia"/>
        </w:rPr>
        <w:t>ИНТЕНСИВНАЯ</w:t>
      </w:r>
      <w:r>
        <w:t xml:space="preserve"> </w:t>
      </w:r>
      <w:r>
        <w:rPr>
          <w:rFonts w:hint="eastAsia"/>
        </w:rPr>
        <w:t>ТЕРАПИЯ</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ПРЕЭКЛАМПСИЕЙ</w:t>
      </w:r>
      <w:r>
        <w:t xml:space="preserve"> </w:t>
      </w:r>
      <w:r>
        <w:rPr>
          <w:rFonts w:hint="eastAsia"/>
        </w:rPr>
        <w:t>И</w:t>
      </w:r>
      <w:r>
        <w:t xml:space="preserve"> </w:t>
      </w:r>
      <w:r>
        <w:rPr>
          <w:rFonts w:hint="eastAsia"/>
        </w:rPr>
        <w:t>ЭКЛАМПСИЕЙ</w:t>
      </w:r>
      <w:r>
        <w:t xml:space="preserve">. </w:t>
      </w:r>
      <w:r>
        <w:rPr>
          <w:rFonts w:hint="eastAsia"/>
        </w:rPr>
        <w:t>СОСТОЯНИЕ</w:t>
      </w:r>
      <w:r>
        <w:t xml:space="preserve"> </w:t>
      </w:r>
      <w:r>
        <w:rPr>
          <w:rFonts w:hint="eastAsia"/>
        </w:rPr>
        <w:t>ГЕМОСТАЗА</w:t>
      </w:r>
      <w:r>
        <w:t xml:space="preserve"> </w:t>
      </w:r>
      <w:r>
        <w:rPr>
          <w:rFonts w:hint="eastAsia"/>
        </w:rPr>
        <w:t>И</w:t>
      </w:r>
      <w:r>
        <w:t xml:space="preserve"> </w:t>
      </w:r>
      <w:r>
        <w:rPr>
          <w:rFonts w:hint="eastAsia"/>
        </w:rPr>
        <w:t>КРОВООБРАЩЕНИЯ</w:t>
      </w:r>
      <w:r>
        <w:t xml:space="preserve"> </w:t>
      </w:r>
      <w:r>
        <w:rPr>
          <w:rFonts w:hint="eastAsia"/>
        </w:rPr>
        <w:t>СИСТЕМЫ</w:t>
      </w:r>
      <w:r>
        <w:t xml:space="preserve"> </w:t>
      </w:r>
      <w:r>
        <w:rPr>
          <w:rFonts w:hint="eastAsia"/>
        </w:rPr>
        <w:t>«</w:t>
      </w:r>
      <w:r>
        <w:rPr>
          <w:rFonts w:hint="eastAsia"/>
        </w:rPr>
        <w:t>МАТЬ</w:t>
      </w:r>
      <w:r>
        <w:t>-</w:t>
      </w:r>
      <w:r>
        <w:rPr>
          <w:rFonts w:hint="eastAsia"/>
        </w:rPr>
        <w:t>ПЛАЦЕНТА</w:t>
      </w:r>
      <w:r>
        <w:t>-</w:t>
      </w:r>
      <w:r>
        <w:rPr>
          <w:rFonts w:hint="eastAsia"/>
        </w:rPr>
        <w:t>ПЛОД</w:t>
      </w:r>
      <w:r>
        <w:rPr>
          <w:rFonts w:hint="eastAsia"/>
        </w:rPr>
        <w:t>»</w:t>
      </w:r>
      <w:r>
        <w:t xml:space="preserve"> .........................................................94-172</w:t>
      </w:r>
    </w:p>
    <w:p w14:paraId="283543C9" w14:textId="77777777" w:rsidR="00D1040F" w:rsidRDefault="00D1040F" w:rsidP="00D1040F"/>
    <w:p w14:paraId="1E763017" w14:textId="77777777" w:rsidR="00D1040F" w:rsidRDefault="00D1040F" w:rsidP="00D1040F">
      <w:r>
        <w:t xml:space="preserve">5.1. </w:t>
      </w:r>
      <w:r>
        <w:rPr>
          <w:rFonts w:hint="eastAsia"/>
        </w:rPr>
        <w:t>Общие</w:t>
      </w:r>
      <w:r>
        <w:t xml:space="preserve"> </w:t>
      </w:r>
      <w:r>
        <w:rPr>
          <w:rFonts w:hint="eastAsia"/>
        </w:rPr>
        <w:t>принципы</w:t>
      </w:r>
      <w:r>
        <w:t xml:space="preserve"> </w:t>
      </w:r>
      <w:r>
        <w:rPr>
          <w:rFonts w:hint="eastAsia"/>
        </w:rPr>
        <w:t>и</w:t>
      </w:r>
      <w:r>
        <w:t xml:space="preserve"> </w:t>
      </w:r>
      <w:r>
        <w:rPr>
          <w:rFonts w:hint="eastAsia"/>
        </w:rPr>
        <w:t>особенности</w:t>
      </w:r>
      <w:r>
        <w:t xml:space="preserve"> </w:t>
      </w:r>
      <w:r>
        <w:rPr>
          <w:rFonts w:hint="eastAsia"/>
        </w:rPr>
        <w:t>интенсивной</w:t>
      </w:r>
      <w:r>
        <w:t xml:space="preserve"> </w:t>
      </w:r>
      <w:r>
        <w:rPr>
          <w:rFonts w:hint="eastAsia"/>
        </w:rPr>
        <w:t>терапии</w:t>
      </w:r>
      <w:r>
        <w:t xml:space="preserve"> </w:t>
      </w:r>
      <w:r>
        <w:rPr>
          <w:rFonts w:hint="eastAsia"/>
        </w:rPr>
        <w:t>преэклампсии</w:t>
      </w:r>
      <w:r>
        <w:t xml:space="preserve"> </w:t>
      </w:r>
      <w:r>
        <w:rPr>
          <w:rFonts w:hint="eastAsia"/>
        </w:rPr>
        <w:t>и</w:t>
      </w:r>
      <w:r>
        <w:t xml:space="preserve"> </w:t>
      </w:r>
      <w:r>
        <w:rPr>
          <w:rFonts w:hint="eastAsia"/>
        </w:rPr>
        <w:t>эклампсии</w:t>
      </w:r>
      <w:r>
        <w:t>.........................................................................................94-118</w:t>
      </w:r>
    </w:p>
    <w:p w14:paraId="371FB36E" w14:textId="77777777" w:rsidR="00D1040F" w:rsidRDefault="00D1040F" w:rsidP="00D1040F"/>
    <w:p w14:paraId="56334AF7" w14:textId="77777777" w:rsidR="00D1040F" w:rsidRDefault="00D1040F" w:rsidP="00D1040F">
      <w:r>
        <w:t xml:space="preserve">5.2. </w:t>
      </w:r>
      <w:r>
        <w:rPr>
          <w:rFonts w:hint="eastAsia"/>
        </w:rPr>
        <w:t>Состояние</w:t>
      </w:r>
      <w:r>
        <w:t xml:space="preserve"> </w:t>
      </w:r>
      <w:r>
        <w:rPr>
          <w:rFonts w:hint="eastAsia"/>
        </w:rPr>
        <w:t>свертывания</w:t>
      </w:r>
      <w:r>
        <w:t xml:space="preserve">, </w:t>
      </w:r>
      <w:r>
        <w:rPr>
          <w:rFonts w:hint="eastAsia"/>
        </w:rPr>
        <w:t>антисвертывания</w:t>
      </w:r>
      <w:r>
        <w:t xml:space="preserve"> </w:t>
      </w:r>
      <w:r>
        <w:rPr>
          <w:rFonts w:hint="eastAsia"/>
        </w:rPr>
        <w:t>и</w:t>
      </w:r>
      <w:r>
        <w:t xml:space="preserve"> </w:t>
      </w:r>
      <w:r>
        <w:rPr>
          <w:rFonts w:hint="eastAsia"/>
        </w:rPr>
        <w:t>фибринолиза</w:t>
      </w:r>
      <w:r>
        <w:t xml:space="preserve"> </w:t>
      </w:r>
      <w:r>
        <w:rPr>
          <w:rFonts w:hint="eastAsia"/>
        </w:rPr>
        <w:t>в</w:t>
      </w:r>
      <w:r>
        <w:t xml:space="preserve"> </w:t>
      </w:r>
      <w:r>
        <w:rPr>
          <w:rFonts w:hint="eastAsia"/>
        </w:rPr>
        <w:t>венозной</w:t>
      </w:r>
      <w:r>
        <w:t xml:space="preserve"> </w:t>
      </w:r>
      <w:r>
        <w:rPr>
          <w:rFonts w:hint="eastAsia"/>
        </w:rPr>
        <w:t>ку</w:t>
      </w:r>
      <w:r>
        <w:t>-</w:t>
      </w:r>
      <w:r>
        <w:rPr>
          <w:rFonts w:hint="eastAsia"/>
        </w:rPr>
        <w:t>битальной</w:t>
      </w:r>
      <w:r>
        <w:t xml:space="preserve">, </w:t>
      </w:r>
      <w:r>
        <w:rPr>
          <w:rFonts w:hint="eastAsia"/>
        </w:rPr>
        <w:t>смешенной</w:t>
      </w:r>
      <w:r>
        <w:t xml:space="preserve"> </w:t>
      </w:r>
      <w:r>
        <w:rPr>
          <w:rFonts w:hint="eastAsia"/>
        </w:rPr>
        <w:t>венозной</w:t>
      </w:r>
      <w:r>
        <w:t xml:space="preserve"> </w:t>
      </w:r>
      <w:r>
        <w:rPr>
          <w:rFonts w:hint="eastAsia"/>
        </w:rPr>
        <w:t>и</w:t>
      </w:r>
      <w:r>
        <w:t xml:space="preserve"> </w:t>
      </w:r>
      <w:r>
        <w:rPr>
          <w:rFonts w:hint="eastAsia"/>
        </w:rPr>
        <w:t>артериальной</w:t>
      </w:r>
      <w:r>
        <w:t xml:space="preserve"> </w:t>
      </w:r>
      <w:r>
        <w:rPr>
          <w:rFonts w:hint="eastAsia"/>
        </w:rPr>
        <w:t>крови</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пре</w:t>
      </w:r>
      <w:r>
        <w:t xml:space="preserve">- </w:t>
      </w:r>
      <w:r>
        <w:rPr>
          <w:rFonts w:hint="eastAsia"/>
        </w:rPr>
        <w:t>и</w:t>
      </w:r>
      <w:r>
        <w:t xml:space="preserve"> </w:t>
      </w:r>
      <w:r>
        <w:rPr>
          <w:rFonts w:hint="eastAsia"/>
        </w:rPr>
        <w:t>эклампсией</w:t>
      </w:r>
      <w:r>
        <w:t xml:space="preserve"> </w:t>
      </w:r>
      <w:r>
        <w:rPr>
          <w:rFonts w:hint="eastAsia"/>
        </w:rPr>
        <w:t>после</w:t>
      </w:r>
      <w:r>
        <w:t xml:space="preserve"> </w:t>
      </w:r>
      <w:r>
        <w:rPr>
          <w:rFonts w:hint="eastAsia"/>
        </w:rPr>
        <w:t>комплексной</w:t>
      </w:r>
      <w:r>
        <w:t xml:space="preserve"> </w:t>
      </w:r>
      <w:r>
        <w:rPr>
          <w:rFonts w:hint="eastAsia"/>
        </w:rPr>
        <w:t>стандартной</w:t>
      </w:r>
      <w:r>
        <w:t xml:space="preserve"> </w:t>
      </w:r>
      <w:r>
        <w:rPr>
          <w:rFonts w:hint="eastAsia"/>
        </w:rPr>
        <w:t>и</w:t>
      </w:r>
      <w:r>
        <w:t xml:space="preserve"> </w:t>
      </w:r>
      <w:r>
        <w:rPr>
          <w:rFonts w:hint="eastAsia"/>
        </w:rPr>
        <w:t>модифицированной</w:t>
      </w:r>
      <w:r>
        <w:t xml:space="preserve"> </w:t>
      </w:r>
      <w:r>
        <w:rPr>
          <w:rFonts w:hint="eastAsia"/>
        </w:rPr>
        <w:t>интенсивной</w:t>
      </w:r>
      <w:r>
        <w:t xml:space="preserve"> </w:t>
      </w:r>
      <w:r>
        <w:rPr>
          <w:rFonts w:hint="eastAsia"/>
        </w:rPr>
        <w:t>терапии</w:t>
      </w:r>
      <w:r>
        <w:t>.......................................................................118-141</w:t>
      </w:r>
    </w:p>
    <w:p w14:paraId="08CFD4EE" w14:textId="77777777" w:rsidR="00D1040F" w:rsidRDefault="00D1040F" w:rsidP="00D1040F"/>
    <w:p w14:paraId="282850DB" w14:textId="77777777" w:rsidR="00D1040F" w:rsidRDefault="00D1040F" w:rsidP="00D1040F">
      <w:r>
        <w:t xml:space="preserve">5.3. </w:t>
      </w:r>
      <w:r>
        <w:rPr>
          <w:rFonts w:hint="eastAsia"/>
        </w:rPr>
        <w:t>Состояние</w:t>
      </w:r>
      <w:r>
        <w:t xml:space="preserve"> </w:t>
      </w:r>
      <w:r>
        <w:rPr>
          <w:rFonts w:hint="eastAsia"/>
        </w:rPr>
        <w:t>кровообращения</w:t>
      </w:r>
      <w:r>
        <w:t xml:space="preserve"> </w:t>
      </w:r>
      <w:r>
        <w:rPr>
          <w:rFonts w:hint="eastAsia"/>
        </w:rPr>
        <w:t>системы</w:t>
      </w:r>
      <w:r>
        <w:t xml:space="preserve"> </w:t>
      </w:r>
      <w:r>
        <w:rPr>
          <w:rFonts w:hint="eastAsia"/>
        </w:rPr>
        <w:t>«</w:t>
      </w:r>
      <w:r>
        <w:rPr>
          <w:rFonts w:hint="eastAsia"/>
        </w:rPr>
        <w:t>мать</w:t>
      </w:r>
      <w:r>
        <w:t>-</w:t>
      </w:r>
      <w:r>
        <w:rPr>
          <w:rFonts w:hint="eastAsia"/>
        </w:rPr>
        <w:t>плацента</w:t>
      </w:r>
      <w:r>
        <w:t>-</w:t>
      </w:r>
      <w:r>
        <w:rPr>
          <w:rFonts w:hint="eastAsia"/>
        </w:rPr>
        <w:t>плод</w:t>
      </w:r>
      <w:r>
        <w:rPr>
          <w:rFonts w:hint="eastAsia"/>
        </w:rPr>
        <w:t>»</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преэклампсией</w:t>
      </w:r>
      <w:r>
        <w:t xml:space="preserve"> </w:t>
      </w:r>
      <w:r>
        <w:rPr>
          <w:rFonts w:hint="eastAsia"/>
        </w:rPr>
        <w:t>и</w:t>
      </w:r>
      <w:r>
        <w:t xml:space="preserve"> </w:t>
      </w:r>
      <w:r>
        <w:rPr>
          <w:rFonts w:hint="eastAsia"/>
        </w:rPr>
        <w:t>эклампсией</w:t>
      </w:r>
      <w:r>
        <w:t xml:space="preserve"> </w:t>
      </w:r>
      <w:r>
        <w:rPr>
          <w:rFonts w:hint="eastAsia"/>
        </w:rPr>
        <w:t>после</w:t>
      </w:r>
      <w:r>
        <w:t xml:space="preserve"> </w:t>
      </w:r>
      <w:r>
        <w:rPr>
          <w:rFonts w:hint="eastAsia"/>
        </w:rPr>
        <w:t>комплексной</w:t>
      </w:r>
      <w:r>
        <w:t xml:space="preserve"> </w:t>
      </w:r>
      <w:r>
        <w:rPr>
          <w:rFonts w:hint="eastAsia"/>
        </w:rPr>
        <w:t>интенсивной</w:t>
      </w:r>
      <w:r>
        <w:t xml:space="preserve"> </w:t>
      </w:r>
      <w:r>
        <w:rPr>
          <w:rFonts w:hint="eastAsia"/>
        </w:rPr>
        <w:t>терапии</w:t>
      </w:r>
      <w:r>
        <w:t>.........................................................................................142</w:t>
      </w:r>
    </w:p>
    <w:p w14:paraId="2DB2A359" w14:textId="77777777" w:rsidR="00D1040F" w:rsidRDefault="00D1040F" w:rsidP="00D1040F"/>
    <w:p w14:paraId="3931533E" w14:textId="77777777" w:rsidR="00D1040F" w:rsidRDefault="00D1040F" w:rsidP="00D1040F">
      <w:r>
        <w:t xml:space="preserve">5.3.1. </w:t>
      </w:r>
      <w:r>
        <w:rPr>
          <w:rFonts w:hint="eastAsia"/>
        </w:rPr>
        <w:t>Центральная</w:t>
      </w:r>
      <w:r>
        <w:t xml:space="preserve"> </w:t>
      </w:r>
      <w:r>
        <w:rPr>
          <w:rFonts w:hint="eastAsia"/>
        </w:rPr>
        <w:t>и</w:t>
      </w:r>
      <w:r>
        <w:t xml:space="preserve"> </w:t>
      </w:r>
      <w:r>
        <w:rPr>
          <w:rFonts w:hint="eastAsia"/>
        </w:rPr>
        <w:t>легочная</w:t>
      </w:r>
      <w:r>
        <w:t xml:space="preserve"> </w:t>
      </w:r>
      <w:r>
        <w:rPr>
          <w:rFonts w:hint="eastAsia"/>
        </w:rPr>
        <w:t>гемодинамика</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преэклампсией</w:t>
      </w:r>
      <w:r>
        <w:t xml:space="preserve"> </w:t>
      </w:r>
      <w:r>
        <w:rPr>
          <w:rFonts w:hint="eastAsia"/>
        </w:rPr>
        <w:t>и</w:t>
      </w:r>
      <w:r>
        <w:t xml:space="preserve"> </w:t>
      </w:r>
      <w:r>
        <w:rPr>
          <w:rFonts w:hint="eastAsia"/>
        </w:rPr>
        <w:t>эклампсией</w:t>
      </w:r>
      <w:r>
        <w:t xml:space="preserve"> </w:t>
      </w:r>
      <w:r>
        <w:rPr>
          <w:rFonts w:hint="eastAsia"/>
        </w:rPr>
        <w:t>после</w:t>
      </w:r>
      <w:r>
        <w:t xml:space="preserve"> </w:t>
      </w:r>
      <w:r>
        <w:rPr>
          <w:rFonts w:hint="eastAsia"/>
        </w:rPr>
        <w:t>комплексной</w:t>
      </w:r>
      <w:r>
        <w:t xml:space="preserve"> </w:t>
      </w:r>
      <w:r>
        <w:rPr>
          <w:rFonts w:hint="eastAsia"/>
        </w:rPr>
        <w:t>интенсивной</w:t>
      </w:r>
      <w:r>
        <w:t xml:space="preserve"> </w:t>
      </w:r>
      <w:r>
        <w:rPr>
          <w:rFonts w:hint="eastAsia"/>
        </w:rPr>
        <w:t>терапии</w:t>
      </w:r>
      <w:r>
        <w:t>.................142-155</w:t>
      </w:r>
    </w:p>
    <w:p w14:paraId="3453370F" w14:textId="77777777" w:rsidR="00D1040F" w:rsidRDefault="00D1040F" w:rsidP="00D1040F"/>
    <w:p w14:paraId="77740380" w14:textId="77777777" w:rsidR="00D1040F" w:rsidRDefault="00D1040F" w:rsidP="00D1040F">
      <w:r>
        <w:lastRenderedPageBreak/>
        <w:t xml:space="preserve">5.3.2. </w:t>
      </w:r>
      <w:r>
        <w:rPr>
          <w:rFonts w:hint="eastAsia"/>
        </w:rPr>
        <w:t>Маточно</w:t>
      </w:r>
      <w:r>
        <w:t>-</w:t>
      </w:r>
      <w:r>
        <w:rPr>
          <w:rFonts w:hint="eastAsia"/>
        </w:rPr>
        <w:t>плацентарный</w:t>
      </w:r>
      <w:r>
        <w:t xml:space="preserve"> </w:t>
      </w:r>
      <w:r>
        <w:rPr>
          <w:rFonts w:hint="eastAsia"/>
        </w:rPr>
        <w:t>кровоток</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преэклампсией</w:t>
      </w:r>
      <w:r>
        <w:t xml:space="preserve"> </w:t>
      </w:r>
      <w:r>
        <w:rPr>
          <w:rFonts w:hint="eastAsia"/>
        </w:rPr>
        <w:t>и</w:t>
      </w:r>
      <w:r>
        <w:t xml:space="preserve"> </w:t>
      </w:r>
      <w:r>
        <w:rPr>
          <w:rFonts w:hint="eastAsia"/>
        </w:rPr>
        <w:t>эклампсией</w:t>
      </w:r>
      <w:r>
        <w:t xml:space="preserve"> </w:t>
      </w:r>
      <w:r>
        <w:rPr>
          <w:rFonts w:hint="eastAsia"/>
        </w:rPr>
        <w:t>после</w:t>
      </w:r>
      <w:r>
        <w:t xml:space="preserve"> </w:t>
      </w:r>
      <w:r>
        <w:rPr>
          <w:rFonts w:hint="eastAsia"/>
        </w:rPr>
        <w:t>комплексной</w:t>
      </w:r>
      <w:r>
        <w:t xml:space="preserve"> </w:t>
      </w:r>
      <w:r>
        <w:rPr>
          <w:rFonts w:hint="eastAsia"/>
        </w:rPr>
        <w:t>интенсивной</w:t>
      </w:r>
      <w:r>
        <w:t xml:space="preserve"> </w:t>
      </w:r>
      <w:r>
        <w:rPr>
          <w:rFonts w:hint="eastAsia"/>
        </w:rPr>
        <w:t>терапии</w:t>
      </w:r>
      <w:r>
        <w:t>....................................................................................155-159</w:t>
      </w:r>
    </w:p>
    <w:p w14:paraId="38B74986" w14:textId="77777777" w:rsidR="00D1040F" w:rsidRDefault="00D1040F" w:rsidP="00D1040F"/>
    <w:p w14:paraId="6A8C759D" w14:textId="77777777" w:rsidR="00D1040F" w:rsidRDefault="00D1040F" w:rsidP="00D1040F">
      <w:r>
        <w:t xml:space="preserve">5.3.3 </w:t>
      </w:r>
      <w:r>
        <w:rPr>
          <w:rFonts w:hint="eastAsia"/>
        </w:rPr>
        <w:t>Кислородтранспортная</w:t>
      </w:r>
      <w:r>
        <w:t xml:space="preserve"> </w:t>
      </w:r>
      <w:r>
        <w:rPr>
          <w:rFonts w:hint="eastAsia"/>
        </w:rPr>
        <w:t>функция</w:t>
      </w:r>
      <w:r>
        <w:t xml:space="preserve"> </w:t>
      </w:r>
      <w:r>
        <w:rPr>
          <w:rFonts w:hint="eastAsia"/>
        </w:rPr>
        <w:t>крови</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преэклампсией</w:t>
      </w:r>
      <w:r>
        <w:t xml:space="preserve"> </w:t>
      </w:r>
      <w:r>
        <w:rPr>
          <w:rFonts w:hint="eastAsia"/>
        </w:rPr>
        <w:t>и</w:t>
      </w:r>
    </w:p>
    <w:p w14:paraId="2989035E" w14:textId="77777777" w:rsidR="00D1040F" w:rsidRDefault="00D1040F" w:rsidP="00D1040F"/>
    <w:p w14:paraId="0853063E" w14:textId="77777777" w:rsidR="00D1040F" w:rsidRDefault="00D1040F" w:rsidP="00D1040F">
      <w:r>
        <w:rPr>
          <w:rFonts w:hint="eastAsia"/>
        </w:rPr>
        <w:t>эклампсией</w:t>
      </w:r>
      <w:r>
        <w:t xml:space="preserve"> </w:t>
      </w:r>
      <w:r>
        <w:rPr>
          <w:rFonts w:hint="eastAsia"/>
        </w:rPr>
        <w:t>после</w:t>
      </w:r>
      <w:r>
        <w:t xml:space="preserve"> </w:t>
      </w:r>
      <w:r>
        <w:rPr>
          <w:rFonts w:hint="eastAsia"/>
        </w:rPr>
        <w:t>комплексной</w:t>
      </w:r>
      <w:r>
        <w:t xml:space="preserve"> </w:t>
      </w:r>
      <w:r>
        <w:rPr>
          <w:rFonts w:hint="eastAsia"/>
        </w:rPr>
        <w:t>интенсивной</w:t>
      </w:r>
      <w:r>
        <w:t xml:space="preserve"> </w:t>
      </w:r>
      <w:r>
        <w:rPr>
          <w:rFonts w:hint="eastAsia"/>
        </w:rPr>
        <w:t>терапии</w:t>
      </w:r>
      <w:r>
        <w:t>....................160-170</w:t>
      </w:r>
    </w:p>
    <w:p w14:paraId="74232ADF" w14:textId="77777777" w:rsidR="00D1040F" w:rsidRDefault="00D1040F" w:rsidP="00D1040F"/>
    <w:p w14:paraId="0430AF9E" w14:textId="77777777" w:rsidR="00D1040F" w:rsidRDefault="00D1040F" w:rsidP="00D1040F">
      <w:r>
        <w:t xml:space="preserve">5.4. </w:t>
      </w:r>
      <w:r>
        <w:rPr>
          <w:rFonts w:hint="eastAsia"/>
        </w:rPr>
        <w:t>Исходы</w:t>
      </w:r>
      <w:r>
        <w:t xml:space="preserve"> </w:t>
      </w:r>
      <w:r>
        <w:rPr>
          <w:rFonts w:hint="eastAsia"/>
        </w:rPr>
        <w:t>и</w:t>
      </w:r>
      <w:r>
        <w:t xml:space="preserve"> </w:t>
      </w:r>
      <w:r>
        <w:rPr>
          <w:rFonts w:hint="eastAsia"/>
        </w:rPr>
        <w:t>ближайшие</w:t>
      </w:r>
      <w:r>
        <w:t xml:space="preserve"> </w:t>
      </w:r>
      <w:r>
        <w:rPr>
          <w:rFonts w:hint="eastAsia"/>
        </w:rPr>
        <w:t>результаты</w:t>
      </w:r>
      <w:r>
        <w:t xml:space="preserve"> </w:t>
      </w:r>
      <w:r>
        <w:rPr>
          <w:rFonts w:hint="eastAsia"/>
        </w:rPr>
        <w:t>родов</w:t>
      </w:r>
      <w:r>
        <w:t xml:space="preserve"> </w:t>
      </w:r>
      <w:r>
        <w:rPr>
          <w:rFonts w:hint="eastAsia"/>
        </w:rPr>
        <w:t>и</w:t>
      </w:r>
      <w:r>
        <w:t xml:space="preserve"> </w:t>
      </w:r>
      <w:r>
        <w:rPr>
          <w:rFonts w:hint="eastAsia"/>
        </w:rPr>
        <w:t>послеродового</w:t>
      </w:r>
      <w:r>
        <w:t xml:space="preserve"> </w:t>
      </w:r>
      <w:r>
        <w:rPr>
          <w:rFonts w:hint="eastAsia"/>
        </w:rPr>
        <w:t>периода</w:t>
      </w:r>
      <w:r>
        <w:t>........................................................................................170-172</w:t>
      </w:r>
    </w:p>
    <w:p w14:paraId="5ACDE496" w14:textId="77777777" w:rsidR="00D1040F" w:rsidRDefault="00D1040F" w:rsidP="00D1040F"/>
    <w:p w14:paraId="27C7446E" w14:textId="77777777" w:rsidR="00D1040F" w:rsidRDefault="00D1040F" w:rsidP="00D1040F">
      <w:r>
        <w:rPr>
          <w:rFonts w:hint="eastAsia"/>
        </w:rPr>
        <w:t>ЗАКЛЮЧЕНИЕ</w:t>
      </w:r>
      <w:r>
        <w:t>.....................................................................173-192</w:t>
      </w:r>
    </w:p>
    <w:p w14:paraId="2299060E" w14:textId="77777777" w:rsidR="00D1040F" w:rsidRDefault="00D1040F" w:rsidP="00D1040F"/>
    <w:p w14:paraId="638A159C" w14:textId="77777777" w:rsidR="00D1040F" w:rsidRDefault="00D1040F" w:rsidP="00D1040F">
      <w:r>
        <w:rPr>
          <w:rFonts w:hint="eastAsia"/>
        </w:rPr>
        <w:t>ВЫВОДЫ</w:t>
      </w:r>
      <w:r>
        <w:t>............................................................................193-194</w:t>
      </w:r>
    </w:p>
    <w:p w14:paraId="436BE94C" w14:textId="77777777" w:rsidR="00D1040F" w:rsidRDefault="00D1040F" w:rsidP="00D1040F"/>
    <w:p w14:paraId="1DE1EA78" w14:textId="77777777" w:rsidR="00D1040F" w:rsidRDefault="00D1040F" w:rsidP="00D1040F">
      <w:r>
        <w:rPr>
          <w:rFonts w:hint="eastAsia"/>
        </w:rPr>
        <w:t>ПРАКТИЧЕСКИЕ</w:t>
      </w:r>
      <w:r>
        <w:t xml:space="preserve"> </w:t>
      </w:r>
      <w:r>
        <w:rPr>
          <w:rFonts w:hint="eastAsia"/>
        </w:rPr>
        <w:t>РЕКОМЕНДАЦИИ</w:t>
      </w:r>
      <w:r>
        <w:t>.....................................195-196</w:t>
      </w:r>
    </w:p>
    <w:p w14:paraId="7EECB99C" w14:textId="77777777" w:rsidR="00D1040F" w:rsidRDefault="00D1040F" w:rsidP="00D1040F"/>
    <w:p w14:paraId="32704DEA" w14:textId="5A998277" w:rsidR="00D1040F" w:rsidRPr="00D1040F" w:rsidRDefault="00D1040F" w:rsidP="00D1040F">
      <w:r>
        <w:rPr>
          <w:rFonts w:hint="eastAsia"/>
        </w:rPr>
        <w:t>ЛИТЕРАТУРА</w:t>
      </w:r>
      <w:r>
        <w:t xml:space="preserve">. </w:t>
      </w:r>
      <w:r>
        <w:rPr>
          <w:rFonts w:hint="eastAsia"/>
        </w:rPr>
        <w:t>БИБЛИОГРАФИЧЕСКИЕ</w:t>
      </w:r>
      <w:r>
        <w:t xml:space="preserve"> </w:t>
      </w:r>
      <w:r>
        <w:rPr>
          <w:rFonts w:hint="eastAsia"/>
        </w:rPr>
        <w:t>ССЫЛКИ</w:t>
      </w:r>
      <w:r>
        <w:t>.................197-218</w:t>
      </w:r>
    </w:p>
    <w:sectPr w:rsidR="00D1040F" w:rsidRPr="00D1040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CA194" w14:textId="77777777" w:rsidR="007A47DC" w:rsidRPr="008D1934" w:rsidRDefault="007A47DC">
      <w:pPr>
        <w:spacing w:after="0" w:line="240" w:lineRule="auto"/>
      </w:pPr>
      <w:r w:rsidRPr="008D1934">
        <w:separator/>
      </w:r>
    </w:p>
  </w:endnote>
  <w:endnote w:type="continuationSeparator" w:id="0">
    <w:p w14:paraId="1182DEC3" w14:textId="77777777" w:rsidR="007A47DC" w:rsidRPr="008D1934" w:rsidRDefault="007A47D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2CBC" w14:textId="77777777" w:rsidR="007A47DC" w:rsidRPr="008D1934" w:rsidRDefault="007A47DC"/>
    <w:p w14:paraId="2D2FF82C" w14:textId="77777777" w:rsidR="007A47DC" w:rsidRPr="008D1934" w:rsidRDefault="007A47DC"/>
    <w:p w14:paraId="24507B97" w14:textId="77777777" w:rsidR="007A47DC" w:rsidRPr="008D1934" w:rsidRDefault="007A47DC"/>
    <w:p w14:paraId="3EA20DE6" w14:textId="77777777" w:rsidR="007A47DC" w:rsidRPr="008D1934" w:rsidRDefault="007A47DC"/>
    <w:p w14:paraId="69FBF350" w14:textId="77777777" w:rsidR="007A47DC" w:rsidRPr="008D1934" w:rsidRDefault="007A47DC"/>
    <w:p w14:paraId="01B23E33" w14:textId="77777777" w:rsidR="007A47DC" w:rsidRPr="008D1934" w:rsidRDefault="007A47DC"/>
    <w:p w14:paraId="2E08E0DA" w14:textId="77777777" w:rsidR="007A47DC" w:rsidRPr="008D1934" w:rsidRDefault="007A47DC">
      <w:pPr>
        <w:rPr>
          <w:sz w:val="2"/>
          <w:szCs w:val="2"/>
        </w:rPr>
      </w:pPr>
      <w:r>
        <w:rPr>
          <w:noProof/>
        </w:rPr>
        <mc:AlternateContent>
          <mc:Choice Requires="wps">
            <w:drawing>
              <wp:anchor distT="0" distB="0" distL="63500" distR="63500" simplePos="0" relativeHeight="251660288" behindDoc="1" locked="0" layoutInCell="1" allowOverlap="1" wp14:anchorId="61F4C6CA" wp14:editId="067B0CA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57CBE08" w14:textId="77777777" w:rsidR="007A47DC" w:rsidRPr="008D1934" w:rsidRDefault="007A47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4C6C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7CBE08" w14:textId="77777777" w:rsidR="007A47DC" w:rsidRPr="008D1934" w:rsidRDefault="007A47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5A6D920" w14:textId="77777777" w:rsidR="007A47DC" w:rsidRPr="008D1934" w:rsidRDefault="007A47DC"/>
    <w:p w14:paraId="0CE46783" w14:textId="77777777" w:rsidR="007A47DC" w:rsidRPr="008D1934" w:rsidRDefault="007A47DC"/>
    <w:p w14:paraId="3163B99F" w14:textId="77777777" w:rsidR="007A47DC" w:rsidRPr="008D1934" w:rsidRDefault="007A47DC">
      <w:pPr>
        <w:rPr>
          <w:sz w:val="2"/>
          <w:szCs w:val="2"/>
        </w:rPr>
      </w:pPr>
      <w:r>
        <w:rPr>
          <w:noProof/>
        </w:rPr>
        <mc:AlternateContent>
          <mc:Choice Requires="wps">
            <w:drawing>
              <wp:anchor distT="0" distB="0" distL="63500" distR="63500" simplePos="0" relativeHeight="251659264" behindDoc="1" locked="0" layoutInCell="1" allowOverlap="1" wp14:anchorId="39A0166A" wp14:editId="4D88B48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2C68726" w14:textId="77777777" w:rsidR="007A47DC" w:rsidRPr="008D1934" w:rsidRDefault="007A47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0166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C68726" w14:textId="77777777" w:rsidR="007A47DC" w:rsidRPr="008D1934" w:rsidRDefault="007A47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9D4E8F8" w14:textId="77777777" w:rsidR="007A47DC" w:rsidRPr="008D1934" w:rsidRDefault="007A47DC"/>
    <w:p w14:paraId="57FA54A0" w14:textId="77777777" w:rsidR="007A47DC" w:rsidRPr="008D1934" w:rsidRDefault="007A47DC">
      <w:pPr>
        <w:rPr>
          <w:sz w:val="2"/>
          <w:szCs w:val="2"/>
        </w:rPr>
      </w:pPr>
    </w:p>
    <w:p w14:paraId="398D527F" w14:textId="77777777" w:rsidR="007A47DC" w:rsidRPr="008D1934" w:rsidRDefault="007A47DC"/>
    <w:p w14:paraId="7DA299D7" w14:textId="77777777" w:rsidR="007A47DC" w:rsidRPr="008D1934" w:rsidRDefault="007A47DC">
      <w:pPr>
        <w:spacing w:after="0" w:line="240" w:lineRule="auto"/>
      </w:pPr>
    </w:p>
  </w:footnote>
  <w:footnote w:type="continuationSeparator" w:id="0">
    <w:p w14:paraId="53B54E48" w14:textId="77777777" w:rsidR="007A47DC" w:rsidRPr="008D1934" w:rsidRDefault="007A47D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7DC"/>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3782</TotalTime>
  <Pages>3</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cp:revision>
  <cp:lastPrinted>2024-05-12T14:21:00Z</cp:lastPrinted>
  <dcterms:created xsi:type="dcterms:W3CDTF">2024-05-20T16:55:00Z</dcterms:created>
  <dcterms:modified xsi:type="dcterms:W3CDTF">2024-05-27T11:36:00Z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