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27656" w14:textId="77777777" w:rsidR="00C96B7F" w:rsidRPr="00C96B7F" w:rsidRDefault="00C96B7F" w:rsidP="00C96B7F">
      <w:pPr>
        <w:rPr>
          <w:rFonts w:ascii="Helvetica" w:hAnsi="Helvetica" w:cs="Helvetica"/>
          <w:b/>
          <w:bCs/>
          <w:color w:val="222222"/>
          <w:sz w:val="21"/>
          <w:szCs w:val="21"/>
        </w:rPr>
      </w:pPr>
      <w:r w:rsidRPr="00C96B7F">
        <w:rPr>
          <w:rFonts w:ascii="Helvetica" w:hAnsi="Helvetica" w:cs="Helvetica" w:hint="eastAsia"/>
          <w:b/>
          <w:bCs/>
          <w:color w:val="222222"/>
          <w:sz w:val="21"/>
          <w:szCs w:val="21"/>
        </w:rPr>
        <w:t>Агаджанов</w:t>
      </w:r>
      <w:r w:rsidRPr="00C96B7F">
        <w:rPr>
          <w:rFonts w:ascii="Helvetica" w:hAnsi="Helvetica" w:cs="Helvetica"/>
          <w:b/>
          <w:bCs/>
          <w:color w:val="222222"/>
          <w:sz w:val="21"/>
          <w:szCs w:val="21"/>
        </w:rPr>
        <w:t>-</w:t>
      </w:r>
      <w:r w:rsidRPr="00C96B7F">
        <w:rPr>
          <w:rFonts w:ascii="Helvetica" w:hAnsi="Helvetica" w:cs="Helvetica" w:hint="eastAsia"/>
          <w:b/>
          <w:bCs/>
          <w:color w:val="222222"/>
          <w:sz w:val="21"/>
          <w:szCs w:val="21"/>
        </w:rPr>
        <w:t>Гонсалес</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Карен</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Хесусович</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старший</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викладач</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кафедри</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кібернетики</w:t>
      </w:r>
    </w:p>
    <w:p w14:paraId="18427CAA" w14:textId="77777777" w:rsidR="00C96B7F" w:rsidRPr="00C96B7F" w:rsidRDefault="00C96B7F" w:rsidP="00C96B7F">
      <w:pPr>
        <w:rPr>
          <w:rFonts w:ascii="Helvetica" w:hAnsi="Helvetica" w:cs="Helvetica"/>
          <w:b/>
          <w:bCs/>
          <w:color w:val="222222"/>
          <w:sz w:val="21"/>
          <w:szCs w:val="21"/>
        </w:rPr>
      </w:pPr>
      <w:r w:rsidRPr="00C96B7F">
        <w:rPr>
          <w:rFonts w:ascii="Helvetica" w:hAnsi="Helvetica" w:cs="Helvetica" w:hint="eastAsia"/>
          <w:b/>
          <w:bCs/>
          <w:color w:val="222222"/>
          <w:sz w:val="21"/>
          <w:szCs w:val="21"/>
        </w:rPr>
        <w:t>та</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інформатики</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Сумського</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національного</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аграрного</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університету</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Назва</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дисертації</w:t>
      </w:r>
      <w:r w:rsidRPr="00C96B7F">
        <w:rPr>
          <w:rFonts w:ascii="Helvetica" w:hAnsi="Helvetica" w:cs="Helvetica"/>
          <w:b/>
          <w:bCs/>
          <w:color w:val="222222"/>
          <w:sz w:val="21"/>
          <w:szCs w:val="21"/>
        </w:rPr>
        <w:t>:</w:t>
      </w:r>
    </w:p>
    <w:p w14:paraId="49B53ACF" w14:textId="77777777" w:rsidR="00C96B7F" w:rsidRPr="00C96B7F" w:rsidRDefault="00C96B7F" w:rsidP="00C96B7F">
      <w:pPr>
        <w:rPr>
          <w:rFonts w:ascii="Helvetica" w:hAnsi="Helvetica" w:cs="Helvetica"/>
          <w:b/>
          <w:bCs/>
          <w:color w:val="222222"/>
          <w:sz w:val="21"/>
          <w:szCs w:val="21"/>
        </w:rPr>
      </w:pPr>
      <w:r w:rsidRPr="00C96B7F">
        <w:rPr>
          <w:rFonts w:ascii="Helvetica" w:hAnsi="Helvetica" w:cs="Helvetica" w:hint="eastAsia"/>
          <w:b/>
          <w:bCs/>
          <w:color w:val="222222"/>
          <w:sz w:val="21"/>
          <w:szCs w:val="21"/>
        </w:rPr>
        <w:t>«</w:t>
      </w:r>
      <w:r w:rsidRPr="00C96B7F">
        <w:rPr>
          <w:rFonts w:ascii="Helvetica" w:hAnsi="Helvetica" w:cs="Helvetica" w:hint="eastAsia"/>
          <w:b/>
          <w:bCs/>
          <w:color w:val="222222"/>
          <w:sz w:val="21"/>
          <w:szCs w:val="21"/>
        </w:rPr>
        <w:t>Формування</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інноваційних</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механізмів</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розвитку</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інформаційно</w:t>
      </w:r>
      <w:r w:rsidRPr="00C96B7F">
        <w:rPr>
          <w:rFonts w:ascii="Helvetica" w:hAnsi="Helvetica" w:cs="Helvetica"/>
          <w:b/>
          <w:bCs/>
          <w:color w:val="222222"/>
          <w:sz w:val="21"/>
          <w:szCs w:val="21"/>
        </w:rPr>
        <w:t>-</w:t>
      </w:r>
      <w:r w:rsidRPr="00C96B7F">
        <w:rPr>
          <w:rFonts w:ascii="Helvetica" w:hAnsi="Helvetica" w:cs="Helvetica" w:hint="eastAsia"/>
          <w:b/>
          <w:bCs/>
          <w:color w:val="222222"/>
          <w:sz w:val="21"/>
          <w:szCs w:val="21"/>
        </w:rPr>
        <w:t>комунікаційних</w:t>
      </w:r>
    </w:p>
    <w:p w14:paraId="489DE1C1" w14:textId="77777777" w:rsidR="00C96B7F" w:rsidRPr="00C96B7F" w:rsidRDefault="00C96B7F" w:rsidP="00C96B7F">
      <w:pPr>
        <w:rPr>
          <w:rFonts w:ascii="Helvetica" w:hAnsi="Helvetica" w:cs="Helvetica"/>
          <w:b/>
          <w:bCs/>
          <w:color w:val="222222"/>
          <w:sz w:val="21"/>
          <w:szCs w:val="21"/>
        </w:rPr>
      </w:pPr>
      <w:r w:rsidRPr="00C96B7F">
        <w:rPr>
          <w:rFonts w:ascii="Helvetica" w:hAnsi="Helvetica" w:cs="Helvetica" w:hint="eastAsia"/>
          <w:b/>
          <w:bCs/>
          <w:color w:val="222222"/>
          <w:sz w:val="21"/>
          <w:szCs w:val="21"/>
        </w:rPr>
        <w:t>технологій</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в</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аграрних</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закладах</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вищої</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освіти</w:t>
      </w:r>
      <w:r w:rsidRPr="00C96B7F">
        <w:rPr>
          <w:rFonts w:ascii="Helvetica" w:hAnsi="Helvetica" w:cs="Helvetica" w:hint="eastAsia"/>
          <w:b/>
          <w:bCs/>
          <w:color w:val="222222"/>
          <w:sz w:val="21"/>
          <w:szCs w:val="21"/>
        </w:rPr>
        <w:t>»</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Шифр</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та</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назва</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спеціальності</w:t>
      </w:r>
      <w:r w:rsidRPr="00C96B7F">
        <w:rPr>
          <w:rFonts w:ascii="Helvetica" w:hAnsi="Helvetica" w:cs="Helvetica"/>
          <w:b/>
          <w:bCs/>
          <w:color w:val="222222"/>
          <w:sz w:val="21"/>
          <w:szCs w:val="21"/>
        </w:rPr>
        <w:t>: 08.00.04</w:t>
      </w:r>
    </w:p>
    <w:p w14:paraId="6BEA78AF" w14:textId="77777777" w:rsidR="00C96B7F" w:rsidRPr="00C96B7F" w:rsidRDefault="00C96B7F" w:rsidP="00C96B7F">
      <w:pPr>
        <w:rPr>
          <w:rFonts w:ascii="Helvetica" w:hAnsi="Helvetica" w:cs="Helvetica"/>
          <w:b/>
          <w:bCs/>
          <w:color w:val="222222"/>
          <w:sz w:val="21"/>
          <w:szCs w:val="21"/>
        </w:rPr>
      </w:pPr>
      <w:r w:rsidRPr="00C96B7F">
        <w:rPr>
          <w:rFonts w:ascii="Helvetica" w:hAnsi="Helvetica" w:cs="Helvetica" w:hint="eastAsia"/>
          <w:b/>
          <w:bCs/>
          <w:color w:val="222222"/>
          <w:sz w:val="21"/>
          <w:szCs w:val="21"/>
        </w:rPr>
        <w:t>«</w:t>
      </w:r>
      <w:r w:rsidRPr="00C96B7F">
        <w:rPr>
          <w:rFonts w:ascii="Helvetica" w:hAnsi="Helvetica" w:cs="Helvetica" w:hint="eastAsia"/>
          <w:b/>
          <w:bCs/>
          <w:color w:val="222222"/>
          <w:sz w:val="21"/>
          <w:szCs w:val="21"/>
        </w:rPr>
        <w:t>Економіка</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та</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управління</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підприємствами</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за</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видами</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економічної</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діяльності</w:t>
      </w:r>
      <w:r w:rsidRPr="00C96B7F">
        <w:rPr>
          <w:rFonts w:ascii="Helvetica" w:hAnsi="Helvetica" w:cs="Helvetica"/>
          <w:b/>
          <w:bCs/>
          <w:color w:val="222222"/>
          <w:sz w:val="21"/>
          <w:szCs w:val="21"/>
        </w:rPr>
        <w:t>)</w:t>
      </w:r>
      <w:r w:rsidRPr="00C96B7F">
        <w:rPr>
          <w:rFonts w:ascii="Helvetica" w:hAnsi="Helvetica" w:cs="Helvetica" w:hint="eastAsia"/>
          <w:b/>
          <w:bCs/>
          <w:color w:val="222222"/>
          <w:sz w:val="21"/>
          <w:szCs w:val="21"/>
        </w:rPr>
        <w:t>»</w:t>
      </w:r>
      <w:r w:rsidRPr="00C96B7F">
        <w:rPr>
          <w:rFonts w:ascii="Helvetica" w:hAnsi="Helvetica" w:cs="Helvetica"/>
          <w:b/>
          <w:bCs/>
          <w:color w:val="222222"/>
          <w:sz w:val="21"/>
          <w:szCs w:val="21"/>
        </w:rPr>
        <w:t>.</w:t>
      </w:r>
    </w:p>
    <w:p w14:paraId="1D24CE08" w14:textId="77777777" w:rsidR="00C96B7F" w:rsidRPr="00C96B7F" w:rsidRDefault="00C96B7F" w:rsidP="00C96B7F">
      <w:pPr>
        <w:rPr>
          <w:rFonts w:ascii="Helvetica" w:hAnsi="Helvetica" w:cs="Helvetica"/>
          <w:b/>
          <w:bCs/>
          <w:color w:val="222222"/>
          <w:sz w:val="21"/>
          <w:szCs w:val="21"/>
        </w:rPr>
      </w:pPr>
      <w:r w:rsidRPr="00C96B7F">
        <w:rPr>
          <w:rFonts w:ascii="Helvetica" w:hAnsi="Helvetica" w:cs="Helvetica" w:hint="eastAsia"/>
          <w:b/>
          <w:bCs/>
          <w:color w:val="222222"/>
          <w:sz w:val="21"/>
          <w:szCs w:val="21"/>
        </w:rPr>
        <w:t>Докторська</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рада</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Д</w:t>
      </w:r>
      <w:r w:rsidRPr="00C96B7F">
        <w:rPr>
          <w:rFonts w:ascii="Helvetica" w:hAnsi="Helvetica" w:cs="Helvetica"/>
          <w:b/>
          <w:bCs/>
          <w:color w:val="222222"/>
          <w:sz w:val="21"/>
          <w:szCs w:val="21"/>
        </w:rPr>
        <w:t xml:space="preserve"> 55.859.01 </w:t>
      </w:r>
      <w:r w:rsidRPr="00C96B7F">
        <w:rPr>
          <w:rFonts w:ascii="Helvetica" w:hAnsi="Helvetica" w:cs="Helvetica" w:hint="eastAsia"/>
          <w:b/>
          <w:bCs/>
          <w:color w:val="222222"/>
          <w:sz w:val="21"/>
          <w:szCs w:val="21"/>
        </w:rPr>
        <w:t>Сумського</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національного</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аграрного</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університету</w:t>
      </w:r>
      <w:r w:rsidRPr="00C96B7F">
        <w:rPr>
          <w:rFonts w:ascii="Helvetica" w:hAnsi="Helvetica" w:cs="Helvetica"/>
          <w:b/>
          <w:bCs/>
          <w:color w:val="222222"/>
          <w:sz w:val="21"/>
          <w:szCs w:val="21"/>
        </w:rPr>
        <w:t xml:space="preserve"> (40021,</w:t>
      </w:r>
    </w:p>
    <w:p w14:paraId="2800D782" w14:textId="77777777" w:rsidR="00C96B7F" w:rsidRPr="00C96B7F" w:rsidRDefault="00C96B7F" w:rsidP="00C96B7F">
      <w:pPr>
        <w:rPr>
          <w:rFonts w:ascii="Helvetica" w:hAnsi="Helvetica" w:cs="Helvetica"/>
          <w:b/>
          <w:bCs/>
          <w:color w:val="222222"/>
          <w:sz w:val="21"/>
          <w:szCs w:val="21"/>
        </w:rPr>
      </w:pPr>
      <w:r w:rsidRPr="00C96B7F">
        <w:rPr>
          <w:rFonts w:ascii="Helvetica" w:hAnsi="Helvetica" w:cs="Helvetica" w:hint="eastAsia"/>
          <w:b/>
          <w:bCs/>
          <w:color w:val="222222"/>
          <w:sz w:val="21"/>
          <w:szCs w:val="21"/>
        </w:rPr>
        <w:t>м</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Суми</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вул</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Г</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Кондратьєва</w:t>
      </w:r>
      <w:r w:rsidRPr="00C96B7F">
        <w:rPr>
          <w:rFonts w:ascii="Helvetica" w:hAnsi="Helvetica" w:cs="Helvetica"/>
          <w:b/>
          <w:bCs/>
          <w:color w:val="222222"/>
          <w:sz w:val="21"/>
          <w:szCs w:val="21"/>
        </w:rPr>
        <w:t xml:space="preserve">, 160; </w:t>
      </w:r>
      <w:r w:rsidRPr="00C96B7F">
        <w:rPr>
          <w:rFonts w:ascii="Helvetica" w:hAnsi="Helvetica" w:cs="Helvetica" w:hint="eastAsia"/>
          <w:b/>
          <w:bCs/>
          <w:color w:val="222222"/>
          <w:sz w:val="21"/>
          <w:szCs w:val="21"/>
        </w:rPr>
        <w:t>тел</w:t>
      </w:r>
      <w:r w:rsidRPr="00C96B7F">
        <w:rPr>
          <w:rFonts w:ascii="Helvetica" w:hAnsi="Helvetica" w:cs="Helvetica"/>
          <w:b/>
          <w:bCs/>
          <w:color w:val="222222"/>
          <w:sz w:val="21"/>
          <w:szCs w:val="21"/>
        </w:rPr>
        <w:t xml:space="preserve">. (0542) 701012). </w:t>
      </w:r>
      <w:r w:rsidRPr="00C96B7F">
        <w:rPr>
          <w:rFonts w:ascii="Helvetica" w:hAnsi="Helvetica" w:cs="Helvetica" w:hint="eastAsia"/>
          <w:b/>
          <w:bCs/>
          <w:color w:val="222222"/>
          <w:sz w:val="21"/>
          <w:szCs w:val="21"/>
        </w:rPr>
        <w:t>Науковий</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керівник</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Сохань</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Інна</w:t>
      </w:r>
    </w:p>
    <w:p w14:paraId="43585E75" w14:textId="77777777" w:rsidR="00C96B7F" w:rsidRPr="00C96B7F" w:rsidRDefault="00C96B7F" w:rsidP="00C96B7F">
      <w:pPr>
        <w:rPr>
          <w:rFonts w:ascii="Helvetica" w:hAnsi="Helvetica" w:cs="Helvetica"/>
          <w:b/>
          <w:bCs/>
          <w:color w:val="222222"/>
          <w:sz w:val="21"/>
          <w:szCs w:val="21"/>
        </w:rPr>
      </w:pPr>
      <w:r w:rsidRPr="00C96B7F">
        <w:rPr>
          <w:rFonts w:ascii="Helvetica" w:hAnsi="Helvetica" w:cs="Helvetica" w:hint="eastAsia"/>
          <w:b/>
          <w:bCs/>
          <w:color w:val="222222"/>
          <w:sz w:val="21"/>
          <w:szCs w:val="21"/>
        </w:rPr>
        <w:t>Віталіївна</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доктор</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економічних</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наук</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професор</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професор</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кафедри</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менеджменту</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імені</w:t>
      </w:r>
    </w:p>
    <w:p w14:paraId="302C8C3E" w14:textId="77777777" w:rsidR="00C96B7F" w:rsidRPr="00C96B7F" w:rsidRDefault="00C96B7F" w:rsidP="00C96B7F">
      <w:pPr>
        <w:rPr>
          <w:rFonts w:ascii="Helvetica" w:hAnsi="Helvetica" w:cs="Helvetica"/>
          <w:b/>
          <w:bCs/>
          <w:color w:val="222222"/>
          <w:sz w:val="21"/>
          <w:szCs w:val="21"/>
        </w:rPr>
      </w:pPr>
      <w:r w:rsidRPr="00C96B7F">
        <w:rPr>
          <w:rFonts w:ascii="Helvetica" w:hAnsi="Helvetica" w:cs="Helvetica" w:hint="eastAsia"/>
          <w:b/>
          <w:bCs/>
          <w:color w:val="222222"/>
          <w:sz w:val="21"/>
          <w:szCs w:val="21"/>
        </w:rPr>
        <w:t>Л</w:t>
      </w:r>
      <w:r w:rsidRPr="00C96B7F">
        <w:rPr>
          <w:rFonts w:ascii="Helvetica" w:hAnsi="Helvetica" w:cs="Helvetica"/>
          <w:b/>
          <w:bCs/>
          <w:color w:val="222222"/>
          <w:sz w:val="21"/>
          <w:szCs w:val="21"/>
        </w:rPr>
        <w:t>.</w:t>
      </w:r>
      <w:r w:rsidRPr="00C96B7F">
        <w:rPr>
          <w:rFonts w:ascii="Helvetica" w:hAnsi="Helvetica" w:cs="Helvetica" w:hint="eastAsia"/>
          <w:b/>
          <w:bCs/>
          <w:color w:val="222222"/>
          <w:sz w:val="21"/>
          <w:szCs w:val="21"/>
        </w:rPr>
        <w:t>І</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Михайлової</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Сумського</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національного</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аграрного</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університету</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Офіційні</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опоненти</w:t>
      </w:r>
      <w:r w:rsidRPr="00C96B7F">
        <w:rPr>
          <w:rFonts w:ascii="Helvetica" w:hAnsi="Helvetica" w:cs="Helvetica"/>
          <w:b/>
          <w:bCs/>
          <w:color w:val="222222"/>
          <w:sz w:val="21"/>
          <w:szCs w:val="21"/>
        </w:rPr>
        <w:t>:</w:t>
      </w:r>
    </w:p>
    <w:p w14:paraId="380CE2EB" w14:textId="77777777" w:rsidR="00C96B7F" w:rsidRPr="00C96B7F" w:rsidRDefault="00C96B7F" w:rsidP="00C96B7F">
      <w:pPr>
        <w:rPr>
          <w:rFonts w:ascii="Helvetica" w:hAnsi="Helvetica" w:cs="Helvetica"/>
          <w:b/>
          <w:bCs/>
          <w:color w:val="222222"/>
          <w:sz w:val="21"/>
          <w:szCs w:val="21"/>
        </w:rPr>
      </w:pPr>
      <w:r w:rsidRPr="00C96B7F">
        <w:rPr>
          <w:rFonts w:ascii="Helvetica" w:hAnsi="Helvetica" w:cs="Helvetica" w:hint="eastAsia"/>
          <w:b/>
          <w:bCs/>
          <w:color w:val="222222"/>
          <w:sz w:val="21"/>
          <w:szCs w:val="21"/>
        </w:rPr>
        <w:t>Власенко</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Тетяна</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Анатоліївна</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доктор</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економічних</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наук</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професор</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завідувач</w:t>
      </w:r>
    </w:p>
    <w:p w14:paraId="616A1448" w14:textId="77777777" w:rsidR="00C96B7F" w:rsidRPr="00C96B7F" w:rsidRDefault="00C96B7F" w:rsidP="00C96B7F">
      <w:pPr>
        <w:rPr>
          <w:rFonts w:ascii="Helvetica" w:hAnsi="Helvetica" w:cs="Helvetica"/>
          <w:b/>
          <w:bCs/>
          <w:color w:val="222222"/>
          <w:sz w:val="21"/>
          <w:szCs w:val="21"/>
        </w:rPr>
      </w:pPr>
      <w:r w:rsidRPr="00C96B7F">
        <w:rPr>
          <w:rFonts w:ascii="Helvetica" w:hAnsi="Helvetica" w:cs="Helvetica" w:hint="eastAsia"/>
          <w:b/>
          <w:bCs/>
          <w:color w:val="222222"/>
          <w:sz w:val="21"/>
          <w:szCs w:val="21"/>
        </w:rPr>
        <w:t>кафедри</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економіки</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підприємства</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та</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організації</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бізнесу</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Харківського</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національного</w:t>
      </w:r>
    </w:p>
    <w:p w14:paraId="3D98EFDD" w14:textId="77777777" w:rsidR="00C96B7F" w:rsidRPr="00C96B7F" w:rsidRDefault="00C96B7F" w:rsidP="00C96B7F">
      <w:pPr>
        <w:rPr>
          <w:rFonts w:ascii="Helvetica" w:hAnsi="Helvetica" w:cs="Helvetica"/>
          <w:b/>
          <w:bCs/>
          <w:color w:val="222222"/>
          <w:sz w:val="21"/>
          <w:szCs w:val="21"/>
        </w:rPr>
      </w:pPr>
      <w:r w:rsidRPr="00C96B7F">
        <w:rPr>
          <w:rFonts w:ascii="Helvetica" w:hAnsi="Helvetica" w:cs="Helvetica" w:hint="eastAsia"/>
          <w:b/>
          <w:bCs/>
          <w:color w:val="222222"/>
          <w:sz w:val="21"/>
          <w:szCs w:val="21"/>
        </w:rPr>
        <w:t>економічного</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університету</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імені</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Семена</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Кузнеця</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Сімахова</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Анастасія</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Олексіївна</w:t>
      </w:r>
      <w:r w:rsidRPr="00C96B7F">
        <w:rPr>
          <w:rFonts w:ascii="Helvetica" w:hAnsi="Helvetica" w:cs="Helvetica"/>
          <w:b/>
          <w:bCs/>
          <w:color w:val="222222"/>
          <w:sz w:val="21"/>
          <w:szCs w:val="21"/>
        </w:rPr>
        <w:t>,</w:t>
      </w:r>
    </w:p>
    <w:p w14:paraId="4A7ADEAA" w14:textId="233EB05E" w:rsidR="00967B66" w:rsidRPr="00C96B7F" w:rsidRDefault="00C96B7F" w:rsidP="00C96B7F">
      <w:r w:rsidRPr="00C96B7F">
        <w:rPr>
          <w:rFonts w:ascii="Helvetica" w:hAnsi="Helvetica" w:cs="Helvetica" w:hint="eastAsia"/>
          <w:b/>
          <w:bCs/>
          <w:color w:val="222222"/>
          <w:sz w:val="21"/>
          <w:szCs w:val="21"/>
        </w:rPr>
        <w:t>доктор</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економічних</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наук</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професор</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професор</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кафедри</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економіки</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Державногонекомерційного</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підприємства</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w:t>
      </w:r>
      <w:r w:rsidRPr="00C96B7F">
        <w:rPr>
          <w:rFonts w:ascii="Helvetica" w:hAnsi="Helvetica" w:cs="Helvetica" w:hint="eastAsia"/>
          <w:b/>
          <w:bCs/>
          <w:color w:val="222222"/>
          <w:sz w:val="21"/>
          <w:szCs w:val="21"/>
        </w:rPr>
        <w:t>Державний</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університет</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w:t>
      </w:r>
      <w:r w:rsidRPr="00C96B7F">
        <w:rPr>
          <w:rFonts w:ascii="Helvetica" w:hAnsi="Helvetica" w:cs="Helvetica" w:hint="eastAsia"/>
          <w:b/>
          <w:bCs/>
          <w:color w:val="222222"/>
          <w:sz w:val="21"/>
          <w:szCs w:val="21"/>
        </w:rPr>
        <w:t>Київський</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авіаційний</w:t>
      </w:r>
      <w:r w:rsidRPr="00C96B7F">
        <w:rPr>
          <w:rFonts w:ascii="Helvetica" w:hAnsi="Helvetica" w:cs="Helvetica"/>
          <w:b/>
          <w:bCs/>
          <w:color w:val="222222"/>
          <w:sz w:val="21"/>
          <w:szCs w:val="21"/>
        </w:rPr>
        <w:t xml:space="preserve"> </w:t>
      </w:r>
      <w:r w:rsidRPr="00C96B7F">
        <w:rPr>
          <w:rFonts w:ascii="Helvetica" w:hAnsi="Helvetica" w:cs="Helvetica" w:hint="eastAsia"/>
          <w:b/>
          <w:bCs/>
          <w:color w:val="222222"/>
          <w:sz w:val="21"/>
          <w:szCs w:val="21"/>
        </w:rPr>
        <w:t>інститут</w:t>
      </w:r>
      <w:r w:rsidRPr="00C96B7F">
        <w:rPr>
          <w:rFonts w:ascii="Helvetica" w:hAnsi="Helvetica" w:cs="Helvetica" w:hint="eastAsia"/>
          <w:b/>
          <w:bCs/>
          <w:color w:val="222222"/>
          <w:sz w:val="21"/>
          <w:szCs w:val="21"/>
        </w:rPr>
        <w:t>»</w:t>
      </w:r>
      <w:r w:rsidRPr="00C96B7F">
        <w:rPr>
          <w:rFonts w:ascii="Helvetica" w:hAnsi="Helvetica" w:cs="Helvetica"/>
          <w:b/>
          <w:bCs/>
          <w:color w:val="222222"/>
          <w:sz w:val="21"/>
          <w:szCs w:val="21"/>
        </w:rPr>
        <w:t>.</w:t>
      </w:r>
    </w:p>
    <w:sectPr w:rsidR="00967B66" w:rsidRPr="00C96B7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5CB49" w14:textId="77777777" w:rsidR="00D26E7B" w:rsidRDefault="00D26E7B">
      <w:pPr>
        <w:spacing w:after="0" w:line="240" w:lineRule="auto"/>
      </w:pPr>
      <w:r>
        <w:separator/>
      </w:r>
    </w:p>
  </w:endnote>
  <w:endnote w:type="continuationSeparator" w:id="0">
    <w:p w14:paraId="4ACEC58B" w14:textId="77777777" w:rsidR="00D26E7B" w:rsidRDefault="00D26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CCDE3" w14:textId="77777777" w:rsidR="00D26E7B" w:rsidRDefault="00D26E7B"/>
    <w:p w14:paraId="20F38563" w14:textId="77777777" w:rsidR="00D26E7B" w:rsidRDefault="00D26E7B"/>
    <w:p w14:paraId="3950ED9F" w14:textId="77777777" w:rsidR="00D26E7B" w:rsidRDefault="00D26E7B"/>
    <w:p w14:paraId="70B8D19D" w14:textId="77777777" w:rsidR="00D26E7B" w:rsidRDefault="00D26E7B"/>
    <w:p w14:paraId="7D4E609A" w14:textId="77777777" w:rsidR="00D26E7B" w:rsidRDefault="00D26E7B"/>
    <w:p w14:paraId="42DCFBCA" w14:textId="77777777" w:rsidR="00D26E7B" w:rsidRDefault="00D26E7B"/>
    <w:p w14:paraId="32B45A5D" w14:textId="77777777" w:rsidR="00D26E7B" w:rsidRDefault="00D26E7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89D339D" wp14:editId="71D1EB1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9C8193" w14:textId="77777777" w:rsidR="00D26E7B" w:rsidRDefault="00D26E7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9D339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A9C8193" w14:textId="77777777" w:rsidR="00D26E7B" w:rsidRDefault="00D26E7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BFB5D6D" w14:textId="77777777" w:rsidR="00D26E7B" w:rsidRDefault="00D26E7B"/>
    <w:p w14:paraId="053C0EEB" w14:textId="77777777" w:rsidR="00D26E7B" w:rsidRDefault="00D26E7B"/>
    <w:p w14:paraId="6C150B8F" w14:textId="77777777" w:rsidR="00D26E7B" w:rsidRDefault="00D26E7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D34E87D" wp14:editId="11C7C52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22E9C" w14:textId="77777777" w:rsidR="00D26E7B" w:rsidRDefault="00D26E7B"/>
                          <w:p w14:paraId="3A32FC0D" w14:textId="77777777" w:rsidR="00D26E7B" w:rsidRDefault="00D26E7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34E87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2322E9C" w14:textId="77777777" w:rsidR="00D26E7B" w:rsidRDefault="00D26E7B"/>
                    <w:p w14:paraId="3A32FC0D" w14:textId="77777777" w:rsidR="00D26E7B" w:rsidRDefault="00D26E7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E696402" w14:textId="77777777" w:rsidR="00D26E7B" w:rsidRDefault="00D26E7B"/>
    <w:p w14:paraId="2C2E92B2" w14:textId="77777777" w:rsidR="00D26E7B" w:rsidRDefault="00D26E7B">
      <w:pPr>
        <w:rPr>
          <w:sz w:val="2"/>
          <w:szCs w:val="2"/>
        </w:rPr>
      </w:pPr>
    </w:p>
    <w:p w14:paraId="11BE74C8" w14:textId="77777777" w:rsidR="00D26E7B" w:rsidRDefault="00D26E7B"/>
    <w:p w14:paraId="5292E663" w14:textId="77777777" w:rsidR="00D26E7B" w:rsidRDefault="00D26E7B">
      <w:pPr>
        <w:spacing w:after="0" w:line="240" w:lineRule="auto"/>
      </w:pPr>
    </w:p>
  </w:footnote>
  <w:footnote w:type="continuationSeparator" w:id="0">
    <w:p w14:paraId="78485354" w14:textId="77777777" w:rsidR="00D26E7B" w:rsidRDefault="00D26E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E7B"/>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35901</TotalTime>
  <Pages>1</Pages>
  <Words>166</Words>
  <Characters>947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1877</cp:revision>
  <cp:lastPrinted>2009-02-06T05:36:00Z</cp:lastPrinted>
  <dcterms:created xsi:type="dcterms:W3CDTF">2025-11-25T20:19:00Z</dcterms:created>
  <dcterms:modified xsi:type="dcterms:W3CDTF">2026-01-10T11:22:00Z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