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3921" w14:textId="34703B6E" w:rsidR="002B19CD" w:rsidRDefault="0025335C" w:rsidP="0025335C">
      <w:pPr>
        <w:rPr>
          <w:rFonts w:ascii="Times New Roman" w:eastAsia="Arial Unicode MS" w:hAnsi="Times New Roman" w:cs="Times New Roman"/>
          <w:b/>
          <w:bCs/>
          <w:color w:val="000000"/>
          <w:kern w:val="0"/>
          <w:sz w:val="28"/>
          <w:szCs w:val="28"/>
          <w:lang w:eastAsia="ru-RU" w:bidi="uk-UA"/>
        </w:rPr>
      </w:pPr>
      <w:r w:rsidRPr="0025335C">
        <w:rPr>
          <w:rFonts w:ascii="Times New Roman" w:eastAsia="Arial Unicode MS" w:hAnsi="Times New Roman" w:cs="Times New Roman" w:hint="eastAsia"/>
          <w:b/>
          <w:bCs/>
          <w:color w:val="000000"/>
          <w:kern w:val="0"/>
          <w:sz w:val="28"/>
          <w:szCs w:val="28"/>
          <w:lang w:eastAsia="ru-RU" w:bidi="uk-UA"/>
        </w:rPr>
        <w:t>Чжао</w:t>
      </w:r>
      <w:r w:rsidRPr="0025335C">
        <w:rPr>
          <w:rFonts w:ascii="Times New Roman" w:eastAsia="Arial Unicode MS" w:hAnsi="Times New Roman" w:cs="Times New Roman"/>
          <w:b/>
          <w:bCs/>
          <w:color w:val="000000"/>
          <w:kern w:val="0"/>
          <w:sz w:val="28"/>
          <w:szCs w:val="28"/>
          <w:lang w:eastAsia="ru-RU" w:bidi="uk-UA"/>
        </w:rPr>
        <w:t xml:space="preserve"> </w:t>
      </w:r>
      <w:proofErr w:type="spellStart"/>
      <w:r w:rsidRPr="0025335C">
        <w:rPr>
          <w:rFonts w:ascii="Times New Roman" w:eastAsia="Arial Unicode MS" w:hAnsi="Times New Roman" w:cs="Times New Roman" w:hint="eastAsia"/>
          <w:b/>
          <w:bCs/>
          <w:color w:val="000000"/>
          <w:kern w:val="0"/>
          <w:sz w:val="28"/>
          <w:szCs w:val="28"/>
          <w:lang w:eastAsia="ru-RU" w:bidi="uk-UA"/>
        </w:rPr>
        <w:t>Ялин</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Формирование</w:t>
      </w:r>
      <w:r w:rsidRPr="0025335C">
        <w:rPr>
          <w:rFonts w:ascii="Times New Roman" w:eastAsia="Arial Unicode MS" w:hAnsi="Times New Roman" w:cs="Times New Roman"/>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фразеологической</w:t>
      </w:r>
      <w:r w:rsidRPr="0025335C">
        <w:rPr>
          <w:rFonts w:ascii="Times New Roman" w:eastAsia="Arial Unicode MS" w:hAnsi="Times New Roman" w:cs="Times New Roman"/>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компетенции</w:t>
      </w:r>
      <w:r w:rsidRPr="0025335C">
        <w:rPr>
          <w:rFonts w:ascii="Times New Roman" w:eastAsia="Arial Unicode MS" w:hAnsi="Times New Roman" w:cs="Times New Roman"/>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у</w:t>
      </w:r>
      <w:r w:rsidRPr="0025335C">
        <w:rPr>
          <w:rFonts w:ascii="Times New Roman" w:eastAsia="Arial Unicode MS" w:hAnsi="Times New Roman" w:cs="Times New Roman"/>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китайских</w:t>
      </w:r>
      <w:r w:rsidRPr="0025335C">
        <w:rPr>
          <w:rFonts w:ascii="Times New Roman" w:eastAsia="Arial Unicode MS" w:hAnsi="Times New Roman" w:cs="Times New Roman"/>
          <w:b/>
          <w:bCs/>
          <w:color w:val="000000"/>
          <w:kern w:val="0"/>
          <w:sz w:val="28"/>
          <w:szCs w:val="28"/>
          <w:lang w:eastAsia="ru-RU" w:bidi="uk-UA"/>
        </w:rPr>
        <w:t xml:space="preserve"> </w:t>
      </w:r>
      <w:r w:rsidRPr="0025335C">
        <w:rPr>
          <w:rFonts w:ascii="Times New Roman" w:eastAsia="Arial Unicode MS" w:hAnsi="Times New Roman" w:cs="Times New Roman" w:hint="eastAsia"/>
          <w:b/>
          <w:bCs/>
          <w:color w:val="000000"/>
          <w:kern w:val="0"/>
          <w:sz w:val="28"/>
          <w:szCs w:val="28"/>
          <w:lang w:eastAsia="ru-RU" w:bidi="uk-UA"/>
        </w:rPr>
        <w:t>студентов</w:t>
      </w:r>
      <w:r w:rsidRPr="0025335C">
        <w:rPr>
          <w:rFonts w:ascii="Times New Roman" w:eastAsia="Arial Unicode MS" w:hAnsi="Times New Roman" w:cs="Times New Roman"/>
          <w:b/>
          <w:bCs/>
          <w:color w:val="000000"/>
          <w:kern w:val="0"/>
          <w:sz w:val="28"/>
          <w:szCs w:val="28"/>
          <w:lang w:eastAsia="ru-RU" w:bidi="uk-UA"/>
        </w:rPr>
        <w:t>-</w:t>
      </w:r>
      <w:r w:rsidRPr="0025335C">
        <w:rPr>
          <w:rFonts w:ascii="Times New Roman" w:eastAsia="Arial Unicode MS" w:hAnsi="Times New Roman" w:cs="Times New Roman" w:hint="eastAsia"/>
          <w:b/>
          <w:bCs/>
          <w:color w:val="000000"/>
          <w:kern w:val="0"/>
          <w:sz w:val="28"/>
          <w:szCs w:val="28"/>
          <w:lang w:eastAsia="ru-RU" w:bidi="uk-UA"/>
        </w:rPr>
        <w:t>филологов</w:t>
      </w:r>
    </w:p>
    <w:p w14:paraId="4CA9D694" w14:textId="77777777" w:rsidR="0025335C" w:rsidRDefault="0025335C" w:rsidP="0025335C">
      <w:pPr>
        <w:rPr>
          <w:lang w:bidi="uk-UA"/>
        </w:rPr>
      </w:pPr>
      <w:r>
        <w:rPr>
          <w:rFonts w:hint="eastAsia"/>
          <w:lang w:bidi="uk-UA"/>
        </w:rPr>
        <w:t>ОГЛАВЛЕНИЕ</w:t>
      </w:r>
      <w:r>
        <w:rPr>
          <w:lang w:bidi="uk-UA"/>
        </w:rPr>
        <w:t xml:space="preserve"> </w:t>
      </w:r>
      <w:r>
        <w:rPr>
          <w:rFonts w:hint="eastAsia"/>
          <w:lang w:bidi="uk-UA"/>
        </w:rPr>
        <w:t>ДИССЕРТАЦИИ</w:t>
      </w:r>
    </w:p>
    <w:p w14:paraId="2A99DAF6" w14:textId="77777777" w:rsidR="0025335C" w:rsidRDefault="0025335C" w:rsidP="0025335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Чжао</w:t>
      </w:r>
      <w:r>
        <w:rPr>
          <w:lang w:bidi="uk-UA"/>
        </w:rPr>
        <w:t xml:space="preserve"> </w:t>
      </w:r>
      <w:r>
        <w:rPr>
          <w:rFonts w:hint="eastAsia"/>
          <w:lang w:bidi="uk-UA"/>
        </w:rPr>
        <w:t>Ялин</w:t>
      </w:r>
    </w:p>
    <w:p w14:paraId="6B71D81F" w14:textId="77777777" w:rsidR="0025335C" w:rsidRDefault="0025335C" w:rsidP="0025335C">
      <w:pPr>
        <w:rPr>
          <w:lang w:bidi="uk-UA"/>
        </w:rPr>
      </w:pPr>
      <w:r>
        <w:rPr>
          <w:rFonts w:hint="eastAsia"/>
          <w:lang w:bidi="uk-UA"/>
        </w:rPr>
        <w:t>ВВЕДЕНИЕ</w:t>
      </w:r>
    </w:p>
    <w:p w14:paraId="097D056A" w14:textId="77777777" w:rsidR="0025335C" w:rsidRDefault="0025335C" w:rsidP="0025335C">
      <w:pPr>
        <w:rPr>
          <w:lang w:bidi="uk-UA"/>
        </w:rPr>
      </w:pPr>
    </w:p>
    <w:p w14:paraId="1C457991" w14:textId="77777777" w:rsidR="0025335C" w:rsidRDefault="0025335C" w:rsidP="0025335C">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ИЗУЧЕНИЯ</w:t>
      </w:r>
      <w:r>
        <w:rPr>
          <w:lang w:bidi="uk-UA"/>
        </w:rPr>
        <w:t xml:space="preserve"> </w:t>
      </w:r>
      <w:r>
        <w:rPr>
          <w:rFonts w:hint="eastAsia"/>
          <w:lang w:bidi="uk-UA"/>
        </w:rPr>
        <w:t>РУССКОЙ</w:t>
      </w:r>
      <w:r>
        <w:rPr>
          <w:lang w:bidi="uk-UA"/>
        </w:rPr>
        <w:t xml:space="preserve"> </w:t>
      </w:r>
      <w:r>
        <w:rPr>
          <w:rFonts w:hint="eastAsia"/>
          <w:lang w:bidi="uk-UA"/>
        </w:rPr>
        <w:t>ФРАЗЕОЛОГИИ</w:t>
      </w:r>
    </w:p>
    <w:p w14:paraId="30558326" w14:textId="77777777" w:rsidR="0025335C" w:rsidRDefault="0025335C" w:rsidP="0025335C">
      <w:pPr>
        <w:rPr>
          <w:lang w:bidi="uk-UA"/>
        </w:rPr>
      </w:pPr>
    </w:p>
    <w:p w14:paraId="5B95099E" w14:textId="77777777" w:rsidR="0025335C" w:rsidRDefault="0025335C" w:rsidP="0025335C">
      <w:pPr>
        <w:rPr>
          <w:lang w:bidi="uk-UA"/>
        </w:rPr>
      </w:pPr>
      <w:r>
        <w:rPr>
          <w:lang w:bidi="uk-UA"/>
        </w:rPr>
        <w:t xml:space="preserve">1.1. </w:t>
      </w:r>
      <w:r>
        <w:rPr>
          <w:rFonts w:hint="eastAsia"/>
          <w:lang w:bidi="uk-UA"/>
        </w:rPr>
        <w:t>Фразеология</w:t>
      </w:r>
      <w:r>
        <w:rPr>
          <w:lang w:bidi="uk-UA"/>
        </w:rPr>
        <w:t xml:space="preserve"> </w:t>
      </w:r>
      <w:r>
        <w:rPr>
          <w:rFonts w:hint="eastAsia"/>
          <w:lang w:bidi="uk-UA"/>
        </w:rPr>
        <w:t>как</w:t>
      </w:r>
      <w:r>
        <w:rPr>
          <w:lang w:bidi="uk-UA"/>
        </w:rPr>
        <w:t xml:space="preserve"> </w:t>
      </w:r>
      <w:r>
        <w:rPr>
          <w:rFonts w:hint="eastAsia"/>
          <w:lang w:bidi="uk-UA"/>
        </w:rPr>
        <w:t>самостоятельная</w:t>
      </w:r>
      <w:r>
        <w:rPr>
          <w:lang w:bidi="uk-UA"/>
        </w:rPr>
        <w:t xml:space="preserve"> </w:t>
      </w:r>
      <w:r>
        <w:rPr>
          <w:rFonts w:hint="eastAsia"/>
          <w:lang w:bidi="uk-UA"/>
        </w:rPr>
        <w:t>дисциплина</w:t>
      </w:r>
    </w:p>
    <w:p w14:paraId="7F9ED0CE" w14:textId="77777777" w:rsidR="0025335C" w:rsidRDefault="0025335C" w:rsidP="0025335C">
      <w:pPr>
        <w:rPr>
          <w:lang w:bidi="uk-UA"/>
        </w:rPr>
      </w:pPr>
    </w:p>
    <w:p w14:paraId="0ABD69F2" w14:textId="77777777" w:rsidR="0025335C" w:rsidRDefault="0025335C" w:rsidP="0025335C">
      <w:pPr>
        <w:rPr>
          <w:lang w:bidi="uk-UA"/>
        </w:rPr>
      </w:pPr>
      <w:r>
        <w:rPr>
          <w:lang w:bidi="uk-UA"/>
        </w:rPr>
        <w:t xml:space="preserve">1.2. </w:t>
      </w:r>
      <w:r>
        <w:rPr>
          <w:rFonts w:hint="eastAsia"/>
          <w:lang w:bidi="uk-UA"/>
        </w:rPr>
        <w:t>Определение</w:t>
      </w:r>
      <w:r>
        <w:rPr>
          <w:lang w:bidi="uk-UA"/>
        </w:rPr>
        <w:t xml:space="preserve"> </w:t>
      </w:r>
      <w:r>
        <w:rPr>
          <w:rFonts w:hint="eastAsia"/>
          <w:lang w:bidi="uk-UA"/>
        </w:rPr>
        <w:t>фразеологизма</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дифференциальные</w:t>
      </w:r>
      <w:r>
        <w:rPr>
          <w:lang w:bidi="uk-UA"/>
        </w:rPr>
        <w:t xml:space="preserve"> </w:t>
      </w:r>
      <w:r>
        <w:rPr>
          <w:rFonts w:hint="eastAsia"/>
          <w:lang w:bidi="uk-UA"/>
        </w:rPr>
        <w:t>характеристики</w:t>
      </w:r>
    </w:p>
    <w:p w14:paraId="1F962D2D" w14:textId="77777777" w:rsidR="0025335C" w:rsidRDefault="0025335C" w:rsidP="0025335C">
      <w:pPr>
        <w:rPr>
          <w:lang w:bidi="uk-UA"/>
        </w:rPr>
      </w:pPr>
    </w:p>
    <w:p w14:paraId="5F4FDD08" w14:textId="77777777" w:rsidR="0025335C" w:rsidRDefault="0025335C" w:rsidP="0025335C">
      <w:pPr>
        <w:rPr>
          <w:lang w:bidi="uk-UA"/>
        </w:rPr>
      </w:pPr>
      <w:r>
        <w:rPr>
          <w:lang w:bidi="uk-UA"/>
        </w:rPr>
        <w:t xml:space="preserve">1.3. </w:t>
      </w:r>
      <w:r>
        <w:rPr>
          <w:rFonts w:hint="eastAsia"/>
          <w:lang w:bidi="uk-UA"/>
        </w:rPr>
        <w:t>Классификация</w:t>
      </w:r>
      <w:r>
        <w:rPr>
          <w:lang w:bidi="uk-UA"/>
        </w:rPr>
        <w:t xml:space="preserve"> </w:t>
      </w:r>
      <w:r>
        <w:rPr>
          <w:rFonts w:hint="eastAsia"/>
          <w:lang w:bidi="uk-UA"/>
        </w:rPr>
        <w:t>фразеологических</w:t>
      </w:r>
      <w:r>
        <w:rPr>
          <w:lang w:bidi="uk-UA"/>
        </w:rPr>
        <w:t xml:space="preserve"> </w:t>
      </w:r>
      <w:r>
        <w:rPr>
          <w:rFonts w:hint="eastAsia"/>
          <w:lang w:bidi="uk-UA"/>
        </w:rPr>
        <w:t>единиц</w:t>
      </w:r>
    </w:p>
    <w:p w14:paraId="15DF52E7" w14:textId="77777777" w:rsidR="0025335C" w:rsidRDefault="0025335C" w:rsidP="0025335C">
      <w:pPr>
        <w:rPr>
          <w:lang w:bidi="uk-UA"/>
        </w:rPr>
      </w:pPr>
    </w:p>
    <w:p w14:paraId="337C16F9" w14:textId="77777777" w:rsidR="0025335C" w:rsidRDefault="0025335C" w:rsidP="0025335C">
      <w:pPr>
        <w:rPr>
          <w:lang w:bidi="uk-UA"/>
        </w:rPr>
      </w:pPr>
      <w:r>
        <w:rPr>
          <w:lang w:bidi="uk-UA"/>
        </w:rPr>
        <w:t xml:space="preserve">1.4. </w:t>
      </w:r>
      <w:r>
        <w:rPr>
          <w:rFonts w:hint="eastAsia"/>
          <w:lang w:bidi="uk-UA"/>
        </w:rPr>
        <w:t>Лексикографическая</w:t>
      </w:r>
      <w:r>
        <w:rPr>
          <w:lang w:bidi="uk-UA"/>
        </w:rPr>
        <w:t xml:space="preserve"> </w:t>
      </w:r>
      <w:r>
        <w:rPr>
          <w:rFonts w:hint="eastAsia"/>
          <w:lang w:bidi="uk-UA"/>
        </w:rPr>
        <w:t>фиксация</w:t>
      </w:r>
      <w:r>
        <w:rPr>
          <w:lang w:bidi="uk-UA"/>
        </w:rPr>
        <w:t xml:space="preserve"> </w:t>
      </w:r>
      <w:r>
        <w:rPr>
          <w:rFonts w:hint="eastAsia"/>
          <w:lang w:bidi="uk-UA"/>
        </w:rPr>
        <w:t>фразеологических</w:t>
      </w:r>
      <w:r>
        <w:rPr>
          <w:lang w:bidi="uk-UA"/>
        </w:rPr>
        <w:t xml:space="preserve"> </w:t>
      </w:r>
      <w:r>
        <w:rPr>
          <w:rFonts w:hint="eastAsia"/>
          <w:lang w:bidi="uk-UA"/>
        </w:rPr>
        <w:t>единиц</w:t>
      </w:r>
    </w:p>
    <w:p w14:paraId="3A8A2AFE" w14:textId="77777777" w:rsidR="0025335C" w:rsidRDefault="0025335C" w:rsidP="0025335C">
      <w:pPr>
        <w:rPr>
          <w:lang w:bidi="uk-UA"/>
        </w:rPr>
      </w:pPr>
    </w:p>
    <w:p w14:paraId="61A038A0" w14:textId="77777777" w:rsidR="0025335C" w:rsidRDefault="0025335C" w:rsidP="0025335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AA9309C" w14:textId="77777777" w:rsidR="0025335C" w:rsidRDefault="0025335C" w:rsidP="0025335C">
      <w:pPr>
        <w:rPr>
          <w:lang w:bidi="uk-UA"/>
        </w:rPr>
      </w:pPr>
    </w:p>
    <w:p w14:paraId="27BAAC63" w14:textId="77777777" w:rsidR="0025335C" w:rsidRDefault="0025335C" w:rsidP="0025335C">
      <w:pPr>
        <w:rPr>
          <w:lang w:bidi="uk-UA"/>
        </w:rPr>
      </w:pPr>
      <w:r>
        <w:rPr>
          <w:rFonts w:hint="eastAsia"/>
          <w:lang w:bidi="uk-UA"/>
        </w:rPr>
        <w:t>ГЛАВА</w:t>
      </w:r>
      <w:r>
        <w:rPr>
          <w:lang w:bidi="uk-UA"/>
        </w:rPr>
        <w:t xml:space="preserve"> 2.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РУССКОЙ</w:t>
      </w:r>
      <w:r>
        <w:rPr>
          <w:lang w:bidi="uk-UA"/>
        </w:rPr>
        <w:t xml:space="preserve"> </w:t>
      </w:r>
      <w:r>
        <w:rPr>
          <w:rFonts w:hint="eastAsia"/>
          <w:lang w:bidi="uk-UA"/>
        </w:rPr>
        <w:t>ФРАЗЕОЛОГИИ</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p>
    <w:p w14:paraId="3F741207" w14:textId="77777777" w:rsidR="0025335C" w:rsidRDefault="0025335C" w:rsidP="0025335C">
      <w:pPr>
        <w:rPr>
          <w:lang w:bidi="uk-UA"/>
        </w:rPr>
      </w:pPr>
    </w:p>
    <w:p w14:paraId="62E47BFE" w14:textId="77777777" w:rsidR="0025335C" w:rsidRDefault="0025335C" w:rsidP="0025335C">
      <w:pPr>
        <w:rPr>
          <w:lang w:bidi="uk-UA"/>
        </w:rPr>
      </w:pPr>
      <w:r>
        <w:rPr>
          <w:lang w:bidi="uk-UA"/>
        </w:rPr>
        <w:t xml:space="preserve">2.1. </w:t>
      </w:r>
      <w:r>
        <w:rPr>
          <w:rFonts w:hint="eastAsia"/>
          <w:lang w:bidi="uk-UA"/>
        </w:rPr>
        <w:t>Система</w:t>
      </w:r>
      <w:r>
        <w:rPr>
          <w:lang w:bidi="uk-UA"/>
        </w:rPr>
        <w:t xml:space="preserve"> </w:t>
      </w:r>
      <w:r>
        <w:rPr>
          <w:rFonts w:hint="eastAsia"/>
          <w:lang w:bidi="uk-UA"/>
        </w:rPr>
        <w:t>обучения</w:t>
      </w:r>
      <w:r>
        <w:rPr>
          <w:lang w:bidi="uk-UA"/>
        </w:rPr>
        <w:t xml:space="preserve"> </w:t>
      </w:r>
      <w:r>
        <w:rPr>
          <w:rFonts w:hint="eastAsia"/>
          <w:lang w:bidi="uk-UA"/>
        </w:rPr>
        <w:t>фразеологии</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преподавания</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p>
    <w:p w14:paraId="7275BD3A" w14:textId="77777777" w:rsidR="0025335C" w:rsidRDefault="0025335C" w:rsidP="0025335C">
      <w:pPr>
        <w:rPr>
          <w:lang w:bidi="uk-UA"/>
        </w:rPr>
      </w:pPr>
    </w:p>
    <w:p w14:paraId="29E940E0" w14:textId="77777777" w:rsidR="0025335C" w:rsidRDefault="0025335C" w:rsidP="0025335C">
      <w:pPr>
        <w:rPr>
          <w:lang w:bidi="uk-UA"/>
        </w:rPr>
      </w:pPr>
      <w:r>
        <w:rPr>
          <w:lang w:bidi="uk-UA"/>
        </w:rPr>
        <w:t xml:space="preserve">2.2. </w:t>
      </w:r>
      <w:r>
        <w:rPr>
          <w:rFonts w:hint="eastAsia"/>
          <w:lang w:bidi="uk-UA"/>
        </w:rPr>
        <w:t>Формирование</w:t>
      </w:r>
      <w:r>
        <w:rPr>
          <w:lang w:bidi="uk-UA"/>
        </w:rPr>
        <w:t xml:space="preserve"> </w:t>
      </w:r>
      <w:r>
        <w:rPr>
          <w:rFonts w:hint="eastAsia"/>
          <w:lang w:bidi="uk-UA"/>
        </w:rPr>
        <w:t>фразеологической</w:t>
      </w:r>
      <w:r>
        <w:rPr>
          <w:lang w:bidi="uk-UA"/>
        </w:rPr>
        <w:t xml:space="preserve"> </w:t>
      </w:r>
      <w:r>
        <w:rPr>
          <w:rFonts w:hint="eastAsia"/>
          <w:lang w:bidi="uk-UA"/>
        </w:rPr>
        <w:t>компетенции</w:t>
      </w:r>
    </w:p>
    <w:p w14:paraId="746A8CF1" w14:textId="77777777" w:rsidR="0025335C" w:rsidRDefault="0025335C" w:rsidP="0025335C">
      <w:pPr>
        <w:rPr>
          <w:lang w:bidi="uk-UA"/>
        </w:rPr>
      </w:pPr>
    </w:p>
    <w:p w14:paraId="36ADE2E7" w14:textId="77777777" w:rsidR="0025335C" w:rsidRDefault="0025335C" w:rsidP="0025335C">
      <w:pPr>
        <w:rPr>
          <w:lang w:bidi="uk-UA"/>
        </w:rPr>
      </w:pPr>
      <w:r>
        <w:rPr>
          <w:lang w:bidi="uk-UA"/>
        </w:rPr>
        <w:t xml:space="preserve">2.3. </w:t>
      </w:r>
      <w:r>
        <w:rPr>
          <w:rFonts w:hint="eastAsia"/>
          <w:lang w:bidi="uk-UA"/>
        </w:rPr>
        <w:t>Фразеологический</w:t>
      </w:r>
      <w:r>
        <w:rPr>
          <w:lang w:bidi="uk-UA"/>
        </w:rPr>
        <w:t xml:space="preserve"> </w:t>
      </w:r>
      <w:r>
        <w:rPr>
          <w:rFonts w:hint="eastAsia"/>
          <w:lang w:bidi="uk-UA"/>
        </w:rPr>
        <w:t>минимум</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r>
        <w:rPr>
          <w:lang w:bidi="uk-UA"/>
        </w:rPr>
        <w:t xml:space="preserve"> </w:t>
      </w:r>
      <w:r>
        <w:rPr>
          <w:rFonts w:hint="eastAsia"/>
          <w:lang w:bidi="uk-UA"/>
        </w:rPr>
        <w:t>в</w:t>
      </w:r>
      <w:r>
        <w:rPr>
          <w:lang w:bidi="uk-UA"/>
        </w:rPr>
        <w:t xml:space="preserve"> </w:t>
      </w:r>
      <w:r>
        <w:rPr>
          <w:rFonts w:hint="eastAsia"/>
          <w:lang w:bidi="uk-UA"/>
        </w:rPr>
        <w:t>российской</w:t>
      </w:r>
      <w:r>
        <w:rPr>
          <w:lang w:bidi="uk-UA"/>
        </w:rPr>
        <w:t xml:space="preserve"> </w:t>
      </w:r>
      <w:r>
        <w:rPr>
          <w:rFonts w:hint="eastAsia"/>
          <w:lang w:bidi="uk-UA"/>
        </w:rPr>
        <w:t>и</w:t>
      </w:r>
      <w:r>
        <w:rPr>
          <w:lang w:bidi="uk-UA"/>
        </w:rPr>
        <w:t xml:space="preserve"> </w:t>
      </w:r>
      <w:r>
        <w:rPr>
          <w:rFonts w:hint="eastAsia"/>
          <w:lang w:bidi="uk-UA"/>
        </w:rPr>
        <w:t>китайской</w:t>
      </w:r>
      <w:r>
        <w:rPr>
          <w:lang w:bidi="uk-UA"/>
        </w:rPr>
        <w:t xml:space="preserve"> </w:t>
      </w:r>
      <w:r>
        <w:rPr>
          <w:rFonts w:hint="eastAsia"/>
          <w:lang w:bidi="uk-UA"/>
        </w:rPr>
        <w:t>системах</w:t>
      </w:r>
      <w:r>
        <w:rPr>
          <w:lang w:bidi="uk-UA"/>
        </w:rPr>
        <w:t xml:space="preserve"> </w:t>
      </w:r>
      <w:r>
        <w:rPr>
          <w:rFonts w:hint="eastAsia"/>
          <w:lang w:bidi="uk-UA"/>
        </w:rPr>
        <w:t>тестирования</w:t>
      </w:r>
    </w:p>
    <w:p w14:paraId="47E67A61" w14:textId="77777777" w:rsidR="0025335C" w:rsidRDefault="0025335C" w:rsidP="0025335C">
      <w:pPr>
        <w:rPr>
          <w:lang w:bidi="uk-UA"/>
        </w:rPr>
      </w:pPr>
    </w:p>
    <w:p w14:paraId="6FF1B97F" w14:textId="77777777" w:rsidR="0025335C" w:rsidRDefault="0025335C" w:rsidP="0025335C">
      <w:pPr>
        <w:rPr>
          <w:lang w:bidi="uk-UA"/>
        </w:rPr>
      </w:pPr>
      <w:r>
        <w:rPr>
          <w:lang w:bidi="uk-UA"/>
        </w:rPr>
        <w:lastRenderedPageBreak/>
        <w:t xml:space="preserve">2.4. </w:t>
      </w:r>
      <w:r>
        <w:rPr>
          <w:rFonts w:hint="eastAsia"/>
          <w:lang w:bidi="uk-UA"/>
        </w:rPr>
        <w:t>Специфические</w:t>
      </w:r>
      <w:r>
        <w:rPr>
          <w:lang w:bidi="uk-UA"/>
        </w:rPr>
        <w:t xml:space="preserve"> </w:t>
      </w:r>
      <w:r>
        <w:rPr>
          <w:rFonts w:hint="eastAsia"/>
          <w:lang w:bidi="uk-UA"/>
        </w:rPr>
        <w:t>трудности</w:t>
      </w:r>
      <w:r>
        <w:rPr>
          <w:lang w:bidi="uk-UA"/>
        </w:rPr>
        <w:t xml:space="preserve"> </w:t>
      </w:r>
      <w:r>
        <w:rPr>
          <w:rFonts w:hint="eastAsia"/>
          <w:lang w:bidi="uk-UA"/>
        </w:rPr>
        <w:t>усвоения</w:t>
      </w:r>
      <w:r>
        <w:rPr>
          <w:lang w:bidi="uk-UA"/>
        </w:rPr>
        <w:t xml:space="preserve"> </w:t>
      </w:r>
      <w:r>
        <w:rPr>
          <w:rFonts w:hint="eastAsia"/>
          <w:lang w:bidi="uk-UA"/>
        </w:rPr>
        <w:t>фразеологических</w:t>
      </w:r>
      <w:r>
        <w:rPr>
          <w:lang w:bidi="uk-UA"/>
        </w:rPr>
        <w:t xml:space="preserve"> </w:t>
      </w:r>
      <w:r>
        <w:rPr>
          <w:rFonts w:hint="eastAsia"/>
          <w:lang w:bidi="uk-UA"/>
        </w:rPr>
        <w:t>единиц</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китайскими</w:t>
      </w:r>
      <w:r>
        <w:rPr>
          <w:lang w:bidi="uk-UA"/>
        </w:rPr>
        <w:t xml:space="preserve"> </w:t>
      </w:r>
      <w:r>
        <w:rPr>
          <w:rFonts w:hint="eastAsia"/>
          <w:lang w:bidi="uk-UA"/>
        </w:rPr>
        <w:t>студентами</w:t>
      </w:r>
    </w:p>
    <w:p w14:paraId="27662A4F" w14:textId="77777777" w:rsidR="0025335C" w:rsidRDefault="0025335C" w:rsidP="0025335C">
      <w:pPr>
        <w:rPr>
          <w:lang w:bidi="uk-UA"/>
        </w:rPr>
      </w:pPr>
    </w:p>
    <w:p w14:paraId="1571E534" w14:textId="77777777" w:rsidR="0025335C" w:rsidRDefault="0025335C" w:rsidP="0025335C">
      <w:pPr>
        <w:rPr>
          <w:lang w:bidi="uk-UA"/>
        </w:rPr>
      </w:pPr>
      <w:r>
        <w:rPr>
          <w:lang w:bidi="uk-UA"/>
        </w:rPr>
        <w:t xml:space="preserve">2.5. </w:t>
      </w:r>
      <w:r>
        <w:rPr>
          <w:rFonts w:hint="eastAsia"/>
          <w:lang w:bidi="uk-UA"/>
        </w:rPr>
        <w:t>Межъязыковые</w:t>
      </w:r>
      <w:r>
        <w:rPr>
          <w:lang w:bidi="uk-UA"/>
        </w:rPr>
        <w:t xml:space="preserve"> </w:t>
      </w:r>
      <w:r>
        <w:rPr>
          <w:rFonts w:hint="eastAsia"/>
          <w:lang w:bidi="uk-UA"/>
        </w:rPr>
        <w:t>фразеологические</w:t>
      </w:r>
      <w:r>
        <w:rPr>
          <w:lang w:bidi="uk-UA"/>
        </w:rPr>
        <w:t xml:space="preserve"> </w:t>
      </w:r>
      <w:r>
        <w:rPr>
          <w:rFonts w:hint="eastAsia"/>
          <w:lang w:bidi="uk-UA"/>
        </w:rPr>
        <w:t>эквиваленты</w:t>
      </w:r>
      <w:r>
        <w:rPr>
          <w:lang w:bidi="uk-UA"/>
        </w:rPr>
        <w:t xml:space="preserve"> </w:t>
      </w:r>
      <w:r>
        <w:rPr>
          <w:rFonts w:hint="eastAsia"/>
          <w:lang w:bidi="uk-UA"/>
        </w:rPr>
        <w:t>в</w:t>
      </w:r>
      <w:r>
        <w:rPr>
          <w:lang w:bidi="uk-UA"/>
        </w:rPr>
        <w:t xml:space="preserve"> </w:t>
      </w:r>
      <w:r>
        <w:rPr>
          <w:rFonts w:hint="eastAsia"/>
          <w:lang w:bidi="uk-UA"/>
        </w:rPr>
        <w:t>русском</w:t>
      </w:r>
      <w:r>
        <w:rPr>
          <w:lang w:bidi="uk-UA"/>
        </w:rPr>
        <w:t xml:space="preserve"> </w:t>
      </w:r>
      <w:r>
        <w:rPr>
          <w:rFonts w:hint="eastAsia"/>
          <w:lang w:bidi="uk-UA"/>
        </w:rPr>
        <w:t>и</w:t>
      </w:r>
      <w:r>
        <w:rPr>
          <w:lang w:bidi="uk-UA"/>
        </w:rPr>
        <w:t xml:space="preserve"> </w:t>
      </w:r>
      <w:r>
        <w:rPr>
          <w:rFonts w:hint="eastAsia"/>
          <w:lang w:bidi="uk-UA"/>
        </w:rPr>
        <w:t>китайском</w:t>
      </w:r>
      <w:r>
        <w:rPr>
          <w:lang w:bidi="uk-UA"/>
        </w:rPr>
        <w:t xml:space="preserve"> </w:t>
      </w:r>
      <w:r>
        <w:rPr>
          <w:rFonts w:hint="eastAsia"/>
          <w:lang w:bidi="uk-UA"/>
        </w:rPr>
        <w:t>языках</w:t>
      </w:r>
    </w:p>
    <w:p w14:paraId="4D72C0D3" w14:textId="77777777" w:rsidR="0025335C" w:rsidRDefault="0025335C" w:rsidP="0025335C">
      <w:pPr>
        <w:rPr>
          <w:lang w:bidi="uk-UA"/>
        </w:rPr>
      </w:pPr>
    </w:p>
    <w:p w14:paraId="465C3CB0" w14:textId="77777777" w:rsidR="0025335C" w:rsidRDefault="0025335C" w:rsidP="0025335C">
      <w:pPr>
        <w:rPr>
          <w:lang w:bidi="uk-UA"/>
        </w:rPr>
      </w:pPr>
      <w:r>
        <w:rPr>
          <w:lang w:bidi="uk-UA"/>
        </w:rPr>
        <w:t xml:space="preserve">2.6. </w:t>
      </w:r>
      <w:r>
        <w:rPr>
          <w:rFonts w:hint="eastAsia"/>
          <w:lang w:bidi="uk-UA"/>
        </w:rPr>
        <w:t>Особенности</w:t>
      </w:r>
      <w:r>
        <w:rPr>
          <w:lang w:bidi="uk-UA"/>
        </w:rPr>
        <w:t xml:space="preserve"> </w:t>
      </w:r>
      <w:r>
        <w:rPr>
          <w:rFonts w:hint="eastAsia"/>
          <w:lang w:bidi="uk-UA"/>
        </w:rPr>
        <w:t>семантизации</w:t>
      </w:r>
      <w:r>
        <w:rPr>
          <w:lang w:bidi="uk-UA"/>
        </w:rPr>
        <w:t xml:space="preserve"> </w:t>
      </w:r>
      <w:r>
        <w:rPr>
          <w:rFonts w:hint="eastAsia"/>
          <w:lang w:bidi="uk-UA"/>
        </w:rPr>
        <w:t>фразеологических</w:t>
      </w:r>
      <w:r>
        <w:rPr>
          <w:lang w:bidi="uk-UA"/>
        </w:rPr>
        <w:t xml:space="preserve"> </w:t>
      </w:r>
      <w:r>
        <w:rPr>
          <w:rFonts w:hint="eastAsia"/>
          <w:lang w:bidi="uk-UA"/>
        </w:rPr>
        <w:t>единиц</w:t>
      </w:r>
      <w:r>
        <w:rPr>
          <w:lang w:bidi="uk-UA"/>
        </w:rPr>
        <w:t xml:space="preserve"> </w:t>
      </w:r>
      <w:r>
        <w:rPr>
          <w:rFonts w:hint="eastAsia"/>
          <w:lang w:bidi="uk-UA"/>
        </w:rPr>
        <w:t>в</w:t>
      </w:r>
      <w:r>
        <w:rPr>
          <w:lang w:bidi="uk-UA"/>
        </w:rPr>
        <w:t xml:space="preserve"> </w:t>
      </w:r>
      <w:r>
        <w:rPr>
          <w:rFonts w:hint="eastAsia"/>
          <w:lang w:bidi="uk-UA"/>
        </w:rPr>
        <w:t>китайской</w:t>
      </w:r>
      <w:r>
        <w:rPr>
          <w:lang w:bidi="uk-UA"/>
        </w:rPr>
        <w:t xml:space="preserve"> </w:t>
      </w:r>
      <w:r>
        <w:rPr>
          <w:rFonts w:hint="eastAsia"/>
          <w:lang w:bidi="uk-UA"/>
        </w:rPr>
        <w:t>аудитории</w:t>
      </w:r>
    </w:p>
    <w:p w14:paraId="5B910434" w14:textId="77777777" w:rsidR="0025335C" w:rsidRDefault="0025335C" w:rsidP="0025335C">
      <w:pPr>
        <w:rPr>
          <w:lang w:bidi="uk-UA"/>
        </w:rPr>
      </w:pPr>
    </w:p>
    <w:p w14:paraId="655B17AE" w14:textId="77777777" w:rsidR="0025335C" w:rsidRDefault="0025335C" w:rsidP="0025335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2A8516A" w14:textId="77777777" w:rsidR="0025335C" w:rsidRDefault="0025335C" w:rsidP="0025335C">
      <w:pPr>
        <w:rPr>
          <w:lang w:bidi="uk-UA"/>
        </w:rPr>
      </w:pPr>
    </w:p>
    <w:p w14:paraId="3E483C3B" w14:textId="77777777" w:rsidR="0025335C" w:rsidRDefault="0025335C" w:rsidP="0025335C">
      <w:pPr>
        <w:rPr>
          <w:lang w:bidi="uk-UA"/>
        </w:rPr>
      </w:pPr>
      <w:r>
        <w:rPr>
          <w:rFonts w:hint="eastAsia"/>
          <w:lang w:bidi="uk-UA"/>
        </w:rPr>
        <w:t>ГЛАВА</w:t>
      </w:r>
      <w:r>
        <w:rPr>
          <w:lang w:bidi="uk-UA"/>
        </w:rPr>
        <w:t xml:space="preserve"> 3. </w:t>
      </w:r>
      <w:r>
        <w:rPr>
          <w:rFonts w:hint="eastAsia"/>
          <w:lang w:bidi="uk-UA"/>
        </w:rPr>
        <w:t>ЛИНГВОДИДАКТИЧЕСКАЯ</w:t>
      </w:r>
      <w:r>
        <w:rPr>
          <w:lang w:bidi="uk-UA"/>
        </w:rPr>
        <w:t xml:space="preserve"> </w:t>
      </w:r>
      <w:r>
        <w:rPr>
          <w:rFonts w:hint="eastAsia"/>
          <w:lang w:bidi="uk-UA"/>
        </w:rPr>
        <w:t>СИСТЕМА</w:t>
      </w:r>
      <w:r>
        <w:rPr>
          <w:lang w:bidi="uk-UA"/>
        </w:rPr>
        <w:t xml:space="preserve"> </w:t>
      </w:r>
      <w:r>
        <w:rPr>
          <w:rFonts w:hint="eastAsia"/>
          <w:lang w:bidi="uk-UA"/>
        </w:rPr>
        <w:t>ОБУЧЕНИЯ</w:t>
      </w:r>
      <w:r>
        <w:rPr>
          <w:lang w:bidi="uk-UA"/>
        </w:rPr>
        <w:t xml:space="preserve"> </w:t>
      </w:r>
      <w:r>
        <w:rPr>
          <w:rFonts w:hint="eastAsia"/>
          <w:lang w:bidi="uk-UA"/>
        </w:rPr>
        <w:t>РУССКОЙ</w:t>
      </w:r>
      <w:r>
        <w:rPr>
          <w:lang w:bidi="uk-UA"/>
        </w:rPr>
        <w:t xml:space="preserve"> </w:t>
      </w:r>
      <w:r>
        <w:rPr>
          <w:rFonts w:hint="eastAsia"/>
          <w:lang w:bidi="uk-UA"/>
        </w:rPr>
        <w:t>ФРАЗЕОЛОГИИ</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p>
    <w:p w14:paraId="743B6C7C" w14:textId="77777777" w:rsidR="0025335C" w:rsidRDefault="0025335C" w:rsidP="0025335C">
      <w:pPr>
        <w:rPr>
          <w:lang w:bidi="uk-UA"/>
        </w:rPr>
      </w:pPr>
    </w:p>
    <w:p w14:paraId="26BDD513" w14:textId="77777777" w:rsidR="0025335C" w:rsidRDefault="0025335C" w:rsidP="0025335C">
      <w:pPr>
        <w:rPr>
          <w:lang w:bidi="uk-UA"/>
        </w:rPr>
      </w:pPr>
      <w:r>
        <w:rPr>
          <w:lang w:bidi="uk-UA"/>
        </w:rPr>
        <w:t xml:space="preserve">3.1. </w:t>
      </w:r>
      <w:r>
        <w:rPr>
          <w:rFonts w:hint="eastAsia"/>
          <w:lang w:bidi="uk-UA"/>
        </w:rPr>
        <w:t>Репрезентация</w:t>
      </w:r>
      <w:r>
        <w:rPr>
          <w:lang w:bidi="uk-UA"/>
        </w:rPr>
        <w:t xml:space="preserve"> </w:t>
      </w:r>
      <w:r>
        <w:rPr>
          <w:rFonts w:hint="eastAsia"/>
          <w:lang w:bidi="uk-UA"/>
        </w:rPr>
        <w:t>фразеологических</w:t>
      </w:r>
      <w:r>
        <w:rPr>
          <w:lang w:bidi="uk-UA"/>
        </w:rPr>
        <w:t xml:space="preserve"> </w:t>
      </w:r>
      <w:r>
        <w:rPr>
          <w:rFonts w:hint="eastAsia"/>
          <w:lang w:bidi="uk-UA"/>
        </w:rPr>
        <w:t>единиц</w:t>
      </w:r>
      <w:r>
        <w:rPr>
          <w:lang w:bidi="uk-UA"/>
        </w:rPr>
        <w:t xml:space="preserve"> </w:t>
      </w:r>
      <w:r>
        <w:rPr>
          <w:rFonts w:hint="eastAsia"/>
          <w:lang w:bidi="uk-UA"/>
        </w:rPr>
        <w:t>в</w:t>
      </w:r>
      <w:r>
        <w:rPr>
          <w:lang w:bidi="uk-UA"/>
        </w:rPr>
        <w:t xml:space="preserve"> </w:t>
      </w:r>
      <w:r>
        <w:rPr>
          <w:rFonts w:hint="eastAsia"/>
          <w:lang w:bidi="uk-UA"/>
        </w:rPr>
        <w:t>китайских</w:t>
      </w:r>
      <w:r>
        <w:rPr>
          <w:lang w:bidi="uk-UA"/>
        </w:rPr>
        <w:t xml:space="preserve"> </w:t>
      </w:r>
      <w:r>
        <w:rPr>
          <w:rFonts w:hint="eastAsia"/>
          <w:lang w:bidi="uk-UA"/>
        </w:rPr>
        <w:t>учебниках</w:t>
      </w:r>
      <w:r>
        <w:rPr>
          <w:lang w:bidi="uk-UA"/>
        </w:rPr>
        <w:t xml:space="preserve"> </w:t>
      </w:r>
      <w:r>
        <w:rPr>
          <w:rFonts w:hint="eastAsia"/>
          <w:lang w:bidi="uk-UA"/>
        </w:rPr>
        <w:t>по</w:t>
      </w:r>
      <w:r>
        <w:rPr>
          <w:lang w:bidi="uk-UA"/>
        </w:rPr>
        <w:t xml:space="preserve"> </w:t>
      </w:r>
      <w:r>
        <w:rPr>
          <w:rFonts w:hint="eastAsia"/>
          <w:lang w:bidi="uk-UA"/>
        </w:rPr>
        <w:t>русскому</w:t>
      </w:r>
      <w:r>
        <w:rPr>
          <w:lang w:bidi="uk-UA"/>
        </w:rPr>
        <w:t xml:space="preserve"> </w:t>
      </w:r>
      <w:r>
        <w:rPr>
          <w:rFonts w:hint="eastAsia"/>
          <w:lang w:bidi="uk-UA"/>
        </w:rPr>
        <w:t>языку</w:t>
      </w:r>
    </w:p>
    <w:p w14:paraId="5BA3EF7A" w14:textId="77777777" w:rsidR="0025335C" w:rsidRDefault="0025335C" w:rsidP="0025335C">
      <w:pPr>
        <w:rPr>
          <w:lang w:bidi="uk-UA"/>
        </w:rPr>
      </w:pPr>
    </w:p>
    <w:p w14:paraId="3B26F04A" w14:textId="77777777" w:rsidR="0025335C" w:rsidRDefault="0025335C" w:rsidP="0025335C">
      <w:pPr>
        <w:rPr>
          <w:lang w:bidi="uk-UA"/>
        </w:rPr>
      </w:pPr>
      <w:r>
        <w:rPr>
          <w:lang w:bidi="uk-UA"/>
        </w:rPr>
        <w:t xml:space="preserve">3.2.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фразеологической</w:t>
      </w:r>
      <w:r>
        <w:rPr>
          <w:lang w:bidi="uk-UA"/>
        </w:rPr>
        <w:t xml:space="preserve"> </w:t>
      </w:r>
      <w:r>
        <w:rPr>
          <w:rFonts w:hint="eastAsia"/>
          <w:lang w:bidi="uk-UA"/>
        </w:rPr>
        <w:t>компетенции</w:t>
      </w:r>
      <w:r>
        <w:rPr>
          <w:lang w:bidi="uk-UA"/>
        </w:rPr>
        <w:t xml:space="preserve"> </w:t>
      </w:r>
      <w:r>
        <w:rPr>
          <w:rFonts w:hint="eastAsia"/>
          <w:lang w:bidi="uk-UA"/>
        </w:rPr>
        <w:t>китайских</w:t>
      </w:r>
      <w:r>
        <w:rPr>
          <w:lang w:bidi="uk-UA"/>
        </w:rPr>
        <w:t xml:space="preserve"> </w:t>
      </w:r>
      <w:r>
        <w:rPr>
          <w:rFonts w:hint="eastAsia"/>
          <w:lang w:bidi="uk-UA"/>
        </w:rPr>
        <w:t>студентов</w:t>
      </w:r>
      <w:r>
        <w:rPr>
          <w:lang w:bidi="uk-UA"/>
        </w:rPr>
        <w:t>-</w:t>
      </w:r>
      <w:r>
        <w:rPr>
          <w:rFonts w:hint="eastAsia"/>
          <w:lang w:bidi="uk-UA"/>
        </w:rPr>
        <w:t>филологов</w:t>
      </w:r>
    </w:p>
    <w:p w14:paraId="5FDD1FF9" w14:textId="77777777" w:rsidR="0025335C" w:rsidRDefault="0025335C" w:rsidP="0025335C">
      <w:pPr>
        <w:rPr>
          <w:lang w:bidi="uk-UA"/>
        </w:rPr>
      </w:pPr>
    </w:p>
    <w:p w14:paraId="41206C2C" w14:textId="77777777" w:rsidR="0025335C" w:rsidRDefault="0025335C" w:rsidP="0025335C">
      <w:pPr>
        <w:rPr>
          <w:lang w:bidi="uk-UA"/>
        </w:rPr>
      </w:pPr>
      <w:r>
        <w:rPr>
          <w:lang w:bidi="uk-UA"/>
        </w:rPr>
        <w:t xml:space="preserve">3.2.1. </w:t>
      </w:r>
      <w:r>
        <w:rPr>
          <w:rFonts w:hint="eastAsia"/>
          <w:lang w:bidi="uk-UA"/>
        </w:rPr>
        <w:t>Констатирующий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p>
    <w:p w14:paraId="13E2B039" w14:textId="77777777" w:rsidR="0025335C" w:rsidRDefault="0025335C" w:rsidP="0025335C">
      <w:pPr>
        <w:rPr>
          <w:lang w:bidi="uk-UA"/>
        </w:rPr>
      </w:pPr>
    </w:p>
    <w:p w14:paraId="7A8F452F" w14:textId="77777777" w:rsidR="0025335C" w:rsidRDefault="0025335C" w:rsidP="0025335C">
      <w:pPr>
        <w:rPr>
          <w:lang w:bidi="uk-UA"/>
        </w:rPr>
      </w:pPr>
      <w:r>
        <w:rPr>
          <w:lang w:bidi="uk-UA"/>
        </w:rPr>
        <w:t xml:space="preserve">3.2.2. </w:t>
      </w:r>
      <w:r>
        <w:rPr>
          <w:rFonts w:hint="eastAsia"/>
          <w:lang w:bidi="uk-UA"/>
        </w:rPr>
        <w:t>Формирующий</w:t>
      </w:r>
      <w:r>
        <w:rPr>
          <w:lang w:bidi="uk-UA"/>
        </w:rPr>
        <w:t xml:space="preserve"> </w:t>
      </w:r>
      <w:r>
        <w:rPr>
          <w:rFonts w:hint="eastAsia"/>
          <w:lang w:bidi="uk-UA"/>
        </w:rPr>
        <w:t>этап</w:t>
      </w:r>
      <w:r>
        <w:rPr>
          <w:lang w:bidi="uk-UA"/>
        </w:rPr>
        <w:t xml:space="preserve"> </w:t>
      </w:r>
      <w:r>
        <w:rPr>
          <w:rFonts w:hint="eastAsia"/>
          <w:lang w:bidi="uk-UA"/>
        </w:rPr>
        <w:t>эксперимента</w:t>
      </w:r>
    </w:p>
    <w:p w14:paraId="655E0B0B" w14:textId="77777777" w:rsidR="0025335C" w:rsidRDefault="0025335C" w:rsidP="0025335C">
      <w:pPr>
        <w:rPr>
          <w:lang w:bidi="uk-UA"/>
        </w:rPr>
      </w:pPr>
    </w:p>
    <w:p w14:paraId="63DA7F48" w14:textId="77777777" w:rsidR="0025335C" w:rsidRDefault="0025335C" w:rsidP="0025335C">
      <w:pPr>
        <w:rPr>
          <w:lang w:bidi="uk-UA"/>
        </w:rPr>
      </w:pPr>
      <w:r>
        <w:rPr>
          <w:lang w:bidi="uk-UA"/>
        </w:rPr>
        <w:t xml:space="preserve">3.2.3. </w:t>
      </w:r>
      <w:r>
        <w:rPr>
          <w:rFonts w:hint="eastAsia"/>
          <w:lang w:bidi="uk-UA"/>
        </w:rPr>
        <w:t>Контрольный</w:t>
      </w:r>
      <w:r>
        <w:rPr>
          <w:lang w:bidi="uk-UA"/>
        </w:rPr>
        <w:t xml:space="preserve"> </w:t>
      </w:r>
      <w:r>
        <w:rPr>
          <w:rFonts w:hint="eastAsia"/>
          <w:lang w:bidi="uk-UA"/>
        </w:rPr>
        <w:t>этап</w:t>
      </w:r>
      <w:r>
        <w:rPr>
          <w:lang w:bidi="uk-UA"/>
        </w:rPr>
        <w:t xml:space="preserve"> </w:t>
      </w:r>
      <w:r>
        <w:rPr>
          <w:rFonts w:hint="eastAsia"/>
          <w:lang w:bidi="uk-UA"/>
        </w:rPr>
        <w:t>эксперимента</w:t>
      </w:r>
    </w:p>
    <w:p w14:paraId="5051E8A3" w14:textId="77777777" w:rsidR="0025335C" w:rsidRDefault="0025335C" w:rsidP="0025335C">
      <w:pPr>
        <w:rPr>
          <w:lang w:bidi="uk-UA"/>
        </w:rPr>
      </w:pPr>
    </w:p>
    <w:p w14:paraId="71569C3D" w14:textId="77777777" w:rsidR="0025335C" w:rsidRDefault="0025335C" w:rsidP="0025335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2B4C700" w14:textId="77777777" w:rsidR="0025335C" w:rsidRDefault="0025335C" w:rsidP="0025335C">
      <w:pPr>
        <w:rPr>
          <w:lang w:bidi="uk-UA"/>
        </w:rPr>
      </w:pPr>
    </w:p>
    <w:p w14:paraId="0C4301C7" w14:textId="77777777" w:rsidR="0025335C" w:rsidRDefault="0025335C" w:rsidP="0025335C">
      <w:pPr>
        <w:rPr>
          <w:lang w:bidi="uk-UA"/>
        </w:rPr>
      </w:pPr>
      <w:r>
        <w:rPr>
          <w:rFonts w:hint="eastAsia"/>
          <w:lang w:bidi="uk-UA"/>
        </w:rPr>
        <w:t>ЗАКЛЮЧЕНИЕ</w:t>
      </w:r>
    </w:p>
    <w:p w14:paraId="01A7DA4E" w14:textId="77777777" w:rsidR="0025335C" w:rsidRDefault="0025335C" w:rsidP="0025335C">
      <w:pPr>
        <w:rPr>
          <w:lang w:bidi="uk-UA"/>
        </w:rPr>
      </w:pPr>
    </w:p>
    <w:p w14:paraId="1F6E9FDB" w14:textId="77777777" w:rsidR="0025335C" w:rsidRDefault="0025335C" w:rsidP="0025335C">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71F74CE7" w14:textId="77777777" w:rsidR="0025335C" w:rsidRDefault="0025335C" w:rsidP="0025335C">
      <w:pPr>
        <w:rPr>
          <w:lang w:bidi="uk-UA"/>
        </w:rPr>
      </w:pPr>
    </w:p>
    <w:p w14:paraId="374E360A" w14:textId="77777777" w:rsidR="0025335C" w:rsidRDefault="0025335C" w:rsidP="0025335C">
      <w:pPr>
        <w:rPr>
          <w:lang w:bidi="uk-UA"/>
        </w:rPr>
      </w:pPr>
      <w:r>
        <w:rPr>
          <w:rFonts w:hint="eastAsia"/>
          <w:lang w:bidi="uk-UA"/>
        </w:rPr>
        <w:lastRenderedPageBreak/>
        <w:t>СПИСОК</w:t>
      </w:r>
      <w:r>
        <w:rPr>
          <w:lang w:bidi="uk-UA"/>
        </w:rPr>
        <w:t xml:space="preserve"> </w:t>
      </w:r>
      <w:r>
        <w:rPr>
          <w:rFonts w:hint="eastAsia"/>
          <w:lang w:bidi="uk-UA"/>
        </w:rPr>
        <w:t>ИСПОЛЬЗОВАННЫХ</w:t>
      </w:r>
      <w:r>
        <w:rPr>
          <w:lang w:bidi="uk-UA"/>
        </w:rPr>
        <w:t xml:space="preserve"> </w:t>
      </w:r>
      <w:r>
        <w:rPr>
          <w:rFonts w:hint="eastAsia"/>
          <w:lang w:bidi="uk-UA"/>
        </w:rPr>
        <w:t>СЛОВАРЕЙ</w:t>
      </w:r>
    </w:p>
    <w:p w14:paraId="4E7BE018" w14:textId="77777777" w:rsidR="0025335C" w:rsidRDefault="0025335C" w:rsidP="0025335C">
      <w:pPr>
        <w:rPr>
          <w:lang w:bidi="uk-UA"/>
        </w:rPr>
      </w:pPr>
    </w:p>
    <w:p w14:paraId="5A4FF2F7" w14:textId="0150D6FC" w:rsidR="0025335C" w:rsidRPr="0025335C" w:rsidRDefault="0025335C" w:rsidP="0025335C">
      <w:pPr>
        <w:rPr>
          <w:lang w:bidi="uk-UA"/>
        </w:rPr>
      </w:pPr>
      <w:r>
        <w:rPr>
          <w:rFonts w:hint="eastAsia"/>
          <w:lang w:bidi="uk-UA"/>
        </w:rPr>
        <w:t>ПРИЛОЖЕНИЕ</w:t>
      </w:r>
    </w:p>
    <w:sectPr w:rsidR="0025335C" w:rsidRPr="0025335C" w:rsidSect="002339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4728" w14:textId="77777777" w:rsidR="00233965" w:rsidRDefault="00233965">
      <w:pPr>
        <w:spacing w:after="0" w:line="240" w:lineRule="auto"/>
      </w:pPr>
      <w:r>
        <w:separator/>
      </w:r>
    </w:p>
  </w:endnote>
  <w:endnote w:type="continuationSeparator" w:id="0">
    <w:p w14:paraId="190E920E" w14:textId="77777777" w:rsidR="00233965" w:rsidRDefault="0023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731C" w14:textId="77777777" w:rsidR="00233965" w:rsidRDefault="00233965"/>
    <w:p w14:paraId="7CC7B75C" w14:textId="77777777" w:rsidR="00233965" w:rsidRDefault="00233965"/>
    <w:p w14:paraId="14D23B7C" w14:textId="77777777" w:rsidR="00233965" w:rsidRDefault="00233965"/>
    <w:p w14:paraId="6040CFA6" w14:textId="77777777" w:rsidR="00233965" w:rsidRDefault="00233965"/>
    <w:p w14:paraId="316AF7B6" w14:textId="77777777" w:rsidR="00233965" w:rsidRDefault="00233965"/>
    <w:p w14:paraId="6FADC3E0" w14:textId="77777777" w:rsidR="00233965" w:rsidRDefault="00233965"/>
    <w:p w14:paraId="78406281" w14:textId="77777777" w:rsidR="00233965" w:rsidRDefault="002339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591E16" wp14:editId="2EE3E2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6262" w14:textId="77777777" w:rsidR="00233965" w:rsidRDefault="00233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591E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886262" w14:textId="77777777" w:rsidR="00233965" w:rsidRDefault="00233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FF210" w14:textId="77777777" w:rsidR="00233965" w:rsidRDefault="00233965"/>
    <w:p w14:paraId="53C62BC0" w14:textId="77777777" w:rsidR="00233965" w:rsidRDefault="00233965"/>
    <w:p w14:paraId="748939B7" w14:textId="77777777" w:rsidR="00233965" w:rsidRDefault="002339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6E5AB2" wp14:editId="5F9A68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BB07" w14:textId="77777777" w:rsidR="00233965" w:rsidRDefault="00233965"/>
                          <w:p w14:paraId="285DE186" w14:textId="77777777" w:rsidR="00233965" w:rsidRDefault="00233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E5A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D2BB07" w14:textId="77777777" w:rsidR="00233965" w:rsidRDefault="00233965"/>
                    <w:p w14:paraId="285DE186" w14:textId="77777777" w:rsidR="00233965" w:rsidRDefault="00233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820EF" w14:textId="77777777" w:rsidR="00233965" w:rsidRDefault="00233965"/>
    <w:p w14:paraId="4E94499D" w14:textId="77777777" w:rsidR="00233965" w:rsidRDefault="00233965">
      <w:pPr>
        <w:rPr>
          <w:sz w:val="2"/>
          <w:szCs w:val="2"/>
        </w:rPr>
      </w:pPr>
    </w:p>
    <w:p w14:paraId="29D8EF3E" w14:textId="77777777" w:rsidR="00233965" w:rsidRDefault="00233965"/>
    <w:p w14:paraId="025EE3E3" w14:textId="77777777" w:rsidR="00233965" w:rsidRDefault="00233965">
      <w:pPr>
        <w:spacing w:after="0" w:line="240" w:lineRule="auto"/>
      </w:pPr>
    </w:p>
  </w:footnote>
  <w:footnote w:type="continuationSeparator" w:id="0">
    <w:p w14:paraId="22DC8629" w14:textId="77777777" w:rsidR="00233965" w:rsidRDefault="0023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65"/>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3</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cp:revision>
  <cp:lastPrinted>2009-02-06T05:36:00Z</cp:lastPrinted>
  <dcterms:created xsi:type="dcterms:W3CDTF">2024-01-07T13:43:00Z</dcterms:created>
  <dcterms:modified xsi:type="dcterms:W3CDTF">2024-01-17T15:01:00Z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