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3BC0" w14:textId="7EB04A28" w:rsidR="00B21725" w:rsidRDefault="00252C9C" w:rsidP="00252C9C">
      <w:pPr>
        <w:rPr>
          <w:rFonts w:ascii="Times New Roman" w:eastAsia="Arial Unicode MS" w:hAnsi="Times New Roman" w:cs="Times New Roman"/>
          <w:b/>
          <w:bCs/>
          <w:color w:val="000000"/>
          <w:kern w:val="0"/>
          <w:sz w:val="28"/>
          <w:szCs w:val="28"/>
          <w:lang w:eastAsia="ru-RU" w:bidi="uk-UA"/>
        </w:rPr>
      </w:pPr>
      <w:r w:rsidRPr="00252C9C">
        <w:rPr>
          <w:rFonts w:ascii="Times New Roman" w:eastAsia="Arial Unicode MS" w:hAnsi="Times New Roman" w:cs="Times New Roman" w:hint="eastAsia"/>
          <w:b/>
          <w:bCs/>
          <w:color w:val="000000"/>
          <w:kern w:val="0"/>
          <w:sz w:val="28"/>
          <w:szCs w:val="28"/>
          <w:lang w:eastAsia="ru-RU" w:bidi="uk-UA"/>
        </w:rPr>
        <w:t>Печенкин</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Денис</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Управление</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технологическим</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процессом</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получения</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серы</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методом</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Клауса</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на</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основе</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оценки</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рисков</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развития</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аварийных</w:t>
      </w:r>
      <w:r w:rsidRPr="00252C9C">
        <w:rPr>
          <w:rFonts w:ascii="Times New Roman" w:eastAsia="Arial Unicode MS" w:hAnsi="Times New Roman" w:cs="Times New Roman"/>
          <w:b/>
          <w:bCs/>
          <w:color w:val="000000"/>
          <w:kern w:val="0"/>
          <w:sz w:val="28"/>
          <w:szCs w:val="28"/>
          <w:lang w:eastAsia="ru-RU" w:bidi="uk-UA"/>
        </w:rPr>
        <w:t xml:space="preserve"> </w:t>
      </w:r>
      <w:r w:rsidRPr="00252C9C">
        <w:rPr>
          <w:rFonts w:ascii="Times New Roman" w:eastAsia="Arial Unicode MS" w:hAnsi="Times New Roman" w:cs="Times New Roman" w:hint="eastAsia"/>
          <w:b/>
          <w:bCs/>
          <w:color w:val="000000"/>
          <w:kern w:val="0"/>
          <w:sz w:val="28"/>
          <w:szCs w:val="28"/>
          <w:lang w:eastAsia="ru-RU" w:bidi="uk-UA"/>
        </w:rPr>
        <w:t>ситуаций</w:t>
      </w:r>
    </w:p>
    <w:p w14:paraId="5048DB63" w14:textId="77777777" w:rsidR="00252C9C" w:rsidRDefault="00252C9C" w:rsidP="00252C9C">
      <w:r>
        <w:rPr>
          <w:rFonts w:hint="eastAsia"/>
        </w:rPr>
        <w:t>ОГЛАВЛЕНИЕ</w:t>
      </w:r>
      <w:r>
        <w:t xml:space="preserve"> </w:t>
      </w:r>
      <w:r>
        <w:rPr>
          <w:rFonts w:hint="eastAsia"/>
        </w:rPr>
        <w:t>ДИССЕРТАЦИИ</w:t>
      </w:r>
    </w:p>
    <w:p w14:paraId="161555BC" w14:textId="77777777" w:rsidR="00252C9C" w:rsidRDefault="00252C9C" w:rsidP="00252C9C">
      <w:r>
        <w:rPr>
          <w:rFonts w:hint="eastAsia"/>
        </w:rPr>
        <w:t>кандидат</w:t>
      </w:r>
      <w:r>
        <w:t xml:space="preserve"> </w:t>
      </w:r>
      <w:r>
        <w:rPr>
          <w:rFonts w:hint="eastAsia"/>
        </w:rPr>
        <w:t>наук</w:t>
      </w:r>
      <w:r>
        <w:t xml:space="preserve"> </w:t>
      </w:r>
      <w:r>
        <w:rPr>
          <w:rFonts w:hint="eastAsia"/>
        </w:rPr>
        <w:t>Печенкин</w:t>
      </w:r>
      <w:r>
        <w:t xml:space="preserve"> </w:t>
      </w:r>
      <w:r>
        <w:rPr>
          <w:rFonts w:hint="eastAsia"/>
        </w:rPr>
        <w:t>Денис</w:t>
      </w:r>
      <w:r>
        <w:t xml:space="preserve"> </w:t>
      </w:r>
      <w:r>
        <w:rPr>
          <w:rFonts w:hint="eastAsia"/>
        </w:rPr>
        <w:t>Владимирович</w:t>
      </w:r>
    </w:p>
    <w:p w14:paraId="4B86DA66" w14:textId="77777777" w:rsidR="00252C9C" w:rsidRDefault="00252C9C" w:rsidP="00252C9C">
      <w:r>
        <w:rPr>
          <w:rFonts w:hint="eastAsia"/>
        </w:rPr>
        <w:t>ВВЕДЕНИЕ</w:t>
      </w:r>
    </w:p>
    <w:p w14:paraId="0F755160" w14:textId="77777777" w:rsidR="00252C9C" w:rsidRDefault="00252C9C" w:rsidP="00252C9C"/>
    <w:p w14:paraId="22BF8CF2" w14:textId="77777777" w:rsidR="00252C9C" w:rsidRDefault="00252C9C" w:rsidP="00252C9C">
      <w:r>
        <w:rPr>
          <w:rFonts w:hint="eastAsia"/>
        </w:rPr>
        <w:t>ГЛАВА</w:t>
      </w:r>
      <w:r>
        <w:t xml:space="preserve"> 1. </w:t>
      </w:r>
      <w:r>
        <w:rPr>
          <w:rFonts w:hint="eastAsia"/>
        </w:rPr>
        <w:t>АНАЛИЗ</w:t>
      </w:r>
      <w:r>
        <w:t xml:space="preserve"> </w:t>
      </w:r>
      <w:r>
        <w:rPr>
          <w:rFonts w:hint="eastAsia"/>
        </w:rPr>
        <w:t>УСТАНОВКИ</w:t>
      </w:r>
      <w:r>
        <w:t xml:space="preserve"> </w:t>
      </w:r>
      <w:r>
        <w:rPr>
          <w:rFonts w:hint="eastAsia"/>
        </w:rPr>
        <w:t>ПОЛУЧЕНИЯ</w:t>
      </w:r>
      <w:r>
        <w:t xml:space="preserve"> </w:t>
      </w:r>
      <w:r>
        <w:rPr>
          <w:rFonts w:hint="eastAsia"/>
        </w:rPr>
        <w:t>ЭЛЕМЕНТАРНОЙ</w:t>
      </w:r>
      <w:r>
        <w:t xml:space="preserve"> </w:t>
      </w:r>
      <w:r>
        <w:rPr>
          <w:rFonts w:hint="eastAsia"/>
        </w:rPr>
        <w:t>СЕРЫ</w:t>
      </w:r>
      <w:r>
        <w:t xml:space="preserve"> </w:t>
      </w:r>
      <w:r>
        <w:rPr>
          <w:rFonts w:hint="eastAsia"/>
        </w:rPr>
        <w:t>МЕТОДОМ</w:t>
      </w:r>
      <w:r>
        <w:t xml:space="preserve"> </w:t>
      </w:r>
      <w:r>
        <w:rPr>
          <w:rFonts w:hint="eastAsia"/>
        </w:rPr>
        <w:t>КЛАУСА</w:t>
      </w:r>
      <w:r>
        <w:t xml:space="preserve"> </w:t>
      </w:r>
      <w:r>
        <w:rPr>
          <w:rFonts w:hint="eastAsia"/>
        </w:rPr>
        <w:t>КАК</w:t>
      </w:r>
      <w:r>
        <w:t xml:space="preserve"> </w:t>
      </w:r>
      <w:r>
        <w:rPr>
          <w:rFonts w:hint="eastAsia"/>
        </w:rPr>
        <w:t>ОБЪЕКТА</w:t>
      </w:r>
      <w:r>
        <w:t xml:space="preserve"> </w:t>
      </w:r>
      <w:r>
        <w:rPr>
          <w:rFonts w:hint="eastAsia"/>
        </w:rPr>
        <w:t>УПРАВЛЕНИЯ</w:t>
      </w:r>
    </w:p>
    <w:p w14:paraId="298ED4D1" w14:textId="77777777" w:rsidR="00252C9C" w:rsidRDefault="00252C9C" w:rsidP="00252C9C"/>
    <w:p w14:paraId="6787128A" w14:textId="77777777" w:rsidR="00252C9C" w:rsidRDefault="00252C9C" w:rsidP="00252C9C">
      <w:r>
        <w:t xml:space="preserve">1.1. </w:t>
      </w:r>
      <w:r>
        <w:rPr>
          <w:rFonts w:hint="eastAsia"/>
        </w:rPr>
        <w:t>Описание</w:t>
      </w:r>
      <w:r>
        <w:t xml:space="preserve"> </w:t>
      </w:r>
      <w:r>
        <w:rPr>
          <w:rFonts w:hint="eastAsia"/>
        </w:rPr>
        <w:t>протекающих</w:t>
      </w:r>
      <w:r>
        <w:t xml:space="preserve"> </w:t>
      </w:r>
      <w:r>
        <w:rPr>
          <w:rFonts w:hint="eastAsia"/>
        </w:rPr>
        <w:t>в</w:t>
      </w:r>
      <w:r>
        <w:t xml:space="preserve"> </w:t>
      </w:r>
      <w:r>
        <w:rPr>
          <w:rFonts w:hint="eastAsia"/>
        </w:rPr>
        <w:t>системе</w:t>
      </w:r>
      <w:r>
        <w:t xml:space="preserve"> </w:t>
      </w:r>
      <w:r>
        <w:rPr>
          <w:rFonts w:hint="eastAsia"/>
        </w:rPr>
        <w:t>процессов</w:t>
      </w:r>
      <w:r>
        <w:t xml:space="preserve"> </w:t>
      </w:r>
      <w:r>
        <w:rPr>
          <w:rFonts w:hint="eastAsia"/>
        </w:rPr>
        <w:t>и</w:t>
      </w:r>
      <w:r>
        <w:t xml:space="preserve"> </w:t>
      </w:r>
      <w:r>
        <w:rPr>
          <w:rFonts w:hint="eastAsia"/>
        </w:rPr>
        <w:t>схемы</w:t>
      </w:r>
      <w:r>
        <w:t xml:space="preserve"> </w:t>
      </w:r>
      <w:r>
        <w:rPr>
          <w:rFonts w:hint="eastAsia"/>
        </w:rPr>
        <w:t>функционирования</w:t>
      </w:r>
      <w:r>
        <w:t xml:space="preserve"> </w:t>
      </w:r>
      <w:r>
        <w:rPr>
          <w:rFonts w:hint="eastAsia"/>
        </w:rPr>
        <w:t>установки</w:t>
      </w:r>
    </w:p>
    <w:p w14:paraId="43DF3650" w14:textId="77777777" w:rsidR="00252C9C" w:rsidRDefault="00252C9C" w:rsidP="00252C9C"/>
    <w:p w14:paraId="65337067" w14:textId="77777777" w:rsidR="00252C9C" w:rsidRDefault="00252C9C" w:rsidP="00252C9C">
      <w:r>
        <w:t xml:space="preserve">1.2. </w:t>
      </w:r>
      <w:r>
        <w:rPr>
          <w:rFonts w:hint="eastAsia"/>
        </w:rPr>
        <w:t>Анализ</w:t>
      </w:r>
      <w:r>
        <w:t xml:space="preserve"> </w:t>
      </w:r>
      <w:r>
        <w:rPr>
          <w:rFonts w:hint="eastAsia"/>
        </w:rPr>
        <w:t>установки</w:t>
      </w:r>
      <w:r>
        <w:t xml:space="preserve"> </w:t>
      </w:r>
      <w:r>
        <w:rPr>
          <w:rFonts w:hint="eastAsia"/>
        </w:rPr>
        <w:t>получения</w:t>
      </w:r>
      <w:r>
        <w:t xml:space="preserve"> </w:t>
      </w:r>
      <w:r>
        <w:rPr>
          <w:rFonts w:hint="eastAsia"/>
        </w:rPr>
        <w:t>элементарной</w:t>
      </w:r>
      <w:r>
        <w:t xml:space="preserve"> </w:t>
      </w:r>
      <w:r>
        <w:rPr>
          <w:rFonts w:hint="eastAsia"/>
        </w:rPr>
        <w:t>серы</w:t>
      </w:r>
      <w:r>
        <w:t xml:space="preserve"> </w:t>
      </w:r>
      <w:r>
        <w:rPr>
          <w:rFonts w:hint="eastAsia"/>
        </w:rPr>
        <w:t>как</w:t>
      </w:r>
      <w:r>
        <w:t xml:space="preserve"> </w:t>
      </w:r>
      <w:r>
        <w:rPr>
          <w:rFonts w:hint="eastAsia"/>
        </w:rPr>
        <w:t>объекта</w:t>
      </w:r>
      <w:r>
        <w:t xml:space="preserve"> </w:t>
      </w:r>
      <w:r>
        <w:rPr>
          <w:rFonts w:hint="eastAsia"/>
        </w:rPr>
        <w:t>управления</w:t>
      </w:r>
    </w:p>
    <w:p w14:paraId="016C1B5A" w14:textId="77777777" w:rsidR="00252C9C" w:rsidRDefault="00252C9C" w:rsidP="00252C9C"/>
    <w:p w14:paraId="2B620FCF" w14:textId="77777777" w:rsidR="00252C9C" w:rsidRDefault="00252C9C" w:rsidP="00252C9C">
      <w:r>
        <w:t xml:space="preserve">1.3. </w:t>
      </w:r>
      <w:r>
        <w:rPr>
          <w:rFonts w:hint="eastAsia"/>
        </w:rPr>
        <w:t>Обзор</w:t>
      </w:r>
      <w:r>
        <w:t xml:space="preserve"> </w:t>
      </w:r>
      <w:r>
        <w:rPr>
          <w:rFonts w:hint="eastAsia"/>
        </w:rPr>
        <w:t>существующих</w:t>
      </w:r>
      <w:r>
        <w:t xml:space="preserve"> </w:t>
      </w:r>
      <w:r>
        <w:rPr>
          <w:rFonts w:hint="eastAsia"/>
        </w:rPr>
        <w:t>решений</w:t>
      </w:r>
      <w:r>
        <w:t xml:space="preserve"> </w:t>
      </w:r>
      <w:r>
        <w:rPr>
          <w:rFonts w:hint="eastAsia"/>
        </w:rPr>
        <w:t>по</w:t>
      </w:r>
      <w:r>
        <w:t xml:space="preserve"> </w:t>
      </w:r>
      <w:r>
        <w:rPr>
          <w:rFonts w:hint="eastAsia"/>
        </w:rPr>
        <w:t>управлению</w:t>
      </w:r>
      <w:r>
        <w:t xml:space="preserve"> </w:t>
      </w:r>
      <w:r>
        <w:rPr>
          <w:rFonts w:hint="eastAsia"/>
        </w:rPr>
        <w:t>технологическим</w:t>
      </w:r>
      <w:r>
        <w:t xml:space="preserve"> </w:t>
      </w:r>
      <w:r>
        <w:rPr>
          <w:rFonts w:hint="eastAsia"/>
        </w:rPr>
        <w:t>процессом</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рисков</w:t>
      </w:r>
      <w:r>
        <w:t xml:space="preserve"> </w:t>
      </w:r>
      <w:r>
        <w:rPr>
          <w:rFonts w:hint="eastAsia"/>
        </w:rPr>
        <w:t>на</w:t>
      </w:r>
      <w:r>
        <w:t xml:space="preserve"> </w:t>
      </w:r>
      <w:r>
        <w:rPr>
          <w:rFonts w:hint="eastAsia"/>
        </w:rPr>
        <w:t>производстве</w:t>
      </w:r>
    </w:p>
    <w:p w14:paraId="6C052FF2" w14:textId="77777777" w:rsidR="00252C9C" w:rsidRDefault="00252C9C" w:rsidP="00252C9C"/>
    <w:p w14:paraId="1E0D41A7" w14:textId="77777777" w:rsidR="00252C9C" w:rsidRDefault="00252C9C" w:rsidP="00252C9C">
      <w:r>
        <w:t xml:space="preserve">1.3.1. </w:t>
      </w:r>
      <w:r>
        <w:rPr>
          <w:rFonts w:hint="eastAsia"/>
        </w:rPr>
        <w:t>Классификация</w:t>
      </w:r>
      <w:r>
        <w:t xml:space="preserve"> </w:t>
      </w:r>
      <w:r>
        <w:rPr>
          <w:rFonts w:hint="eastAsia"/>
        </w:rPr>
        <w:t>рисков</w:t>
      </w:r>
    </w:p>
    <w:p w14:paraId="7D9C60BB" w14:textId="77777777" w:rsidR="00252C9C" w:rsidRDefault="00252C9C" w:rsidP="00252C9C"/>
    <w:p w14:paraId="7337E78F" w14:textId="77777777" w:rsidR="00252C9C" w:rsidRDefault="00252C9C" w:rsidP="00252C9C">
      <w:r>
        <w:t xml:space="preserve">1.3.2. </w:t>
      </w:r>
      <w:r>
        <w:rPr>
          <w:rFonts w:hint="eastAsia"/>
        </w:rPr>
        <w:t>Методы</w:t>
      </w:r>
      <w:r>
        <w:t xml:space="preserve"> </w:t>
      </w:r>
      <w:r>
        <w:rPr>
          <w:rFonts w:hint="eastAsia"/>
        </w:rPr>
        <w:t>идентификации</w:t>
      </w:r>
      <w:r>
        <w:t xml:space="preserve"> </w:t>
      </w:r>
      <w:r>
        <w:rPr>
          <w:rFonts w:hint="eastAsia"/>
        </w:rPr>
        <w:t>риска</w:t>
      </w:r>
      <w:r>
        <w:t xml:space="preserve"> </w:t>
      </w:r>
      <w:r>
        <w:rPr>
          <w:rFonts w:hint="eastAsia"/>
        </w:rPr>
        <w:t>аварийных</w:t>
      </w:r>
      <w:r>
        <w:t xml:space="preserve"> </w:t>
      </w:r>
      <w:r>
        <w:rPr>
          <w:rFonts w:hint="eastAsia"/>
        </w:rPr>
        <w:t>ситуаций</w:t>
      </w:r>
    </w:p>
    <w:p w14:paraId="42BB3C14" w14:textId="77777777" w:rsidR="00252C9C" w:rsidRDefault="00252C9C" w:rsidP="00252C9C"/>
    <w:p w14:paraId="23FCB118" w14:textId="77777777" w:rsidR="00252C9C" w:rsidRDefault="00252C9C" w:rsidP="00252C9C">
      <w:r>
        <w:t xml:space="preserve">1.3.3. </w:t>
      </w:r>
      <w:r>
        <w:rPr>
          <w:rFonts w:hint="eastAsia"/>
        </w:rPr>
        <w:t>Анализ</w:t>
      </w:r>
      <w:r>
        <w:t xml:space="preserve"> </w:t>
      </w:r>
      <w:r>
        <w:rPr>
          <w:rFonts w:hint="eastAsia"/>
        </w:rPr>
        <w:t>методов</w:t>
      </w:r>
      <w:r>
        <w:t xml:space="preserve"> </w:t>
      </w:r>
      <w:r>
        <w:rPr>
          <w:rFonts w:hint="eastAsia"/>
        </w:rPr>
        <w:t>оценки</w:t>
      </w:r>
      <w:r>
        <w:t xml:space="preserve"> </w:t>
      </w:r>
      <w:r>
        <w:rPr>
          <w:rFonts w:hint="eastAsia"/>
        </w:rPr>
        <w:t>рисков</w:t>
      </w:r>
      <w:r>
        <w:t xml:space="preserve"> </w:t>
      </w:r>
      <w:r>
        <w:rPr>
          <w:rFonts w:hint="eastAsia"/>
        </w:rPr>
        <w:t>развития</w:t>
      </w:r>
      <w:r>
        <w:t xml:space="preserve"> </w:t>
      </w:r>
      <w:r>
        <w:rPr>
          <w:rFonts w:hint="eastAsia"/>
        </w:rPr>
        <w:t>аварийной</w:t>
      </w:r>
      <w:r>
        <w:t xml:space="preserve"> </w:t>
      </w:r>
      <w:r>
        <w:rPr>
          <w:rFonts w:hint="eastAsia"/>
        </w:rPr>
        <w:t>ситуации</w:t>
      </w:r>
    </w:p>
    <w:p w14:paraId="3022B9CA" w14:textId="77777777" w:rsidR="00252C9C" w:rsidRDefault="00252C9C" w:rsidP="00252C9C"/>
    <w:p w14:paraId="3F3E4C94" w14:textId="77777777" w:rsidR="00252C9C" w:rsidRDefault="00252C9C" w:rsidP="00252C9C">
      <w:r>
        <w:t xml:space="preserve">1.4. </w:t>
      </w:r>
      <w:r>
        <w:rPr>
          <w:rFonts w:hint="eastAsia"/>
        </w:rPr>
        <w:t>Постановка</w:t>
      </w:r>
      <w:r>
        <w:t xml:space="preserve"> </w:t>
      </w:r>
      <w:r>
        <w:rPr>
          <w:rFonts w:hint="eastAsia"/>
        </w:rPr>
        <w:t>задачи</w:t>
      </w:r>
      <w:r>
        <w:t xml:space="preserve"> </w:t>
      </w:r>
      <w:r>
        <w:rPr>
          <w:rFonts w:hint="eastAsia"/>
        </w:rPr>
        <w:t>исследования</w:t>
      </w:r>
    </w:p>
    <w:p w14:paraId="540CAD92" w14:textId="77777777" w:rsidR="00252C9C" w:rsidRDefault="00252C9C" w:rsidP="00252C9C"/>
    <w:p w14:paraId="056B91C9" w14:textId="77777777" w:rsidR="00252C9C" w:rsidRDefault="00252C9C" w:rsidP="00252C9C">
      <w:r>
        <w:t xml:space="preserve">1.5.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0AC47409" w14:textId="77777777" w:rsidR="00252C9C" w:rsidRDefault="00252C9C" w:rsidP="00252C9C"/>
    <w:p w14:paraId="2DA43099" w14:textId="77777777" w:rsidR="00252C9C" w:rsidRDefault="00252C9C" w:rsidP="00252C9C">
      <w:r>
        <w:rPr>
          <w:rFonts w:hint="eastAsia"/>
        </w:rPr>
        <w:t>ГЛАВА</w:t>
      </w:r>
      <w:r>
        <w:t xml:space="preserve"> 2.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ОЦЕНКИ</w:t>
      </w:r>
      <w:r>
        <w:lastRenderedPageBreak/>
        <w:t xml:space="preserve"> </w:t>
      </w:r>
      <w:r>
        <w:rPr>
          <w:rFonts w:hint="eastAsia"/>
        </w:rPr>
        <w:t>РИСКОВ</w:t>
      </w:r>
      <w:r>
        <w:t xml:space="preserve"> </w:t>
      </w:r>
      <w:r>
        <w:rPr>
          <w:rFonts w:hint="eastAsia"/>
        </w:rPr>
        <w:t>ДЛЯ</w:t>
      </w:r>
      <w:r>
        <w:t xml:space="preserve"> </w:t>
      </w:r>
      <w:r>
        <w:rPr>
          <w:rFonts w:hint="eastAsia"/>
        </w:rPr>
        <w:t>ПРОЦЕССА</w:t>
      </w:r>
      <w:r>
        <w:t xml:space="preserve"> </w:t>
      </w:r>
      <w:r>
        <w:rPr>
          <w:rFonts w:hint="eastAsia"/>
        </w:rPr>
        <w:t>ПОЛУЧЕНИЯ</w:t>
      </w:r>
      <w:r>
        <w:t xml:space="preserve"> </w:t>
      </w:r>
      <w:r>
        <w:rPr>
          <w:rFonts w:hint="eastAsia"/>
        </w:rPr>
        <w:t>СЕРЫ</w:t>
      </w:r>
      <w:r>
        <w:t xml:space="preserve"> </w:t>
      </w:r>
      <w:r>
        <w:rPr>
          <w:rFonts w:hint="eastAsia"/>
        </w:rPr>
        <w:t>МЕТОДОМ</w:t>
      </w:r>
      <w:r>
        <w:t xml:space="preserve"> </w:t>
      </w:r>
      <w:r>
        <w:rPr>
          <w:rFonts w:hint="eastAsia"/>
        </w:rPr>
        <w:t>КЛАУСА</w:t>
      </w:r>
    </w:p>
    <w:p w14:paraId="0EE92152" w14:textId="77777777" w:rsidR="00252C9C" w:rsidRDefault="00252C9C" w:rsidP="00252C9C"/>
    <w:p w14:paraId="20B0020F" w14:textId="77777777" w:rsidR="00252C9C" w:rsidRDefault="00252C9C" w:rsidP="00252C9C">
      <w:r>
        <w:t xml:space="preserve">2.1. </w:t>
      </w:r>
      <w:r>
        <w:rPr>
          <w:rFonts w:hint="eastAsia"/>
        </w:rPr>
        <w:t>Структура</w:t>
      </w:r>
      <w:r>
        <w:t xml:space="preserve"> </w:t>
      </w:r>
      <w:r>
        <w:rPr>
          <w:rFonts w:hint="eastAsia"/>
        </w:rPr>
        <w:t>математической</w:t>
      </w:r>
      <w:r>
        <w:t xml:space="preserve"> </w:t>
      </w:r>
      <w:r>
        <w:rPr>
          <w:rFonts w:hint="eastAsia"/>
        </w:rPr>
        <w:t>модели</w:t>
      </w:r>
      <w:r>
        <w:t xml:space="preserve">. </w:t>
      </w:r>
      <w:r>
        <w:rPr>
          <w:rFonts w:hint="eastAsia"/>
        </w:rPr>
        <w:t>Принятые</w:t>
      </w:r>
      <w:r>
        <w:t xml:space="preserve"> </w:t>
      </w:r>
      <w:r>
        <w:rPr>
          <w:rFonts w:hint="eastAsia"/>
        </w:rPr>
        <w:t>допущения</w:t>
      </w:r>
    </w:p>
    <w:p w14:paraId="1B4BC6ED" w14:textId="77777777" w:rsidR="00252C9C" w:rsidRDefault="00252C9C" w:rsidP="00252C9C"/>
    <w:p w14:paraId="451B44E5" w14:textId="77777777" w:rsidR="00252C9C" w:rsidRDefault="00252C9C" w:rsidP="00252C9C">
      <w:r>
        <w:t xml:space="preserve">2.2.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аварии</w:t>
      </w:r>
      <w:r>
        <w:t xml:space="preserve"> </w:t>
      </w:r>
      <w:r>
        <w:rPr>
          <w:rFonts w:hint="eastAsia"/>
        </w:rPr>
        <w:t>на</w:t>
      </w:r>
      <w:r>
        <w:t xml:space="preserve"> </w:t>
      </w:r>
      <w:r>
        <w:rPr>
          <w:rFonts w:hint="eastAsia"/>
        </w:rPr>
        <w:t>технологической</w:t>
      </w:r>
      <w:r>
        <w:t xml:space="preserve"> </w:t>
      </w:r>
      <w:r>
        <w:rPr>
          <w:rFonts w:hint="eastAsia"/>
        </w:rPr>
        <w:t>установке</w:t>
      </w:r>
      <w:r>
        <w:t xml:space="preserve"> </w:t>
      </w:r>
      <w:r>
        <w:rPr>
          <w:rFonts w:hint="eastAsia"/>
        </w:rPr>
        <w:t>получения</w:t>
      </w:r>
      <w:r>
        <w:t xml:space="preserve"> </w:t>
      </w:r>
      <w:r>
        <w:rPr>
          <w:rFonts w:hint="eastAsia"/>
        </w:rPr>
        <w:t>серы</w:t>
      </w:r>
      <w:r>
        <w:t xml:space="preserve"> </w:t>
      </w:r>
      <w:r>
        <w:rPr>
          <w:rFonts w:hint="eastAsia"/>
        </w:rPr>
        <w:t>методом</w:t>
      </w:r>
      <w:r>
        <w:t xml:space="preserve"> </w:t>
      </w:r>
      <w:r>
        <w:rPr>
          <w:rFonts w:hint="eastAsia"/>
        </w:rPr>
        <w:t>Клауса</w:t>
      </w:r>
    </w:p>
    <w:p w14:paraId="422ED404" w14:textId="77777777" w:rsidR="00252C9C" w:rsidRDefault="00252C9C" w:rsidP="00252C9C"/>
    <w:p w14:paraId="19887A97" w14:textId="77777777" w:rsidR="00252C9C" w:rsidRDefault="00252C9C" w:rsidP="00252C9C">
      <w:r>
        <w:t xml:space="preserve">2.2.1. </w:t>
      </w:r>
      <w:r>
        <w:rPr>
          <w:rFonts w:hint="eastAsia"/>
        </w:rPr>
        <w:t>Технологические</w:t>
      </w:r>
      <w:r>
        <w:t xml:space="preserve"> </w:t>
      </w:r>
      <w:r>
        <w:rPr>
          <w:rFonts w:hint="eastAsia"/>
        </w:rPr>
        <w:t>факторы</w:t>
      </w:r>
    </w:p>
    <w:p w14:paraId="23D3C43B" w14:textId="77777777" w:rsidR="00252C9C" w:rsidRDefault="00252C9C" w:rsidP="00252C9C"/>
    <w:p w14:paraId="0E1BC8F4" w14:textId="77777777" w:rsidR="00252C9C" w:rsidRDefault="00252C9C" w:rsidP="00252C9C">
      <w:r>
        <w:t xml:space="preserve">2.2.2. </w:t>
      </w:r>
      <w:r>
        <w:rPr>
          <w:rFonts w:hint="eastAsia"/>
        </w:rPr>
        <w:t>Параметрические</w:t>
      </w:r>
      <w:r>
        <w:t xml:space="preserve"> </w:t>
      </w:r>
      <w:r>
        <w:rPr>
          <w:rFonts w:hint="eastAsia"/>
        </w:rPr>
        <w:t>факторы</w:t>
      </w:r>
    </w:p>
    <w:p w14:paraId="5AF8F0FC" w14:textId="77777777" w:rsidR="00252C9C" w:rsidRDefault="00252C9C" w:rsidP="00252C9C"/>
    <w:p w14:paraId="1B41E42B" w14:textId="77777777" w:rsidR="00252C9C" w:rsidRDefault="00252C9C" w:rsidP="00252C9C">
      <w:r>
        <w:t xml:space="preserve">2.2.3. </w:t>
      </w:r>
      <w:r>
        <w:rPr>
          <w:rFonts w:hint="eastAsia"/>
        </w:rPr>
        <w:t>Технические</w:t>
      </w:r>
      <w:r>
        <w:t xml:space="preserve"> </w:t>
      </w:r>
      <w:r>
        <w:rPr>
          <w:rFonts w:hint="eastAsia"/>
        </w:rPr>
        <w:t>факторы</w:t>
      </w:r>
    </w:p>
    <w:p w14:paraId="49DAF952" w14:textId="77777777" w:rsidR="00252C9C" w:rsidRDefault="00252C9C" w:rsidP="00252C9C"/>
    <w:p w14:paraId="709BA55D" w14:textId="77777777" w:rsidR="00252C9C" w:rsidRDefault="00252C9C" w:rsidP="00252C9C">
      <w:r>
        <w:t xml:space="preserve">2.2.4. </w:t>
      </w:r>
      <w:r>
        <w:rPr>
          <w:rFonts w:hint="eastAsia"/>
        </w:rPr>
        <w:t>Аппаратурные</w:t>
      </w:r>
      <w:r>
        <w:t xml:space="preserve"> </w:t>
      </w:r>
      <w:r>
        <w:rPr>
          <w:rFonts w:hint="eastAsia"/>
        </w:rPr>
        <w:t>факторы</w:t>
      </w:r>
    </w:p>
    <w:p w14:paraId="1E23D42D" w14:textId="77777777" w:rsidR="00252C9C" w:rsidRDefault="00252C9C" w:rsidP="00252C9C"/>
    <w:p w14:paraId="5F8F91B2" w14:textId="77777777" w:rsidR="00252C9C" w:rsidRDefault="00252C9C" w:rsidP="00252C9C">
      <w:r>
        <w:t xml:space="preserve">2.2.5. </w:t>
      </w:r>
      <w:r>
        <w:rPr>
          <w:rFonts w:hint="eastAsia"/>
        </w:rPr>
        <w:t>Субъективные</w:t>
      </w:r>
      <w:r>
        <w:t xml:space="preserve"> </w:t>
      </w:r>
      <w:r>
        <w:rPr>
          <w:rFonts w:hint="eastAsia"/>
        </w:rPr>
        <w:t>факторы</w:t>
      </w:r>
    </w:p>
    <w:p w14:paraId="21D54138" w14:textId="77777777" w:rsidR="00252C9C" w:rsidRDefault="00252C9C" w:rsidP="00252C9C"/>
    <w:p w14:paraId="0D33B5DF" w14:textId="77777777" w:rsidR="00252C9C" w:rsidRDefault="00252C9C" w:rsidP="00252C9C">
      <w:r>
        <w:t xml:space="preserve">2.3.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оценки</w:t>
      </w:r>
      <w:r>
        <w:t xml:space="preserve"> </w:t>
      </w:r>
      <w:r>
        <w:rPr>
          <w:rFonts w:hint="eastAsia"/>
        </w:rPr>
        <w:t>риска</w:t>
      </w:r>
      <w:r>
        <w:t xml:space="preserve"> </w:t>
      </w:r>
      <w:r>
        <w:rPr>
          <w:rFonts w:hint="eastAsia"/>
        </w:rPr>
        <w:t>для</w:t>
      </w:r>
      <w:r>
        <w:t xml:space="preserve"> </w:t>
      </w:r>
      <w:r>
        <w:rPr>
          <w:rFonts w:hint="eastAsia"/>
        </w:rPr>
        <w:t>процесса</w:t>
      </w:r>
      <w:r>
        <w:t xml:space="preserve"> </w:t>
      </w:r>
      <w:r>
        <w:rPr>
          <w:rFonts w:hint="eastAsia"/>
        </w:rPr>
        <w:t>получения</w:t>
      </w:r>
      <w:r>
        <w:t xml:space="preserve"> </w:t>
      </w:r>
      <w:r>
        <w:rPr>
          <w:rFonts w:hint="eastAsia"/>
        </w:rPr>
        <w:t>серы</w:t>
      </w:r>
      <w:r>
        <w:t xml:space="preserve"> </w:t>
      </w:r>
      <w:r>
        <w:rPr>
          <w:rFonts w:hint="eastAsia"/>
        </w:rPr>
        <w:t>методом</w:t>
      </w:r>
      <w:r>
        <w:t xml:space="preserve"> </w:t>
      </w:r>
      <w:r>
        <w:rPr>
          <w:rFonts w:hint="eastAsia"/>
        </w:rPr>
        <w:t>Клауса</w:t>
      </w:r>
    </w:p>
    <w:p w14:paraId="13D4EC27" w14:textId="77777777" w:rsidR="00252C9C" w:rsidRDefault="00252C9C" w:rsidP="00252C9C"/>
    <w:p w14:paraId="6A745A39" w14:textId="77777777" w:rsidR="00252C9C" w:rsidRDefault="00252C9C" w:rsidP="00252C9C">
      <w:r>
        <w:t xml:space="preserve">2.4. </w:t>
      </w:r>
      <w:r>
        <w:rPr>
          <w:rFonts w:hint="eastAsia"/>
        </w:rPr>
        <w:t>Модульная</w:t>
      </w:r>
      <w:r>
        <w:t xml:space="preserve"> </w:t>
      </w:r>
      <w:r>
        <w:rPr>
          <w:rFonts w:hint="eastAsia"/>
        </w:rPr>
        <w:t>реализация</w:t>
      </w:r>
      <w:r>
        <w:t xml:space="preserve"> </w:t>
      </w:r>
      <w:r>
        <w:rPr>
          <w:rFonts w:hint="eastAsia"/>
        </w:rPr>
        <w:t>системы</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на</w:t>
      </w:r>
      <w:r>
        <w:t xml:space="preserve"> </w:t>
      </w:r>
      <w:r>
        <w:rPr>
          <w:rFonts w:hint="eastAsia"/>
        </w:rPr>
        <w:t>основе</w:t>
      </w:r>
      <w:r>
        <w:t xml:space="preserve"> </w:t>
      </w:r>
      <w:r>
        <w:rPr>
          <w:rFonts w:hint="eastAsia"/>
        </w:rPr>
        <w:t>оценки</w:t>
      </w:r>
      <w:r>
        <w:t xml:space="preserve"> </w:t>
      </w:r>
      <w:r>
        <w:rPr>
          <w:rFonts w:hint="eastAsia"/>
        </w:rPr>
        <w:t>риска</w:t>
      </w:r>
    </w:p>
    <w:p w14:paraId="0CB6368B" w14:textId="77777777" w:rsidR="00252C9C" w:rsidRDefault="00252C9C" w:rsidP="00252C9C"/>
    <w:p w14:paraId="4557334F" w14:textId="77777777" w:rsidR="00252C9C" w:rsidRDefault="00252C9C" w:rsidP="00252C9C">
      <w:r>
        <w:t xml:space="preserve">2.5. </w:t>
      </w:r>
      <w:r>
        <w:rPr>
          <w:rFonts w:hint="eastAsia"/>
        </w:rPr>
        <w:t>Определение</w:t>
      </w:r>
      <w:r>
        <w:t xml:space="preserve"> </w:t>
      </w:r>
      <w:r>
        <w:rPr>
          <w:rFonts w:hint="eastAsia"/>
        </w:rPr>
        <w:t>согласованности</w:t>
      </w:r>
      <w:r>
        <w:t xml:space="preserve"> </w:t>
      </w:r>
      <w:r>
        <w:rPr>
          <w:rFonts w:hint="eastAsia"/>
        </w:rPr>
        <w:t>мнений</w:t>
      </w:r>
      <w:r>
        <w:t xml:space="preserve"> </w:t>
      </w:r>
      <w:r>
        <w:rPr>
          <w:rFonts w:hint="eastAsia"/>
        </w:rPr>
        <w:t>экспертов</w:t>
      </w:r>
    </w:p>
    <w:p w14:paraId="3D583C1C" w14:textId="77777777" w:rsidR="00252C9C" w:rsidRDefault="00252C9C" w:rsidP="00252C9C"/>
    <w:p w14:paraId="7D06D2EA" w14:textId="77777777" w:rsidR="00252C9C" w:rsidRDefault="00252C9C" w:rsidP="00252C9C">
      <w:r>
        <w:t xml:space="preserve">2.6. </w:t>
      </w:r>
      <w:r>
        <w:rPr>
          <w:rFonts w:hint="eastAsia"/>
        </w:rPr>
        <w:t>Адекватность</w:t>
      </w:r>
      <w:r>
        <w:t xml:space="preserve"> </w:t>
      </w:r>
      <w:r>
        <w:rPr>
          <w:rFonts w:hint="eastAsia"/>
        </w:rPr>
        <w:t>модели</w:t>
      </w:r>
      <w:r>
        <w:t xml:space="preserve"> </w:t>
      </w:r>
      <w:r>
        <w:rPr>
          <w:rFonts w:hint="eastAsia"/>
        </w:rPr>
        <w:t>оценки</w:t>
      </w:r>
      <w:r>
        <w:t xml:space="preserve"> </w:t>
      </w:r>
      <w:r>
        <w:rPr>
          <w:rFonts w:hint="eastAsia"/>
        </w:rPr>
        <w:t>риска</w:t>
      </w:r>
    </w:p>
    <w:p w14:paraId="09D6458F" w14:textId="77777777" w:rsidR="00252C9C" w:rsidRDefault="00252C9C" w:rsidP="00252C9C"/>
    <w:p w14:paraId="7C373DD0" w14:textId="77777777" w:rsidR="00252C9C" w:rsidRDefault="00252C9C" w:rsidP="00252C9C">
      <w:r>
        <w:t xml:space="preserve">2.7.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6E4B3D9C" w14:textId="77777777" w:rsidR="00252C9C" w:rsidRDefault="00252C9C" w:rsidP="00252C9C"/>
    <w:p w14:paraId="57877CFC" w14:textId="77777777" w:rsidR="00252C9C" w:rsidRDefault="00252C9C" w:rsidP="00252C9C">
      <w:r>
        <w:rPr>
          <w:rFonts w:hint="eastAsia"/>
        </w:rPr>
        <w:t>ГЛАВА</w:t>
      </w:r>
      <w:r>
        <w:t xml:space="preserve"> 3. </w:t>
      </w:r>
      <w:r>
        <w:rPr>
          <w:rFonts w:hint="eastAsia"/>
        </w:rPr>
        <w:t>ИНТЕЛЛЕКТУАЛИЗАЦИЯ</w:t>
      </w:r>
      <w:r>
        <w:t xml:space="preserve"> </w:t>
      </w:r>
      <w:r>
        <w:rPr>
          <w:rFonts w:hint="eastAsia"/>
        </w:rPr>
        <w:t>УПРАВЛЕНИЯ</w:t>
      </w:r>
      <w:r>
        <w:t xml:space="preserve"> </w:t>
      </w:r>
      <w:r>
        <w:rPr>
          <w:rFonts w:hint="eastAsia"/>
        </w:rPr>
        <w:t>ТЕХНОЛОГИЧЕСКИМ</w:t>
      </w:r>
      <w:r>
        <w:t xml:space="preserve"> </w:t>
      </w:r>
      <w:r>
        <w:rPr>
          <w:rFonts w:hint="eastAsia"/>
        </w:rPr>
        <w:t>ПРОЦЕССОМ</w:t>
      </w:r>
      <w:r>
        <w:t xml:space="preserve"> </w:t>
      </w:r>
      <w:r>
        <w:rPr>
          <w:rFonts w:hint="eastAsia"/>
        </w:rPr>
        <w:t>ПОЛУЧЕНИЯ</w:t>
      </w:r>
      <w:r>
        <w:t xml:space="preserve"> </w:t>
      </w:r>
      <w:r>
        <w:rPr>
          <w:rFonts w:hint="eastAsia"/>
        </w:rPr>
        <w:t>СЕРЫ</w:t>
      </w:r>
      <w:r>
        <w:t xml:space="preserve"> </w:t>
      </w:r>
      <w:r>
        <w:rPr>
          <w:rFonts w:hint="eastAsia"/>
        </w:rPr>
        <w:t>МЕТОДОМ</w:t>
      </w:r>
      <w:r>
        <w:t xml:space="preserve"> </w:t>
      </w:r>
      <w:r>
        <w:rPr>
          <w:rFonts w:hint="eastAsia"/>
        </w:rPr>
        <w:t>КЛАУСА</w:t>
      </w:r>
      <w:r>
        <w:t xml:space="preserve"> </w:t>
      </w:r>
      <w:r>
        <w:rPr>
          <w:rFonts w:hint="eastAsia"/>
        </w:rPr>
        <w:t>НА</w:t>
      </w:r>
      <w:r>
        <w:lastRenderedPageBreak/>
        <w:t xml:space="preserve"> </w:t>
      </w:r>
      <w:r>
        <w:rPr>
          <w:rFonts w:hint="eastAsia"/>
        </w:rPr>
        <w:t>ОСНОВЕ</w:t>
      </w:r>
      <w:r>
        <w:t xml:space="preserve"> </w:t>
      </w:r>
      <w:r>
        <w:rPr>
          <w:rFonts w:hint="eastAsia"/>
        </w:rPr>
        <w:t>ОЦЕНКИ</w:t>
      </w:r>
      <w:r>
        <w:t xml:space="preserve"> </w:t>
      </w:r>
      <w:r>
        <w:rPr>
          <w:rFonts w:hint="eastAsia"/>
        </w:rPr>
        <w:t>РИСКОВ</w:t>
      </w:r>
    </w:p>
    <w:p w14:paraId="03D2BE5F" w14:textId="77777777" w:rsidR="00252C9C" w:rsidRDefault="00252C9C" w:rsidP="00252C9C"/>
    <w:p w14:paraId="46DDE86D" w14:textId="77777777" w:rsidR="00252C9C" w:rsidRDefault="00252C9C" w:rsidP="00252C9C">
      <w:r>
        <w:t xml:space="preserve">3.1. </w:t>
      </w:r>
      <w:r>
        <w:rPr>
          <w:rFonts w:hint="eastAsia"/>
        </w:rPr>
        <w:t>Ключевые</w:t>
      </w:r>
      <w:r>
        <w:t xml:space="preserve"> </w:t>
      </w:r>
      <w:r>
        <w:rPr>
          <w:rFonts w:hint="eastAsia"/>
        </w:rPr>
        <w:t>этапы</w:t>
      </w:r>
      <w:r>
        <w:t xml:space="preserve"> </w:t>
      </w:r>
      <w:r>
        <w:rPr>
          <w:rFonts w:hint="eastAsia"/>
        </w:rPr>
        <w:t>работы</w:t>
      </w:r>
      <w:r>
        <w:t xml:space="preserve"> </w:t>
      </w:r>
      <w:r>
        <w:rPr>
          <w:rFonts w:hint="eastAsia"/>
        </w:rPr>
        <w:t>синтезируемой</w:t>
      </w:r>
      <w:r>
        <w:t xml:space="preserve"> </w:t>
      </w:r>
      <w:r>
        <w:rPr>
          <w:rFonts w:hint="eastAsia"/>
        </w:rPr>
        <w:t>системы</w:t>
      </w:r>
      <w:r>
        <w:t xml:space="preserve"> </w:t>
      </w:r>
      <w:r>
        <w:rPr>
          <w:rFonts w:hint="eastAsia"/>
        </w:rPr>
        <w:t>управления</w:t>
      </w:r>
    </w:p>
    <w:p w14:paraId="4A2A73FD" w14:textId="77777777" w:rsidR="00252C9C" w:rsidRDefault="00252C9C" w:rsidP="00252C9C"/>
    <w:p w14:paraId="59B09B4F" w14:textId="77777777" w:rsidR="00252C9C" w:rsidRDefault="00252C9C" w:rsidP="00252C9C">
      <w:r>
        <w:t xml:space="preserve">3.2. </w:t>
      </w:r>
      <w:r>
        <w:rPr>
          <w:rFonts w:hint="eastAsia"/>
        </w:rPr>
        <w:t>Функциональные</w:t>
      </w:r>
      <w:r>
        <w:t xml:space="preserve"> </w:t>
      </w:r>
      <w:r>
        <w:rPr>
          <w:rFonts w:hint="eastAsia"/>
        </w:rPr>
        <w:t>связи</w:t>
      </w:r>
      <w:r>
        <w:t xml:space="preserve"> </w:t>
      </w:r>
      <w:r>
        <w:rPr>
          <w:rFonts w:hint="eastAsia"/>
        </w:rPr>
        <w:t>в</w:t>
      </w:r>
      <w:r>
        <w:t xml:space="preserve"> </w:t>
      </w:r>
      <w:r>
        <w:rPr>
          <w:rFonts w:hint="eastAsia"/>
        </w:rPr>
        <w:t>системе</w:t>
      </w:r>
      <w:r>
        <w:t xml:space="preserve"> </w:t>
      </w:r>
      <w:r>
        <w:rPr>
          <w:rFonts w:hint="eastAsia"/>
        </w:rPr>
        <w:t>управления</w:t>
      </w:r>
    </w:p>
    <w:p w14:paraId="6742FCD7" w14:textId="77777777" w:rsidR="00252C9C" w:rsidRDefault="00252C9C" w:rsidP="00252C9C"/>
    <w:p w14:paraId="0FEAA777" w14:textId="77777777" w:rsidR="00252C9C" w:rsidRDefault="00252C9C" w:rsidP="00252C9C">
      <w:r>
        <w:t xml:space="preserve">3.3. </w:t>
      </w:r>
      <w:r>
        <w:rPr>
          <w:rFonts w:hint="eastAsia"/>
        </w:rPr>
        <w:t>Алгоритм</w:t>
      </w:r>
      <w:r>
        <w:t xml:space="preserve"> </w:t>
      </w:r>
      <w:r>
        <w:rPr>
          <w:rFonts w:hint="eastAsia"/>
        </w:rPr>
        <w:t>ранжирования</w:t>
      </w:r>
      <w:r>
        <w:t xml:space="preserve"> </w:t>
      </w:r>
      <w:r>
        <w:rPr>
          <w:rFonts w:hint="eastAsia"/>
        </w:rPr>
        <w:t>и</w:t>
      </w:r>
      <w:r>
        <w:t xml:space="preserve"> </w:t>
      </w:r>
      <w:r>
        <w:rPr>
          <w:rFonts w:hint="eastAsia"/>
        </w:rPr>
        <w:t>выбора</w:t>
      </w:r>
      <w:r>
        <w:t xml:space="preserve"> </w:t>
      </w:r>
      <w:r>
        <w:rPr>
          <w:rFonts w:hint="eastAsia"/>
        </w:rPr>
        <w:t>наилучшего</w:t>
      </w:r>
      <w:r>
        <w:t xml:space="preserve"> </w:t>
      </w:r>
      <w:r>
        <w:rPr>
          <w:rFonts w:hint="eastAsia"/>
        </w:rPr>
        <w:t>решения</w:t>
      </w:r>
    </w:p>
    <w:p w14:paraId="38272E2A" w14:textId="77777777" w:rsidR="00252C9C" w:rsidRDefault="00252C9C" w:rsidP="00252C9C"/>
    <w:p w14:paraId="5222C1FF" w14:textId="77777777" w:rsidR="00252C9C" w:rsidRDefault="00252C9C" w:rsidP="00252C9C">
      <w:r>
        <w:t xml:space="preserve">3.4.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A792B15" w14:textId="77777777" w:rsidR="00252C9C" w:rsidRDefault="00252C9C" w:rsidP="00252C9C"/>
    <w:p w14:paraId="35767722" w14:textId="77777777" w:rsidR="00252C9C" w:rsidRDefault="00252C9C" w:rsidP="00252C9C">
      <w:r>
        <w:rPr>
          <w:rFonts w:hint="eastAsia"/>
        </w:rPr>
        <w:t>ГЛАВА</w:t>
      </w:r>
      <w:r>
        <w:t xml:space="preserve"> 4. </w:t>
      </w:r>
      <w:r>
        <w:rPr>
          <w:rFonts w:hint="eastAsia"/>
        </w:rPr>
        <w:t>РАЗРАБОТКА</w:t>
      </w:r>
      <w:r>
        <w:t xml:space="preserve"> </w:t>
      </w:r>
      <w:r>
        <w:rPr>
          <w:rFonts w:hint="eastAsia"/>
        </w:rPr>
        <w:t>ЭКСПЕРТНОЙ</w:t>
      </w:r>
      <w:r>
        <w:t xml:space="preserve"> </w:t>
      </w:r>
      <w:r>
        <w:rPr>
          <w:rFonts w:hint="eastAsia"/>
        </w:rPr>
        <w:t>ПОДСИСТЕМЫ</w:t>
      </w:r>
      <w:r>
        <w:t xml:space="preserve"> </w:t>
      </w:r>
      <w:r>
        <w:rPr>
          <w:rFonts w:hint="eastAsia"/>
        </w:rPr>
        <w:t>АСУТП</w:t>
      </w:r>
      <w:r>
        <w:t xml:space="preserve"> </w:t>
      </w:r>
      <w:r>
        <w:rPr>
          <w:rFonts w:hint="eastAsia"/>
        </w:rPr>
        <w:t>ПОЛУЧЕНИЯ</w:t>
      </w:r>
      <w:r>
        <w:t xml:space="preserve"> </w:t>
      </w:r>
      <w:r>
        <w:rPr>
          <w:rFonts w:hint="eastAsia"/>
        </w:rPr>
        <w:t>СЕРЫ</w:t>
      </w:r>
      <w:r>
        <w:t xml:space="preserve"> </w:t>
      </w:r>
      <w:r>
        <w:rPr>
          <w:rFonts w:hint="eastAsia"/>
        </w:rPr>
        <w:t>МЕТОДОМ</w:t>
      </w:r>
      <w:r>
        <w:t xml:space="preserve"> </w:t>
      </w:r>
      <w:r>
        <w:rPr>
          <w:rFonts w:hint="eastAsia"/>
        </w:rPr>
        <w:t>КЛАУСА</w:t>
      </w:r>
    </w:p>
    <w:p w14:paraId="1CC5172A" w14:textId="77777777" w:rsidR="00252C9C" w:rsidRDefault="00252C9C" w:rsidP="00252C9C"/>
    <w:p w14:paraId="5016687E" w14:textId="77777777" w:rsidR="00252C9C" w:rsidRDefault="00252C9C" w:rsidP="00252C9C">
      <w:r>
        <w:t xml:space="preserve">4.1. </w:t>
      </w:r>
      <w:r>
        <w:rPr>
          <w:rFonts w:hint="eastAsia"/>
        </w:rPr>
        <w:t>Цель</w:t>
      </w:r>
      <w:r>
        <w:t xml:space="preserve"> </w:t>
      </w:r>
      <w:r>
        <w:rPr>
          <w:rFonts w:hint="eastAsia"/>
        </w:rPr>
        <w:t>и</w:t>
      </w:r>
      <w:r>
        <w:t xml:space="preserve"> </w:t>
      </w:r>
      <w:r>
        <w:rPr>
          <w:rFonts w:hint="eastAsia"/>
        </w:rPr>
        <w:t>основные</w:t>
      </w:r>
      <w:r>
        <w:t xml:space="preserve"> </w:t>
      </w:r>
      <w:r>
        <w:rPr>
          <w:rFonts w:hint="eastAsia"/>
        </w:rPr>
        <w:t>задачи</w:t>
      </w:r>
      <w:r>
        <w:t xml:space="preserve"> </w:t>
      </w:r>
      <w:r>
        <w:rPr>
          <w:rFonts w:hint="eastAsia"/>
        </w:rPr>
        <w:t>экспертной</w:t>
      </w:r>
      <w:r>
        <w:t xml:space="preserve"> </w:t>
      </w:r>
      <w:r>
        <w:rPr>
          <w:rFonts w:hint="eastAsia"/>
        </w:rPr>
        <w:t>подсистемы</w:t>
      </w:r>
      <w:r>
        <w:t xml:space="preserve">. </w:t>
      </w:r>
      <w:r>
        <w:rPr>
          <w:rFonts w:hint="eastAsia"/>
        </w:rPr>
        <w:t>Требования</w:t>
      </w:r>
      <w:r>
        <w:t xml:space="preserve">, </w:t>
      </w:r>
      <w:r>
        <w:rPr>
          <w:rFonts w:hint="eastAsia"/>
        </w:rPr>
        <w:t>предъявляемые</w:t>
      </w:r>
      <w:r>
        <w:t xml:space="preserve"> </w:t>
      </w:r>
      <w:r>
        <w:rPr>
          <w:rFonts w:hint="eastAsia"/>
        </w:rPr>
        <w:t>к</w:t>
      </w:r>
      <w:r>
        <w:t xml:space="preserve"> </w:t>
      </w:r>
      <w:r>
        <w:rPr>
          <w:rFonts w:hint="eastAsia"/>
        </w:rPr>
        <w:t>экспертной</w:t>
      </w:r>
      <w:r>
        <w:t xml:space="preserve"> </w:t>
      </w:r>
      <w:r>
        <w:rPr>
          <w:rFonts w:hint="eastAsia"/>
        </w:rPr>
        <w:t>подсистеме</w:t>
      </w:r>
    </w:p>
    <w:p w14:paraId="06B3997F" w14:textId="77777777" w:rsidR="00252C9C" w:rsidRDefault="00252C9C" w:rsidP="00252C9C"/>
    <w:p w14:paraId="331449F2" w14:textId="77777777" w:rsidR="00252C9C" w:rsidRDefault="00252C9C" w:rsidP="00252C9C">
      <w:r>
        <w:t xml:space="preserve">4.2. </w:t>
      </w:r>
      <w:r>
        <w:rPr>
          <w:rFonts w:hint="eastAsia"/>
        </w:rPr>
        <w:t>Структура</w:t>
      </w:r>
      <w:r>
        <w:t xml:space="preserve">, </w:t>
      </w:r>
      <w:r>
        <w:rPr>
          <w:rFonts w:hint="eastAsia"/>
        </w:rPr>
        <w:t>связи</w:t>
      </w:r>
      <w:r>
        <w:t xml:space="preserve"> </w:t>
      </w:r>
      <w:r>
        <w:rPr>
          <w:rFonts w:hint="eastAsia"/>
        </w:rPr>
        <w:t>и</w:t>
      </w:r>
      <w:r>
        <w:t xml:space="preserve"> </w:t>
      </w:r>
      <w:r>
        <w:rPr>
          <w:rFonts w:hint="eastAsia"/>
        </w:rPr>
        <w:t>алгоритмическое</w:t>
      </w:r>
      <w:r>
        <w:t xml:space="preserve"> </w:t>
      </w:r>
      <w:r>
        <w:rPr>
          <w:rFonts w:hint="eastAsia"/>
        </w:rPr>
        <w:t>обеспечение</w:t>
      </w:r>
      <w:r>
        <w:t xml:space="preserve"> </w:t>
      </w:r>
      <w:r>
        <w:rPr>
          <w:rFonts w:hint="eastAsia"/>
        </w:rPr>
        <w:t>экспертной</w:t>
      </w:r>
      <w:r>
        <w:t xml:space="preserve"> </w:t>
      </w:r>
      <w:r>
        <w:rPr>
          <w:rFonts w:hint="eastAsia"/>
        </w:rPr>
        <w:t>подсистемы</w:t>
      </w:r>
    </w:p>
    <w:p w14:paraId="2C659438" w14:textId="77777777" w:rsidR="00252C9C" w:rsidRDefault="00252C9C" w:rsidP="00252C9C"/>
    <w:p w14:paraId="4FF3F0E0" w14:textId="77777777" w:rsidR="00252C9C" w:rsidRDefault="00252C9C" w:rsidP="00252C9C">
      <w:r>
        <w:t xml:space="preserve">4.3. </w:t>
      </w:r>
      <w:r>
        <w:rPr>
          <w:rFonts w:hint="eastAsia"/>
        </w:rPr>
        <w:t>Перечень</w:t>
      </w:r>
      <w:r>
        <w:t xml:space="preserve"> </w:t>
      </w:r>
      <w:r>
        <w:rPr>
          <w:rFonts w:hint="eastAsia"/>
        </w:rPr>
        <w:t>мероприятий</w:t>
      </w:r>
      <w:r>
        <w:t xml:space="preserve"> </w:t>
      </w:r>
      <w:r>
        <w:rPr>
          <w:rFonts w:hint="eastAsia"/>
        </w:rPr>
        <w:t>по</w:t>
      </w:r>
      <w:r>
        <w:t xml:space="preserve"> </w:t>
      </w:r>
      <w:r>
        <w:rPr>
          <w:rFonts w:hint="eastAsia"/>
        </w:rPr>
        <w:t>снижению</w:t>
      </w:r>
      <w:r>
        <w:t xml:space="preserve"> </w:t>
      </w:r>
      <w:r>
        <w:rPr>
          <w:rFonts w:hint="eastAsia"/>
        </w:rPr>
        <w:t>риска</w:t>
      </w:r>
      <w:r>
        <w:t xml:space="preserve"> </w:t>
      </w:r>
      <w:r>
        <w:rPr>
          <w:rFonts w:hint="eastAsia"/>
        </w:rPr>
        <w:t>возникновения</w:t>
      </w:r>
      <w:r>
        <w:t xml:space="preserve"> </w:t>
      </w:r>
      <w:r>
        <w:rPr>
          <w:rFonts w:hint="eastAsia"/>
        </w:rPr>
        <w:t>аварийной</w:t>
      </w:r>
      <w:r>
        <w:t xml:space="preserve"> </w:t>
      </w:r>
      <w:r>
        <w:rPr>
          <w:rFonts w:hint="eastAsia"/>
        </w:rPr>
        <w:t>ситуации</w:t>
      </w:r>
    </w:p>
    <w:p w14:paraId="5C6C949E" w14:textId="77777777" w:rsidR="00252C9C" w:rsidRDefault="00252C9C" w:rsidP="00252C9C"/>
    <w:p w14:paraId="4C8E6A08" w14:textId="77777777" w:rsidR="00252C9C" w:rsidRDefault="00252C9C" w:rsidP="00252C9C">
      <w:r>
        <w:t xml:space="preserve">4.4. </w:t>
      </w:r>
      <w:r>
        <w:rPr>
          <w:rFonts w:hint="eastAsia"/>
        </w:rPr>
        <w:t>Программная</w:t>
      </w:r>
      <w:r>
        <w:t xml:space="preserve"> </w:t>
      </w:r>
      <w:r>
        <w:rPr>
          <w:rFonts w:hint="eastAsia"/>
        </w:rPr>
        <w:t>реализация</w:t>
      </w:r>
      <w:r>
        <w:t xml:space="preserve"> </w:t>
      </w:r>
      <w:r>
        <w:rPr>
          <w:rFonts w:hint="eastAsia"/>
        </w:rPr>
        <w:t>экспертной</w:t>
      </w:r>
      <w:r>
        <w:t xml:space="preserve"> </w:t>
      </w:r>
      <w:r>
        <w:rPr>
          <w:rFonts w:hint="eastAsia"/>
        </w:rPr>
        <w:t>подсистемы</w:t>
      </w:r>
    </w:p>
    <w:p w14:paraId="0E869FAF" w14:textId="77777777" w:rsidR="00252C9C" w:rsidRDefault="00252C9C" w:rsidP="00252C9C"/>
    <w:p w14:paraId="5DA8A9D4" w14:textId="77777777" w:rsidR="00252C9C" w:rsidRDefault="00252C9C" w:rsidP="00252C9C">
      <w:r>
        <w:t xml:space="preserve">4.5. </w:t>
      </w:r>
      <w:r>
        <w:rPr>
          <w:rFonts w:hint="eastAsia"/>
        </w:rPr>
        <w:t>Эффективность</w:t>
      </w:r>
      <w:r>
        <w:t xml:space="preserve"> </w:t>
      </w:r>
      <w:r>
        <w:rPr>
          <w:rFonts w:hint="eastAsia"/>
        </w:rPr>
        <w:t>работы</w:t>
      </w:r>
      <w:r>
        <w:t xml:space="preserve"> </w:t>
      </w:r>
      <w:r>
        <w:rPr>
          <w:rFonts w:hint="eastAsia"/>
        </w:rPr>
        <w:t>с</w:t>
      </w:r>
      <w:r>
        <w:t xml:space="preserve"> </w:t>
      </w:r>
      <w:r>
        <w:rPr>
          <w:rFonts w:hint="eastAsia"/>
        </w:rPr>
        <w:t>применением</w:t>
      </w:r>
      <w:r>
        <w:t xml:space="preserve"> </w:t>
      </w:r>
      <w:r>
        <w:rPr>
          <w:rFonts w:hint="eastAsia"/>
        </w:rPr>
        <w:t>синтезированной</w:t>
      </w:r>
      <w:r>
        <w:t xml:space="preserve"> </w:t>
      </w:r>
      <w:r>
        <w:rPr>
          <w:rFonts w:hint="eastAsia"/>
        </w:rPr>
        <w:t>экспертной</w:t>
      </w:r>
      <w:r>
        <w:t xml:space="preserve"> </w:t>
      </w:r>
      <w:r>
        <w:rPr>
          <w:rFonts w:hint="eastAsia"/>
        </w:rPr>
        <w:t>подсистемы</w:t>
      </w:r>
    </w:p>
    <w:p w14:paraId="2A881F21" w14:textId="77777777" w:rsidR="00252C9C" w:rsidRDefault="00252C9C" w:rsidP="00252C9C"/>
    <w:p w14:paraId="431F0B28" w14:textId="77777777" w:rsidR="00252C9C" w:rsidRDefault="00252C9C" w:rsidP="00252C9C">
      <w:r>
        <w:t xml:space="preserve">4.6. </w:t>
      </w:r>
      <w:r>
        <w:rPr>
          <w:rFonts w:hint="eastAsia"/>
        </w:rPr>
        <w:t>Результаты</w:t>
      </w:r>
      <w:r>
        <w:t xml:space="preserve"> </w:t>
      </w:r>
      <w:r>
        <w:rPr>
          <w:rFonts w:hint="eastAsia"/>
        </w:rPr>
        <w:t>и</w:t>
      </w:r>
      <w:r>
        <w:t xml:space="preserve"> </w:t>
      </w:r>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18FBD307" w14:textId="77777777" w:rsidR="00252C9C" w:rsidRDefault="00252C9C" w:rsidP="00252C9C"/>
    <w:p w14:paraId="0FDB70B0" w14:textId="77777777" w:rsidR="00252C9C" w:rsidRDefault="00252C9C" w:rsidP="00252C9C">
      <w:r>
        <w:rPr>
          <w:rFonts w:hint="eastAsia"/>
        </w:rPr>
        <w:t>ЗАКЛЮЧЕНИЕ</w:t>
      </w:r>
    </w:p>
    <w:p w14:paraId="707ECBCD" w14:textId="77777777" w:rsidR="00252C9C" w:rsidRDefault="00252C9C" w:rsidP="00252C9C"/>
    <w:p w14:paraId="4B5D7CB2" w14:textId="77777777" w:rsidR="00252C9C" w:rsidRDefault="00252C9C" w:rsidP="00252C9C">
      <w:r>
        <w:rPr>
          <w:rFonts w:hint="eastAsia"/>
        </w:rPr>
        <w:lastRenderedPageBreak/>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5C859101" w14:textId="77777777" w:rsidR="00252C9C" w:rsidRDefault="00252C9C" w:rsidP="00252C9C"/>
    <w:p w14:paraId="0B18B320" w14:textId="77777777" w:rsidR="00252C9C" w:rsidRDefault="00252C9C" w:rsidP="00252C9C">
      <w:r>
        <w:rPr>
          <w:rFonts w:hint="eastAsia"/>
        </w:rPr>
        <w:t>СПИСОК</w:t>
      </w:r>
      <w:r>
        <w:t xml:space="preserve"> </w:t>
      </w:r>
      <w:r>
        <w:rPr>
          <w:rFonts w:hint="eastAsia"/>
        </w:rPr>
        <w:t>ЛИТЕРАТУРЫ</w:t>
      </w:r>
    </w:p>
    <w:p w14:paraId="4D9C8B58" w14:textId="77777777" w:rsidR="00252C9C" w:rsidRDefault="00252C9C" w:rsidP="00252C9C"/>
    <w:p w14:paraId="099A9C11" w14:textId="77777777" w:rsidR="00252C9C" w:rsidRDefault="00252C9C" w:rsidP="00252C9C">
      <w:r>
        <w:rPr>
          <w:rFonts w:hint="eastAsia"/>
        </w:rPr>
        <w:t>ПРИЛОЖЕНИЕ</w:t>
      </w:r>
      <w:r>
        <w:t xml:space="preserve"> </w:t>
      </w:r>
      <w:r>
        <w:rPr>
          <w:rFonts w:hint="eastAsia"/>
        </w:rPr>
        <w:t>А</w:t>
      </w:r>
    </w:p>
    <w:p w14:paraId="0B61FDA3" w14:textId="77777777" w:rsidR="00252C9C" w:rsidRDefault="00252C9C" w:rsidP="00252C9C"/>
    <w:p w14:paraId="494C184D" w14:textId="77777777" w:rsidR="00252C9C" w:rsidRDefault="00252C9C" w:rsidP="00252C9C">
      <w:r>
        <w:rPr>
          <w:rFonts w:hint="eastAsia"/>
        </w:rPr>
        <w:t>ПРИЛОЖЕНИЕ</w:t>
      </w:r>
      <w:r>
        <w:t xml:space="preserve"> </w:t>
      </w:r>
      <w:r>
        <w:rPr>
          <w:rFonts w:hint="eastAsia"/>
        </w:rPr>
        <w:t>Б</w:t>
      </w:r>
    </w:p>
    <w:p w14:paraId="074D23C2" w14:textId="77777777" w:rsidR="00252C9C" w:rsidRDefault="00252C9C" w:rsidP="00252C9C"/>
    <w:p w14:paraId="35617E87" w14:textId="77777777" w:rsidR="00252C9C" w:rsidRDefault="00252C9C" w:rsidP="00252C9C">
      <w:r>
        <w:rPr>
          <w:rFonts w:hint="eastAsia"/>
        </w:rPr>
        <w:t>ПРИЛОЖЕНИЕ</w:t>
      </w:r>
      <w:r>
        <w:t xml:space="preserve"> </w:t>
      </w:r>
      <w:r>
        <w:rPr>
          <w:rFonts w:hint="eastAsia"/>
        </w:rPr>
        <w:t>В</w:t>
      </w:r>
    </w:p>
    <w:p w14:paraId="783FCB98" w14:textId="77777777" w:rsidR="00252C9C" w:rsidRDefault="00252C9C" w:rsidP="00252C9C"/>
    <w:p w14:paraId="42727C28" w14:textId="77777777" w:rsidR="00252C9C" w:rsidRDefault="00252C9C" w:rsidP="00252C9C">
      <w:r>
        <w:rPr>
          <w:rFonts w:hint="eastAsia"/>
        </w:rPr>
        <w:t>ПРИЛОЖЕНИЕ</w:t>
      </w:r>
      <w:r>
        <w:t xml:space="preserve"> </w:t>
      </w:r>
      <w:r>
        <w:rPr>
          <w:rFonts w:hint="eastAsia"/>
        </w:rPr>
        <w:t>Г</w:t>
      </w:r>
    </w:p>
    <w:p w14:paraId="3D11E0C6" w14:textId="77777777" w:rsidR="00252C9C" w:rsidRDefault="00252C9C" w:rsidP="00252C9C"/>
    <w:p w14:paraId="19450D3C" w14:textId="71E8E863" w:rsidR="00252C9C" w:rsidRPr="00252C9C" w:rsidRDefault="00252C9C" w:rsidP="00252C9C">
      <w:r>
        <w:rPr>
          <w:rFonts w:hint="eastAsia"/>
        </w:rPr>
        <w:t>ПРИЛОЖЕНИЕ</w:t>
      </w:r>
      <w:r>
        <w:t xml:space="preserve"> </w:t>
      </w:r>
      <w:r>
        <w:rPr>
          <w:rFonts w:hint="eastAsia"/>
        </w:rPr>
        <w:t>Д</w:t>
      </w:r>
    </w:p>
    <w:sectPr w:rsidR="00252C9C" w:rsidRPr="00252C9C" w:rsidSect="0022237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BB3B4" w14:textId="77777777" w:rsidR="00222379" w:rsidRDefault="00222379">
      <w:pPr>
        <w:spacing w:after="0" w:line="240" w:lineRule="auto"/>
      </w:pPr>
      <w:r>
        <w:separator/>
      </w:r>
    </w:p>
  </w:endnote>
  <w:endnote w:type="continuationSeparator" w:id="0">
    <w:p w14:paraId="691D8635" w14:textId="77777777" w:rsidR="00222379" w:rsidRDefault="0022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47FC" w14:textId="77777777" w:rsidR="00222379" w:rsidRDefault="00222379"/>
    <w:p w14:paraId="5F834B3D" w14:textId="77777777" w:rsidR="00222379" w:rsidRDefault="00222379"/>
    <w:p w14:paraId="4AEA41F2" w14:textId="77777777" w:rsidR="00222379" w:rsidRDefault="00222379"/>
    <w:p w14:paraId="17F0B224" w14:textId="77777777" w:rsidR="00222379" w:rsidRDefault="00222379"/>
    <w:p w14:paraId="07EEBEA9" w14:textId="77777777" w:rsidR="00222379" w:rsidRDefault="00222379"/>
    <w:p w14:paraId="6D1519FB" w14:textId="77777777" w:rsidR="00222379" w:rsidRDefault="00222379"/>
    <w:p w14:paraId="5D92A20D" w14:textId="77777777" w:rsidR="00222379" w:rsidRDefault="0022237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B2F79AF" wp14:editId="075BFD2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87CB9" w14:textId="77777777" w:rsidR="00222379" w:rsidRDefault="00222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2F79A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F87CB9" w14:textId="77777777" w:rsidR="00222379" w:rsidRDefault="0022237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5FADE7" w14:textId="77777777" w:rsidR="00222379" w:rsidRDefault="00222379"/>
    <w:p w14:paraId="3A9F6750" w14:textId="77777777" w:rsidR="00222379" w:rsidRDefault="00222379"/>
    <w:p w14:paraId="104B2D39" w14:textId="77777777" w:rsidR="00222379" w:rsidRDefault="0022237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F0C6F93" wp14:editId="4B215E8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320B7" w14:textId="77777777" w:rsidR="00222379" w:rsidRDefault="00222379"/>
                          <w:p w14:paraId="5C8AF228" w14:textId="77777777" w:rsidR="00222379" w:rsidRDefault="002223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C6F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8320B7" w14:textId="77777777" w:rsidR="00222379" w:rsidRDefault="00222379"/>
                    <w:p w14:paraId="5C8AF228" w14:textId="77777777" w:rsidR="00222379" w:rsidRDefault="0022237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2B049" w14:textId="77777777" w:rsidR="00222379" w:rsidRDefault="00222379"/>
    <w:p w14:paraId="7B01AC6B" w14:textId="77777777" w:rsidR="00222379" w:rsidRDefault="00222379">
      <w:pPr>
        <w:rPr>
          <w:sz w:val="2"/>
          <w:szCs w:val="2"/>
        </w:rPr>
      </w:pPr>
    </w:p>
    <w:p w14:paraId="0A408527" w14:textId="77777777" w:rsidR="00222379" w:rsidRDefault="00222379"/>
    <w:p w14:paraId="6840DB71" w14:textId="77777777" w:rsidR="00222379" w:rsidRDefault="00222379">
      <w:pPr>
        <w:spacing w:after="0" w:line="240" w:lineRule="auto"/>
      </w:pPr>
    </w:p>
  </w:footnote>
  <w:footnote w:type="continuationSeparator" w:id="0">
    <w:p w14:paraId="79DE81C1" w14:textId="77777777" w:rsidR="00222379" w:rsidRDefault="0022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79"/>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13049</TotalTime>
  <Pages>4</Pages>
  <Words>375</Words>
  <Characters>2140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1284</cp:revision>
  <cp:lastPrinted>2009-02-06T05:36:00Z</cp:lastPrinted>
  <dcterms:created xsi:type="dcterms:W3CDTF">2024-01-07T13:43:00Z</dcterms:created>
  <dcterms:modified xsi:type="dcterms:W3CDTF">2024-01-26T18:07:00Z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