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D6E7F" w14:textId="65208A64" w:rsidR="00D20D29" w:rsidRDefault="00301743" w:rsidP="00301743">
      <w:r w:rsidRPr="00301743">
        <w:rPr>
          <w:rFonts w:hint="eastAsia"/>
        </w:rPr>
        <w:t>Новая</w:t>
      </w:r>
      <w:r w:rsidRPr="00301743">
        <w:t xml:space="preserve"> </w:t>
      </w:r>
      <w:r w:rsidRPr="00301743">
        <w:rPr>
          <w:rFonts w:hint="eastAsia"/>
        </w:rPr>
        <w:t>система</w:t>
      </w:r>
      <w:r w:rsidRPr="00301743">
        <w:t xml:space="preserve"> </w:t>
      </w:r>
      <w:r w:rsidRPr="00301743">
        <w:rPr>
          <w:rFonts w:hint="eastAsia"/>
        </w:rPr>
        <w:t>навигации</w:t>
      </w:r>
      <w:r w:rsidRPr="00301743">
        <w:t xml:space="preserve"> </w:t>
      </w:r>
      <w:r w:rsidRPr="00301743">
        <w:rPr>
          <w:rFonts w:hint="eastAsia"/>
        </w:rPr>
        <w:t>и</w:t>
      </w:r>
      <w:r w:rsidRPr="00301743">
        <w:t xml:space="preserve"> </w:t>
      </w:r>
      <w:r w:rsidRPr="00301743">
        <w:rPr>
          <w:rFonts w:hint="eastAsia"/>
        </w:rPr>
        <w:t>позиционирования</w:t>
      </w:r>
      <w:r w:rsidRPr="00301743">
        <w:t xml:space="preserve"> </w:t>
      </w:r>
      <w:r w:rsidRPr="00301743">
        <w:rPr>
          <w:rFonts w:hint="eastAsia"/>
        </w:rPr>
        <w:t>имплантатов</w:t>
      </w:r>
      <w:r w:rsidRPr="00301743">
        <w:t xml:space="preserve"> </w:t>
      </w:r>
      <w:r w:rsidRPr="00301743">
        <w:rPr>
          <w:rFonts w:hint="eastAsia"/>
        </w:rPr>
        <w:t>при</w:t>
      </w:r>
      <w:r w:rsidRPr="00301743">
        <w:t xml:space="preserve"> </w:t>
      </w:r>
      <w:r w:rsidRPr="00301743">
        <w:rPr>
          <w:rFonts w:hint="eastAsia"/>
        </w:rPr>
        <w:t>эндопротезировании</w:t>
      </w:r>
      <w:r w:rsidRPr="00301743">
        <w:t xml:space="preserve"> </w:t>
      </w:r>
      <w:r w:rsidRPr="00301743">
        <w:rPr>
          <w:rFonts w:hint="eastAsia"/>
        </w:rPr>
        <w:t>тазобедренного</w:t>
      </w:r>
      <w:r w:rsidRPr="00301743">
        <w:t xml:space="preserve"> </w:t>
      </w:r>
      <w:r w:rsidRPr="00301743">
        <w:rPr>
          <w:rFonts w:hint="eastAsia"/>
        </w:rPr>
        <w:t>сустава</w:t>
      </w:r>
      <w:r>
        <w:t xml:space="preserve"> </w:t>
      </w:r>
      <w:r w:rsidRPr="00301743">
        <w:rPr>
          <w:rFonts w:hint="eastAsia"/>
        </w:rPr>
        <w:t>Варфоломеев</w:t>
      </w:r>
      <w:r w:rsidRPr="00301743">
        <w:t xml:space="preserve"> </w:t>
      </w:r>
      <w:r w:rsidRPr="00301743">
        <w:rPr>
          <w:rFonts w:hint="eastAsia"/>
        </w:rPr>
        <w:t>Денис</w:t>
      </w:r>
      <w:r w:rsidRPr="00301743">
        <w:t xml:space="preserve"> </w:t>
      </w:r>
      <w:r w:rsidRPr="00301743">
        <w:rPr>
          <w:rFonts w:hint="eastAsia"/>
        </w:rPr>
        <w:t>Игоревич</w:t>
      </w:r>
    </w:p>
    <w:p w14:paraId="5E96DD65" w14:textId="77777777" w:rsidR="00301743" w:rsidRDefault="00301743" w:rsidP="00301743">
      <w:r>
        <w:rPr>
          <w:rFonts w:hint="eastAsia"/>
        </w:rPr>
        <w:t>ОГЛАВЛЕНИЕ</w:t>
      </w:r>
      <w:r>
        <w:t xml:space="preserve"> </w:t>
      </w:r>
      <w:r>
        <w:rPr>
          <w:rFonts w:hint="eastAsia"/>
        </w:rPr>
        <w:t>ДИССЕРТАЦИИ</w:t>
      </w:r>
    </w:p>
    <w:p w14:paraId="5CB84528" w14:textId="77777777" w:rsidR="00301743" w:rsidRDefault="00301743" w:rsidP="00301743">
      <w:r>
        <w:rPr>
          <w:rFonts w:hint="eastAsia"/>
        </w:rPr>
        <w:t>кандидат</w:t>
      </w:r>
      <w:r>
        <w:t xml:space="preserve"> </w:t>
      </w:r>
      <w:r>
        <w:rPr>
          <w:rFonts w:hint="eastAsia"/>
        </w:rPr>
        <w:t>наук</w:t>
      </w:r>
      <w:r>
        <w:t xml:space="preserve"> </w:t>
      </w:r>
      <w:r>
        <w:rPr>
          <w:rFonts w:hint="eastAsia"/>
        </w:rPr>
        <w:t>Варфоломеев</w:t>
      </w:r>
      <w:r>
        <w:t xml:space="preserve"> </w:t>
      </w:r>
      <w:r>
        <w:rPr>
          <w:rFonts w:hint="eastAsia"/>
        </w:rPr>
        <w:t>Денис</w:t>
      </w:r>
      <w:r>
        <w:t xml:space="preserve"> </w:t>
      </w:r>
      <w:r>
        <w:rPr>
          <w:rFonts w:hint="eastAsia"/>
        </w:rPr>
        <w:t>Игоревич</w:t>
      </w:r>
    </w:p>
    <w:p w14:paraId="2441E4BA" w14:textId="77777777" w:rsidR="00301743" w:rsidRDefault="00301743" w:rsidP="00301743">
      <w:r>
        <w:rPr>
          <w:rFonts w:hint="eastAsia"/>
        </w:rPr>
        <w:t>Введение</w:t>
      </w:r>
    </w:p>
    <w:p w14:paraId="0EF07B35" w14:textId="77777777" w:rsidR="00301743" w:rsidRDefault="00301743" w:rsidP="00301743"/>
    <w:p w14:paraId="3AB3463E" w14:textId="77777777" w:rsidR="00301743" w:rsidRDefault="00301743" w:rsidP="00301743">
      <w:r>
        <w:rPr>
          <w:rFonts w:hint="eastAsia"/>
        </w:rPr>
        <w:t>ГЛАВА</w:t>
      </w:r>
      <w:r>
        <w:t xml:space="preserve"> 1. </w:t>
      </w:r>
      <w:r>
        <w:rPr>
          <w:rFonts w:hint="eastAsia"/>
        </w:rPr>
        <w:t>ОБЗОР</w:t>
      </w:r>
      <w:r>
        <w:t xml:space="preserve"> </w:t>
      </w:r>
      <w:r>
        <w:rPr>
          <w:rFonts w:hint="eastAsia"/>
        </w:rPr>
        <w:t>ЛИТЕРАТУРЫ</w:t>
      </w:r>
    </w:p>
    <w:p w14:paraId="0A9A95E3" w14:textId="77777777" w:rsidR="00301743" w:rsidRDefault="00301743" w:rsidP="00301743"/>
    <w:p w14:paraId="6774E560" w14:textId="77777777" w:rsidR="00301743" w:rsidRDefault="00301743" w:rsidP="00301743">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p>
    <w:p w14:paraId="0A9091C2" w14:textId="77777777" w:rsidR="00301743" w:rsidRDefault="00301743" w:rsidP="00301743"/>
    <w:p w14:paraId="673478F2" w14:textId="77777777" w:rsidR="00301743" w:rsidRDefault="00301743" w:rsidP="00301743">
      <w:r>
        <w:t xml:space="preserve">2.1 </w:t>
      </w:r>
      <w:r>
        <w:rPr>
          <w:rFonts w:hint="eastAsia"/>
        </w:rPr>
        <w:t>Общая</w:t>
      </w:r>
      <w:r>
        <w:t xml:space="preserve"> </w:t>
      </w:r>
      <w:r>
        <w:rPr>
          <w:rFonts w:hint="eastAsia"/>
        </w:rPr>
        <w:t>характеристика</w:t>
      </w:r>
      <w:r>
        <w:t xml:space="preserve"> </w:t>
      </w:r>
      <w:r>
        <w:rPr>
          <w:rFonts w:hint="eastAsia"/>
        </w:rPr>
        <w:t>больных</w:t>
      </w:r>
      <w:r>
        <w:t xml:space="preserve"> </w:t>
      </w:r>
      <w:r>
        <w:rPr>
          <w:rFonts w:hint="eastAsia"/>
        </w:rPr>
        <w:t>группы</w:t>
      </w:r>
      <w:r>
        <w:t xml:space="preserve"> </w:t>
      </w:r>
      <w:r>
        <w:rPr>
          <w:rFonts w:hint="eastAsia"/>
        </w:rPr>
        <w:t>сравнения</w:t>
      </w:r>
      <w:r>
        <w:t xml:space="preserve"> </w:t>
      </w:r>
      <w:r>
        <w:rPr>
          <w:rFonts w:hint="eastAsia"/>
        </w:rPr>
        <w:t>и</w:t>
      </w:r>
      <w:r>
        <w:t xml:space="preserve"> </w:t>
      </w:r>
      <w:r>
        <w:rPr>
          <w:rFonts w:hint="eastAsia"/>
        </w:rPr>
        <w:t>контрольной</w:t>
      </w:r>
      <w:r>
        <w:t xml:space="preserve"> </w:t>
      </w:r>
      <w:r>
        <w:rPr>
          <w:rFonts w:hint="eastAsia"/>
        </w:rPr>
        <w:t>группы</w:t>
      </w:r>
    </w:p>
    <w:p w14:paraId="6310C1F7" w14:textId="77777777" w:rsidR="00301743" w:rsidRDefault="00301743" w:rsidP="00301743"/>
    <w:p w14:paraId="14EE09B5" w14:textId="77777777" w:rsidR="00301743" w:rsidRDefault="00301743" w:rsidP="00301743">
      <w:r>
        <w:t xml:space="preserve">2.2 </w:t>
      </w:r>
      <w:r>
        <w:rPr>
          <w:rFonts w:hint="eastAsia"/>
        </w:rPr>
        <w:t>Методы</w:t>
      </w:r>
      <w:r>
        <w:t xml:space="preserve"> </w:t>
      </w:r>
      <w:r>
        <w:rPr>
          <w:rFonts w:hint="eastAsia"/>
        </w:rPr>
        <w:t>исследования</w:t>
      </w:r>
    </w:p>
    <w:p w14:paraId="0AF72A97" w14:textId="77777777" w:rsidR="00301743" w:rsidRDefault="00301743" w:rsidP="00301743"/>
    <w:p w14:paraId="4729A16C" w14:textId="77777777" w:rsidR="00301743" w:rsidRDefault="00301743" w:rsidP="00301743">
      <w:r>
        <w:t xml:space="preserve">2.3 </w:t>
      </w:r>
      <w:r>
        <w:rPr>
          <w:rFonts w:hint="eastAsia"/>
        </w:rPr>
        <w:t>Оценка</w:t>
      </w:r>
      <w:r>
        <w:t xml:space="preserve"> </w:t>
      </w:r>
      <w:r>
        <w:rPr>
          <w:rFonts w:hint="eastAsia"/>
        </w:rPr>
        <w:t>точности</w:t>
      </w:r>
      <w:r>
        <w:t xml:space="preserve"> </w:t>
      </w:r>
      <w:r>
        <w:rPr>
          <w:rFonts w:hint="eastAsia"/>
        </w:rPr>
        <w:t>разработанного</w:t>
      </w:r>
      <w:r>
        <w:t xml:space="preserve"> </w:t>
      </w:r>
      <w:r>
        <w:rPr>
          <w:rFonts w:hint="eastAsia"/>
        </w:rPr>
        <w:t>устройства</w:t>
      </w:r>
      <w:r>
        <w:t xml:space="preserve"> </w:t>
      </w:r>
      <w:r>
        <w:rPr>
          <w:rFonts w:hint="eastAsia"/>
        </w:rPr>
        <w:t>для</w:t>
      </w:r>
      <w:r>
        <w:t xml:space="preserve"> </w:t>
      </w:r>
      <w:r>
        <w:rPr>
          <w:rFonts w:hint="eastAsia"/>
        </w:rPr>
        <w:t>позиционирования</w:t>
      </w:r>
      <w:r>
        <w:t xml:space="preserve"> </w:t>
      </w:r>
      <w:r>
        <w:rPr>
          <w:rFonts w:hint="eastAsia"/>
        </w:rPr>
        <w:t>инструментов</w:t>
      </w:r>
      <w:r>
        <w:t xml:space="preserve"> </w:t>
      </w:r>
      <w:r>
        <w:rPr>
          <w:rFonts w:hint="eastAsia"/>
        </w:rPr>
        <w:t>при</w:t>
      </w:r>
      <w:r>
        <w:t xml:space="preserve"> </w:t>
      </w:r>
      <w:r>
        <w:rPr>
          <w:rFonts w:hint="eastAsia"/>
        </w:rPr>
        <w:t>установке</w:t>
      </w:r>
      <w:r>
        <w:t xml:space="preserve"> </w:t>
      </w:r>
      <w:r>
        <w:rPr>
          <w:rFonts w:hint="eastAsia"/>
        </w:rPr>
        <w:t>бедренного</w:t>
      </w:r>
      <w:r>
        <w:t xml:space="preserve"> </w:t>
      </w:r>
      <w:r>
        <w:rPr>
          <w:rFonts w:hint="eastAsia"/>
        </w:rPr>
        <w:t>компонента</w:t>
      </w:r>
      <w:r>
        <w:t xml:space="preserve"> </w:t>
      </w:r>
      <w:r>
        <w:rPr>
          <w:rFonts w:hint="eastAsia"/>
        </w:rPr>
        <w:t>эндопротеза</w:t>
      </w:r>
      <w:r>
        <w:t xml:space="preserve"> </w:t>
      </w:r>
      <w:r>
        <w:rPr>
          <w:rFonts w:hint="eastAsia"/>
        </w:rPr>
        <w:t>тазобедренного</w:t>
      </w:r>
      <w:r>
        <w:t xml:space="preserve"> </w:t>
      </w:r>
      <w:r>
        <w:rPr>
          <w:rFonts w:hint="eastAsia"/>
        </w:rPr>
        <w:t>сустава</w:t>
      </w:r>
    </w:p>
    <w:p w14:paraId="2322796A" w14:textId="77777777" w:rsidR="00301743" w:rsidRDefault="00301743" w:rsidP="00301743"/>
    <w:p w14:paraId="7C988E6D" w14:textId="77777777" w:rsidR="00301743" w:rsidRDefault="00301743" w:rsidP="00301743">
      <w:r>
        <w:t xml:space="preserve">2.4 </w:t>
      </w:r>
      <w:r>
        <w:rPr>
          <w:rFonts w:hint="eastAsia"/>
        </w:rPr>
        <w:t>Экспериментальные</w:t>
      </w:r>
      <w:r>
        <w:t xml:space="preserve"> </w:t>
      </w:r>
      <w:r>
        <w:rPr>
          <w:rFonts w:hint="eastAsia"/>
        </w:rPr>
        <w:t>исследования</w:t>
      </w:r>
      <w:r>
        <w:t xml:space="preserve"> </w:t>
      </w:r>
      <w:r>
        <w:rPr>
          <w:rFonts w:hint="eastAsia"/>
        </w:rPr>
        <w:t>моделей</w:t>
      </w:r>
      <w:r>
        <w:t xml:space="preserve"> </w:t>
      </w:r>
      <w:r>
        <w:rPr>
          <w:rFonts w:hint="eastAsia"/>
        </w:rPr>
        <w:t>разработанных</w:t>
      </w:r>
      <w:r>
        <w:t xml:space="preserve"> </w:t>
      </w:r>
      <w:r>
        <w:rPr>
          <w:rFonts w:hint="eastAsia"/>
        </w:rPr>
        <w:t>имплантатов</w:t>
      </w:r>
    </w:p>
    <w:p w14:paraId="039CF146" w14:textId="77777777" w:rsidR="00301743" w:rsidRDefault="00301743" w:rsidP="00301743"/>
    <w:p w14:paraId="36E0BFB4" w14:textId="77777777" w:rsidR="00301743" w:rsidRDefault="00301743" w:rsidP="00301743">
      <w:r>
        <w:t xml:space="preserve">2.5 </w:t>
      </w:r>
      <w:r>
        <w:rPr>
          <w:rFonts w:hint="eastAsia"/>
        </w:rPr>
        <w:t>Статистическая</w:t>
      </w:r>
      <w:r>
        <w:t xml:space="preserve"> </w:t>
      </w:r>
      <w:r>
        <w:rPr>
          <w:rFonts w:hint="eastAsia"/>
        </w:rPr>
        <w:t>обработка</w:t>
      </w:r>
      <w:r>
        <w:t xml:space="preserve"> </w:t>
      </w:r>
      <w:r>
        <w:rPr>
          <w:rFonts w:hint="eastAsia"/>
        </w:rPr>
        <w:t>полученных</w:t>
      </w:r>
      <w:r>
        <w:t xml:space="preserve"> </w:t>
      </w:r>
      <w:r>
        <w:rPr>
          <w:rFonts w:hint="eastAsia"/>
        </w:rPr>
        <w:t>результатов</w:t>
      </w:r>
    </w:p>
    <w:p w14:paraId="67273BD9" w14:textId="77777777" w:rsidR="00301743" w:rsidRDefault="00301743" w:rsidP="00301743"/>
    <w:p w14:paraId="672FDD67" w14:textId="77777777" w:rsidR="00301743" w:rsidRDefault="00301743" w:rsidP="00301743">
      <w:r>
        <w:rPr>
          <w:rFonts w:hint="eastAsia"/>
        </w:rPr>
        <w:t>ГЛАВА</w:t>
      </w:r>
      <w:r>
        <w:t xml:space="preserve"> 3. </w:t>
      </w:r>
      <w:r>
        <w:rPr>
          <w:rFonts w:hint="eastAsia"/>
        </w:rPr>
        <w:t>НОВАЯ</w:t>
      </w:r>
      <w:r>
        <w:t xml:space="preserve"> </w:t>
      </w:r>
      <w:r>
        <w:rPr>
          <w:rFonts w:hint="eastAsia"/>
        </w:rPr>
        <w:t>СИСТЕМА</w:t>
      </w:r>
      <w:r>
        <w:t xml:space="preserve"> </w:t>
      </w:r>
      <w:r>
        <w:rPr>
          <w:rFonts w:hint="eastAsia"/>
        </w:rPr>
        <w:t>НАВИГАЦИИ</w:t>
      </w:r>
      <w:r>
        <w:t xml:space="preserve"> </w:t>
      </w:r>
      <w:r>
        <w:rPr>
          <w:rFonts w:hint="eastAsia"/>
        </w:rPr>
        <w:t>И</w:t>
      </w:r>
      <w:r>
        <w:t xml:space="preserve"> </w:t>
      </w:r>
      <w:r>
        <w:rPr>
          <w:rFonts w:hint="eastAsia"/>
        </w:rPr>
        <w:t>ПОЗИЦИОНИРОВАНИЯ</w:t>
      </w:r>
      <w:r>
        <w:t xml:space="preserve"> </w:t>
      </w:r>
      <w:r>
        <w:rPr>
          <w:rFonts w:hint="eastAsia"/>
        </w:rPr>
        <w:t>ДЛЯ</w:t>
      </w:r>
      <w:r>
        <w:t xml:space="preserve"> </w:t>
      </w:r>
      <w:r>
        <w:rPr>
          <w:rFonts w:hint="eastAsia"/>
        </w:rPr>
        <w:t>ЭНДОПРОТЕЗИРОВАНИЯ</w:t>
      </w:r>
      <w:r>
        <w:t xml:space="preserve"> </w:t>
      </w:r>
      <w:r>
        <w:rPr>
          <w:rFonts w:hint="eastAsia"/>
        </w:rPr>
        <w:t>ТАЗОБЕДРЕННОГО</w:t>
      </w:r>
      <w:r>
        <w:t xml:space="preserve"> </w:t>
      </w:r>
      <w:r>
        <w:rPr>
          <w:rFonts w:hint="eastAsia"/>
        </w:rPr>
        <w:t>СУСТАВА</w:t>
      </w:r>
    </w:p>
    <w:p w14:paraId="324DB600" w14:textId="77777777" w:rsidR="00301743" w:rsidRDefault="00301743" w:rsidP="00301743"/>
    <w:p w14:paraId="6A4BE1F5" w14:textId="77777777" w:rsidR="00301743" w:rsidRDefault="00301743" w:rsidP="00301743">
      <w:r>
        <w:t xml:space="preserve">3.1 </w:t>
      </w:r>
      <w:r>
        <w:rPr>
          <w:rFonts w:hint="eastAsia"/>
        </w:rPr>
        <w:t>Устройство</w:t>
      </w:r>
      <w:r>
        <w:t xml:space="preserve"> </w:t>
      </w:r>
      <w:r>
        <w:rPr>
          <w:rFonts w:hint="eastAsia"/>
        </w:rPr>
        <w:t>для</w:t>
      </w:r>
      <w:r>
        <w:t xml:space="preserve"> </w:t>
      </w:r>
      <w:r>
        <w:rPr>
          <w:rFonts w:hint="eastAsia"/>
        </w:rPr>
        <w:t>фиксации</w:t>
      </w:r>
      <w:r>
        <w:t xml:space="preserve"> </w:t>
      </w:r>
      <w:r>
        <w:rPr>
          <w:rFonts w:hint="eastAsia"/>
        </w:rPr>
        <w:t>больного</w:t>
      </w:r>
      <w:r>
        <w:t xml:space="preserve"> </w:t>
      </w:r>
      <w:r>
        <w:rPr>
          <w:rFonts w:hint="eastAsia"/>
        </w:rPr>
        <w:t>при</w:t>
      </w:r>
      <w:r>
        <w:t xml:space="preserve"> </w:t>
      </w:r>
      <w:r>
        <w:rPr>
          <w:rFonts w:hint="eastAsia"/>
        </w:rPr>
        <w:t>эндопротезировании</w:t>
      </w:r>
      <w:r>
        <w:t xml:space="preserve"> </w:t>
      </w:r>
      <w:r>
        <w:rPr>
          <w:rFonts w:hint="eastAsia"/>
        </w:rPr>
        <w:t>тазобедренного</w:t>
      </w:r>
      <w:r>
        <w:t xml:space="preserve"> </w:t>
      </w:r>
      <w:r>
        <w:rPr>
          <w:rFonts w:hint="eastAsia"/>
        </w:rPr>
        <w:t>сустава</w:t>
      </w:r>
    </w:p>
    <w:p w14:paraId="7C286A8A" w14:textId="77777777" w:rsidR="00301743" w:rsidRDefault="00301743" w:rsidP="00301743"/>
    <w:p w14:paraId="358C179C" w14:textId="77777777" w:rsidR="00301743" w:rsidRDefault="00301743" w:rsidP="00301743">
      <w:r>
        <w:t xml:space="preserve">3.2 </w:t>
      </w:r>
      <w:r>
        <w:rPr>
          <w:rFonts w:hint="eastAsia"/>
        </w:rPr>
        <w:t>Состав</w:t>
      </w:r>
      <w:r>
        <w:t xml:space="preserve"> </w:t>
      </w:r>
      <w:r>
        <w:rPr>
          <w:rFonts w:hint="eastAsia"/>
        </w:rPr>
        <w:t>новой</w:t>
      </w:r>
      <w:r>
        <w:t xml:space="preserve"> </w:t>
      </w:r>
      <w:r>
        <w:rPr>
          <w:rFonts w:hint="eastAsia"/>
        </w:rPr>
        <w:t>навигационной</w:t>
      </w:r>
      <w:r>
        <w:t xml:space="preserve"> </w:t>
      </w:r>
      <w:r>
        <w:rPr>
          <w:rFonts w:hint="eastAsia"/>
        </w:rPr>
        <w:t>системы</w:t>
      </w:r>
    </w:p>
    <w:p w14:paraId="5A728FAA" w14:textId="77777777" w:rsidR="00301743" w:rsidRDefault="00301743" w:rsidP="00301743"/>
    <w:p w14:paraId="77FE5E59" w14:textId="77777777" w:rsidR="00301743" w:rsidRDefault="00301743" w:rsidP="00301743">
      <w:r>
        <w:lastRenderedPageBreak/>
        <w:t xml:space="preserve">3.3 </w:t>
      </w:r>
      <w:r>
        <w:rPr>
          <w:rFonts w:hint="eastAsia"/>
        </w:rPr>
        <w:t>Принцип</w:t>
      </w:r>
      <w:r>
        <w:t xml:space="preserve"> </w:t>
      </w:r>
      <w:r>
        <w:rPr>
          <w:rFonts w:hint="eastAsia"/>
        </w:rPr>
        <w:t>работы</w:t>
      </w:r>
      <w:r>
        <w:t xml:space="preserve"> </w:t>
      </w:r>
      <w:r>
        <w:rPr>
          <w:rFonts w:hint="eastAsia"/>
        </w:rPr>
        <w:t>новой</w:t>
      </w:r>
      <w:r>
        <w:t xml:space="preserve"> </w:t>
      </w:r>
      <w:r>
        <w:rPr>
          <w:rFonts w:hint="eastAsia"/>
        </w:rPr>
        <w:t>навигационной</w:t>
      </w:r>
      <w:r>
        <w:t xml:space="preserve"> </w:t>
      </w:r>
      <w:r>
        <w:rPr>
          <w:rFonts w:hint="eastAsia"/>
        </w:rPr>
        <w:t>системы</w:t>
      </w:r>
      <w:r>
        <w:t xml:space="preserve"> </w:t>
      </w:r>
      <w:r>
        <w:rPr>
          <w:rFonts w:hint="eastAsia"/>
        </w:rPr>
        <w:t>для</w:t>
      </w:r>
      <w:r>
        <w:t xml:space="preserve"> </w:t>
      </w:r>
      <w:r>
        <w:rPr>
          <w:rFonts w:hint="eastAsia"/>
        </w:rPr>
        <w:t>эндопротезирования</w:t>
      </w:r>
      <w:r>
        <w:t xml:space="preserve"> </w:t>
      </w:r>
      <w:r>
        <w:rPr>
          <w:rFonts w:hint="eastAsia"/>
        </w:rPr>
        <w:t>тазобедренного</w:t>
      </w:r>
      <w:r>
        <w:t xml:space="preserve"> </w:t>
      </w:r>
      <w:r>
        <w:rPr>
          <w:rFonts w:hint="eastAsia"/>
        </w:rPr>
        <w:t>сустава</w:t>
      </w:r>
    </w:p>
    <w:p w14:paraId="74766441" w14:textId="77777777" w:rsidR="00301743" w:rsidRDefault="00301743" w:rsidP="00301743"/>
    <w:p w14:paraId="7CF10F6A" w14:textId="77777777" w:rsidR="00301743" w:rsidRDefault="00301743" w:rsidP="00301743">
      <w:r>
        <w:t xml:space="preserve">3.4 </w:t>
      </w:r>
      <w:r>
        <w:rPr>
          <w:rFonts w:hint="eastAsia"/>
        </w:rPr>
        <w:t>Этапы</w:t>
      </w:r>
      <w:r>
        <w:t xml:space="preserve"> </w:t>
      </w:r>
      <w:r>
        <w:rPr>
          <w:rFonts w:hint="eastAsia"/>
        </w:rPr>
        <w:t>операции</w:t>
      </w:r>
      <w:r>
        <w:t xml:space="preserve"> </w:t>
      </w:r>
      <w:r>
        <w:rPr>
          <w:rFonts w:hint="eastAsia"/>
        </w:rPr>
        <w:t>тотального</w:t>
      </w:r>
      <w:r>
        <w:t xml:space="preserve"> </w:t>
      </w:r>
      <w:r>
        <w:rPr>
          <w:rFonts w:hint="eastAsia"/>
        </w:rPr>
        <w:t>эндопротезирования</w:t>
      </w:r>
    </w:p>
    <w:p w14:paraId="46E954D0" w14:textId="77777777" w:rsidR="00301743" w:rsidRDefault="00301743" w:rsidP="00301743"/>
    <w:p w14:paraId="00677A6C" w14:textId="77777777" w:rsidR="00301743" w:rsidRDefault="00301743" w:rsidP="00301743">
      <w:r>
        <w:rPr>
          <w:rFonts w:hint="eastAsia"/>
        </w:rPr>
        <w:t>с</w:t>
      </w:r>
      <w:r>
        <w:t xml:space="preserve"> </w:t>
      </w:r>
      <w:r>
        <w:rPr>
          <w:rFonts w:hint="eastAsia"/>
        </w:rPr>
        <w:t>использованием</w:t>
      </w:r>
      <w:r>
        <w:t xml:space="preserve"> </w:t>
      </w:r>
      <w:r>
        <w:rPr>
          <w:rFonts w:hint="eastAsia"/>
        </w:rPr>
        <w:t>новой</w:t>
      </w:r>
      <w:r>
        <w:t xml:space="preserve"> </w:t>
      </w:r>
      <w:r>
        <w:rPr>
          <w:rFonts w:hint="eastAsia"/>
        </w:rPr>
        <w:t>навигационной</w:t>
      </w:r>
      <w:r>
        <w:t xml:space="preserve"> </w:t>
      </w:r>
      <w:r>
        <w:rPr>
          <w:rFonts w:hint="eastAsia"/>
        </w:rPr>
        <w:t>системы</w:t>
      </w:r>
    </w:p>
    <w:p w14:paraId="1CD01FF5" w14:textId="77777777" w:rsidR="00301743" w:rsidRDefault="00301743" w:rsidP="00301743"/>
    <w:p w14:paraId="7766BF9C" w14:textId="77777777" w:rsidR="00301743" w:rsidRDefault="00301743" w:rsidP="00301743">
      <w:r>
        <w:t xml:space="preserve">3.5 </w:t>
      </w:r>
      <w:r>
        <w:rPr>
          <w:rFonts w:hint="eastAsia"/>
        </w:rPr>
        <w:t>Конструкция</w:t>
      </w:r>
      <w:r>
        <w:t xml:space="preserve"> </w:t>
      </w:r>
      <w:r>
        <w:rPr>
          <w:rFonts w:hint="eastAsia"/>
        </w:rPr>
        <w:t>и</w:t>
      </w:r>
      <w:r>
        <w:t xml:space="preserve"> </w:t>
      </w:r>
      <w:r>
        <w:rPr>
          <w:rFonts w:hint="eastAsia"/>
        </w:rPr>
        <w:t>принцип</w:t>
      </w:r>
      <w:r>
        <w:t xml:space="preserve"> </w:t>
      </w:r>
      <w:r>
        <w:rPr>
          <w:rFonts w:hint="eastAsia"/>
        </w:rPr>
        <w:t>работы</w:t>
      </w:r>
      <w:r>
        <w:t xml:space="preserve"> </w:t>
      </w:r>
      <w:r>
        <w:rPr>
          <w:rFonts w:hint="eastAsia"/>
        </w:rPr>
        <w:t>устройства</w:t>
      </w:r>
      <w:r>
        <w:t xml:space="preserve"> </w:t>
      </w:r>
      <w:r>
        <w:rPr>
          <w:rFonts w:hint="eastAsia"/>
        </w:rPr>
        <w:t>для</w:t>
      </w:r>
      <w:r>
        <w:t xml:space="preserve"> </w:t>
      </w:r>
      <w:r>
        <w:rPr>
          <w:rFonts w:hint="eastAsia"/>
        </w:rPr>
        <w:t>позиционирования</w:t>
      </w:r>
      <w:r>
        <w:t xml:space="preserve"> </w:t>
      </w:r>
      <w:r>
        <w:rPr>
          <w:rFonts w:hint="eastAsia"/>
        </w:rPr>
        <w:t>инструментов</w:t>
      </w:r>
      <w:r>
        <w:t xml:space="preserve"> </w:t>
      </w:r>
      <w:r>
        <w:rPr>
          <w:rFonts w:hint="eastAsia"/>
        </w:rPr>
        <w:t>при</w:t>
      </w:r>
      <w:r>
        <w:t xml:space="preserve"> </w:t>
      </w:r>
      <w:r>
        <w:rPr>
          <w:rFonts w:hint="eastAsia"/>
        </w:rPr>
        <w:t>установке</w:t>
      </w:r>
      <w:r>
        <w:t xml:space="preserve"> </w:t>
      </w:r>
      <w:r>
        <w:rPr>
          <w:rFonts w:hint="eastAsia"/>
        </w:rPr>
        <w:t>бедренного</w:t>
      </w:r>
      <w:r>
        <w:t xml:space="preserve"> </w:t>
      </w:r>
      <w:r>
        <w:rPr>
          <w:rFonts w:hint="eastAsia"/>
        </w:rPr>
        <w:t>компонента</w:t>
      </w:r>
      <w:r>
        <w:t xml:space="preserve"> </w:t>
      </w:r>
      <w:r>
        <w:rPr>
          <w:rFonts w:hint="eastAsia"/>
        </w:rPr>
        <w:t>эндопротеза</w:t>
      </w:r>
      <w:r>
        <w:t xml:space="preserve"> </w:t>
      </w:r>
      <w:r>
        <w:rPr>
          <w:rFonts w:hint="eastAsia"/>
        </w:rPr>
        <w:t>тазобедренного</w:t>
      </w:r>
      <w:r>
        <w:t xml:space="preserve"> </w:t>
      </w:r>
      <w:r>
        <w:rPr>
          <w:rFonts w:hint="eastAsia"/>
        </w:rPr>
        <w:t>сустава</w:t>
      </w:r>
    </w:p>
    <w:p w14:paraId="3BD1C872" w14:textId="77777777" w:rsidR="00301743" w:rsidRDefault="00301743" w:rsidP="00301743"/>
    <w:p w14:paraId="7A039228" w14:textId="77777777" w:rsidR="00301743" w:rsidRDefault="00301743" w:rsidP="00301743">
      <w:r>
        <w:rPr>
          <w:rFonts w:hint="eastAsia"/>
        </w:rPr>
        <w:t>ГЛАВА</w:t>
      </w:r>
      <w:r>
        <w:t xml:space="preserve"> 4. </w:t>
      </w:r>
      <w:r>
        <w:rPr>
          <w:rFonts w:hint="eastAsia"/>
        </w:rPr>
        <w:t>СРАВНИТЕЛЬНЫЕ</w:t>
      </w:r>
      <w:r>
        <w:t xml:space="preserve"> </w:t>
      </w:r>
      <w:r>
        <w:rPr>
          <w:rFonts w:hint="eastAsia"/>
        </w:rPr>
        <w:t>РЕЗУЛЬТАТЫ</w:t>
      </w:r>
      <w:r>
        <w:t xml:space="preserve"> </w:t>
      </w:r>
      <w:r>
        <w:rPr>
          <w:rFonts w:hint="eastAsia"/>
        </w:rPr>
        <w:t>КЛИНИЧЕСКИХ</w:t>
      </w:r>
      <w:r>
        <w:t xml:space="preserve"> </w:t>
      </w:r>
      <w:r>
        <w:rPr>
          <w:rFonts w:hint="eastAsia"/>
        </w:rPr>
        <w:t>И</w:t>
      </w:r>
      <w:r>
        <w:t xml:space="preserve"> </w:t>
      </w:r>
      <w:r>
        <w:rPr>
          <w:rFonts w:hint="eastAsia"/>
        </w:rPr>
        <w:t>ЭКСПЕРИМЕНТАЛЬНЫХ</w:t>
      </w:r>
      <w:r>
        <w:t xml:space="preserve"> </w:t>
      </w:r>
      <w:r>
        <w:rPr>
          <w:rFonts w:hint="eastAsia"/>
        </w:rPr>
        <w:t>ИССЛЕДОВАНИЙ</w:t>
      </w:r>
      <w:r>
        <w:t xml:space="preserve"> </w:t>
      </w:r>
      <w:r>
        <w:rPr>
          <w:rFonts w:hint="eastAsia"/>
        </w:rPr>
        <w:t>И</w:t>
      </w:r>
      <w:r>
        <w:t xml:space="preserve"> </w:t>
      </w:r>
      <w:r>
        <w:rPr>
          <w:rFonts w:hint="eastAsia"/>
        </w:rPr>
        <w:t>ИХ</w:t>
      </w:r>
      <w:r>
        <w:t xml:space="preserve"> </w:t>
      </w:r>
      <w:r>
        <w:rPr>
          <w:rFonts w:hint="eastAsia"/>
        </w:rPr>
        <w:t>ОБСУЖДЕНИЕ</w:t>
      </w:r>
    </w:p>
    <w:p w14:paraId="760AF314" w14:textId="77777777" w:rsidR="00301743" w:rsidRDefault="00301743" w:rsidP="00301743"/>
    <w:p w14:paraId="1D1C2B7F" w14:textId="77777777" w:rsidR="00301743" w:rsidRDefault="00301743" w:rsidP="00301743">
      <w:r>
        <w:t xml:space="preserve">4.1 </w:t>
      </w:r>
      <w:r>
        <w:rPr>
          <w:rFonts w:hint="eastAsia"/>
        </w:rPr>
        <w:t>Результаты</w:t>
      </w:r>
      <w:r>
        <w:t xml:space="preserve"> </w:t>
      </w:r>
      <w:r>
        <w:rPr>
          <w:rFonts w:hint="eastAsia"/>
        </w:rPr>
        <w:t>экспериментальных</w:t>
      </w:r>
      <w:r>
        <w:t xml:space="preserve"> </w:t>
      </w:r>
      <w:r>
        <w:rPr>
          <w:rFonts w:hint="eastAsia"/>
        </w:rPr>
        <w:t>исследований</w:t>
      </w:r>
      <w:r>
        <w:t xml:space="preserve"> </w:t>
      </w:r>
      <w:r>
        <w:rPr>
          <w:rFonts w:hint="eastAsia"/>
        </w:rPr>
        <w:t>устройства</w:t>
      </w:r>
      <w:r>
        <w:t xml:space="preserve"> </w:t>
      </w:r>
      <w:r>
        <w:rPr>
          <w:rFonts w:hint="eastAsia"/>
        </w:rPr>
        <w:t>для</w:t>
      </w:r>
      <w:r>
        <w:t xml:space="preserve"> </w:t>
      </w:r>
      <w:r>
        <w:rPr>
          <w:rFonts w:hint="eastAsia"/>
        </w:rPr>
        <w:t>позиционирования</w:t>
      </w:r>
      <w:r>
        <w:t xml:space="preserve"> </w:t>
      </w:r>
      <w:r>
        <w:rPr>
          <w:rFonts w:hint="eastAsia"/>
        </w:rPr>
        <w:t>бедренного</w:t>
      </w:r>
      <w:r>
        <w:t xml:space="preserve"> </w:t>
      </w:r>
      <w:r>
        <w:rPr>
          <w:rFonts w:hint="eastAsia"/>
        </w:rPr>
        <w:t>компонента</w:t>
      </w:r>
      <w:r>
        <w:t xml:space="preserve"> </w:t>
      </w:r>
      <w:r>
        <w:rPr>
          <w:rFonts w:hint="eastAsia"/>
        </w:rPr>
        <w:t>эндопротеза</w:t>
      </w:r>
      <w:r>
        <w:t xml:space="preserve"> </w:t>
      </w:r>
      <w:r>
        <w:rPr>
          <w:rFonts w:hint="eastAsia"/>
        </w:rPr>
        <w:t>тазобедренного</w:t>
      </w:r>
      <w:r>
        <w:t xml:space="preserve"> </w:t>
      </w:r>
      <w:r>
        <w:rPr>
          <w:rFonts w:hint="eastAsia"/>
        </w:rPr>
        <w:t>сустава</w:t>
      </w:r>
    </w:p>
    <w:p w14:paraId="5CBD69E5" w14:textId="77777777" w:rsidR="00301743" w:rsidRDefault="00301743" w:rsidP="00301743"/>
    <w:p w14:paraId="69947053" w14:textId="77777777" w:rsidR="00301743" w:rsidRDefault="00301743" w:rsidP="00301743">
      <w:r>
        <w:t xml:space="preserve">4.2 </w:t>
      </w:r>
      <w:r>
        <w:rPr>
          <w:rFonts w:hint="eastAsia"/>
        </w:rPr>
        <w:t>Анализ</w:t>
      </w:r>
      <w:r>
        <w:t xml:space="preserve"> </w:t>
      </w:r>
      <w:r>
        <w:rPr>
          <w:rFonts w:hint="eastAsia"/>
        </w:rPr>
        <w:t>результатов</w:t>
      </w:r>
      <w:r>
        <w:t xml:space="preserve"> </w:t>
      </w:r>
      <w:r>
        <w:rPr>
          <w:rFonts w:hint="eastAsia"/>
        </w:rPr>
        <w:t>рентгенологических</w:t>
      </w:r>
      <w:r>
        <w:t xml:space="preserve"> </w:t>
      </w:r>
      <w:r>
        <w:rPr>
          <w:rFonts w:hint="eastAsia"/>
        </w:rPr>
        <w:t>исследований</w:t>
      </w:r>
      <w:r>
        <w:t xml:space="preserve"> </w:t>
      </w:r>
      <w:r>
        <w:rPr>
          <w:rFonts w:hint="eastAsia"/>
        </w:rPr>
        <w:t>в</w:t>
      </w:r>
      <w:r>
        <w:t xml:space="preserve"> </w:t>
      </w:r>
      <w:r>
        <w:rPr>
          <w:rFonts w:hint="eastAsia"/>
        </w:rPr>
        <w:t>группах</w:t>
      </w:r>
    </w:p>
    <w:p w14:paraId="7EA5FCD6" w14:textId="77777777" w:rsidR="00301743" w:rsidRDefault="00301743" w:rsidP="00301743"/>
    <w:p w14:paraId="40E19208" w14:textId="77777777" w:rsidR="00301743" w:rsidRDefault="00301743" w:rsidP="00301743">
      <w:r>
        <w:rPr>
          <w:rFonts w:hint="eastAsia"/>
        </w:rPr>
        <w:t>сравнения</w:t>
      </w:r>
    </w:p>
    <w:p w14:paraId="28AC1327" w14:textId="77777777" w:rsidR="00301743" w:rsidRDefault="00301743" w:rsidP="00301743"/>
    <w:p w14:paraId="6C677544" w14:textId="77777777" w:rsidR="00301743" w:rsidRDefault="00301743" w:rsidP="00301743">
      <w:r>
        <w:t xml:space="preserve">4.3 </w:t>
      </w:r>
      <w:r>
        <w:rPr>
          <w:rFonts w:hint="eastAsia"/>
        </w:rPr>
        <w:t>Оценка</w:t>
      </w:r>
      <w:r>
        <w:t xml:space="preserve"> </w:t>
      </w:r>
      <w:r>
        <w:rPr>
          <w:rFonts w:hint="eastAsia"/>
        </w:rPr>
        <w:t>клинических</w:t>
      </w:r>
      <w:r>
        <w:t xml:space="preserve"> </w:t>
      </w:r>
      <w:r>
        <w:rPr>
          <w:rFonts w:hint="eastAsia"/>
        </w:rPr>
        <w:t>результатов</w:t>
      </w:r>
      <w:r>
        <w:t xml:space="preserve"> </w:t>
      </w:r>
      <w:r>
        <w:rPr>
          <w:rFonts w:hint="eastAsia"/>
        </w:rPr>
        <w:t>лечения</w:t>
      </w:r>
      <w:r>
        <w:t xml:space="preserve"> </w:t>
      </w:r>
      <w:r>
        <w:rPr>
          <w:rFonts w:hint="eastAsia"/>
        </w:rPr>
        <w:t>пациентов</w:t>
      </w:r>
      <w:r>
        <w:t xml:space="preserve"> </w:t>
      </w:r>
      <w:r>
        <w:rPr>
          <w:rFonts w:hint="eastAsia"/>
        </w:rPr>
        <w:t>в</w:t>
      </w:r>
      <w:r>
        <w:t xml:space="preserve"> </w:t>
      </w:r>
      <w:r>
        <w:rPr>
          <w:rFonts w:hint="eastAsia"/>
        </w:rPr>
        <w:t>группах</w:t>
      </w:r>
      <w:r>
        <w:t xml:space="preserve"> </w:t>
      </w:r>
      <w:r>
        <w:rPr>
          <w:rFonts w:hint="eastAsia"/>
        </w:rPr>
        <w:t>сравнения</w:t>
      </w:r>
    </w:p>
    <w:p w14:paraId="580A9116" w14:textId="77777777" w:rsidR="00301743" w:rsidRDefault="00301743" w:rsidP="00301743"/>
    <w:p w14:paraId="286CDBAD" w14:textId="77777777" w:rsidR="00301743" w:rsidRDefault="00301743" w:rsidP="00301743">
      <w:r>
        <w:t xml:space="preserve">4.4 </w:t>
      </w:r>
      <w:r>
        <w:rPr>
          <w:rFonts w:hint="eastAsia"/>
        </w:rPr>
        <w:t>Сравнительная</w:t>
      </w:r>
      <w:r>
        <w:t xml:space="preserve"> </w:t>
      </w:r>
      <w:r>
        <w:rPr>
          <w:rFonts w:hint="eastAsia"/>
        </w:rPr>
        <w:t>оценка</w:t>
      </w:r>
      <w:r>
        <w:t xml:space="preserve"> </w:t>
      </w:r>
      <w:r>
        <w:rPr>
          <w:rFonts w:hint="eastAsia"/>
        </w:rPr>
        <w:t>эффективности</w:t>
      </w:r>
      <w:r>
        <w:t xml:space="preserve"> </w:t>
      </w:r>
      <w:r>
        <w:rPr>
          <w:rFonts w:hint="eastAsia"/>
        </w:rPr>
        <w:t>примененных</w:t>
      </w:r>
      <w:r>
        <w:t xml:space="preserve"> </w:t>
      </w:r>
      <w:r>
        <w:rPr>
          <w:rFonts w:hint="eastAsia"/>
        </w:rPr>
        <w:t>навигационных</w:t>
      </w:r>
      <w:r>
        <w:t xml:space="preserve"> </w:t>
      </w:r>
      <w:r>
        <w:rPr>
          <w:rFonts w:hint="eastAsia"/>
        </w:rPr>
        <w:t>систем</w:t>
      </w:r>
    </w:p>
    <w:p w14:paraId="733437CA" w14:textId="77777777" w:rsidR="00301743" w:rsidRDefault="00301743" w:rsidP="00301743"/>
    <w:p w14:paraId="354D2636" w14:textId="77777777" w:rsidR="00301743" w:rsidRDefault="00301743" w:rsidP="00301743">
      <w:r>
        <w:t xml:space="preserve">4.5 </w:t>
      </w:r>
      <w:r>
        <w:rPr>
          <w:rFonts w:hint="eastAsia"/>
        </w:rPr>
        <w:t>Новые</w:t>
      </w:r>
      <w:r>
        <w:t xml:space="preserve"> </w:t>
      </w:r>
      <w:r>
        <w:rPr>
          <w:rFonts w:hint="eastAsia"/>
        </w:rPr>
        <w:t>компоненты</w:t>
      </w:r>
      <w:r>
        <w:t xml:space="preserve"> </w:t>
      </w:r>
      <w:r>
        <w:rPr>
          <w:rFonts w:hint="eastAsia"/>
        </w:rPr>
        <w:t>эндопротеза</w:t>
      </w:r>
      <w:r>
        <w:t xml:space="preserve"> </w:t>
      </w:r>
      <w:r>
        <w:rPr>
          <w:rFonts w:hint="eastAsia"/>
        </w:rPr>
        <w:t>тазобедренного</w:t>
      </w:r>
      <w:r>
        <w:t xml:space="preserve"> </w:t>
      </w:r>
      <w:r>
        <w:rPr>
          <w:rFonts w:hint="eastAsia"/>
        </w:rPr>
        <w:t>сустава</w:t>
      </w:r>
    </w:p>
    <w:p w14:paraId="6BBFB9C2" w14:textId="77777777" w:rsidR="00301743" w:rsidRDefault="00301743" w:rsidP="00301743"/>
    <w:p w14:paraId="35464701" w14:textId="77777777" w:rsidR="00301743" w:rsidRDefault="00301743" w:rsidP="00301743">
      <w:r>
        <w:rPr>
          <w:rFonts w:hint="eastAsia"/>
        </w:rPr>
        <w:t>ГЛАВА</w:t>
      </w:r>
      <w:r>
        <w:t xml:space="preserve"> 5. </w:t>
      </w:r>
      <w:r>
        <w:rPr>
          <w:rFonts w:hint="eastAsia"/>
        </w:rPr>
        <w:t>ЗАКЛЮЧЕНИЕ</w:t>
      </w:r>
    </w:p>
    <w:p w14:paraId="641ED132" w14:textId="77777777" w:rsidR="00301743" w:rsidRDefault="00301743" w:rsidP="00301743"/>
    <w:p w14:paraId="0D4C5138" w14:textId="77777777" w:rsidR="00301743" w:rsidRDefault="00301743" w:rsidP="00301743">
      <w:r>
        <w:rPr>
          <w:rFonts w:hint="eastAsia"/>
        </w:rPr>
        <w:t>ВЫВОДЫ</w:t>
      </w:r>
    </w:p>
    <w:p w14:paraId="43D493F5" w14:textId="77777777" w:rsidR="00301743" w:rsidRDefault="00301743" w:rsidP="00301743"/>
    <w:p w14:paraId="4D3CE3D6" w14:textId="77777777" w:rsidR="00301743" w:rsidRDefault="00301743" w:rsidP="00301743">
      <w:r>
        <w:rPr>
          <w:rFonts w:hint="eastAsia"/>
        </w:rPr>
        <w:t>ПРАКТИЧЕСКИЕ</w:t>
      </w:r>
      <w:r>
        <w:t xml:space="preserve"> </w:t>
      </w:r>
      <w:r>
        <w:rPr>
          <w:rFonts w:hint="eastAsia"/>
        </w:rPr>
        <w:t>РЕКОМЕНДАЦИИ</w:t>
      </w:r>
    </w:p>
    <w:p w14:paraId="33FD6DAC" w14:textId="77777777" w:rsidR="00301743" w:rsidRDefault="00301743" w:rsidP="00301743"/>
    <w:p w14:paraId="1C652CAA" w14:textId="77777777" w:rsidR="00301743" w:rsidRDefault="00301743" w:rsidP="00301743">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p>
    <w:p w14:paraId="706F2CAD" w14:textId="77777777" w:rsidR="00301743" w:rsidRDefault="00301743" w:rsidP="00301743"/>
    <w:p w14:paraId="7411EE84" w14:textId="77777777" w:rsidR="00301743" w:rsidRDefault="00301743" w:rsidP="00301743">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6EF83FF4" w14:textId="77777777" w:rsidR="00301743" w:rsidRDefault="00301743" w:rsidP="00301743"/>
    <w:p w14:paraId="44BA532D" w14:textId="77777777" w:rsidR="00301743" w:rsidRDefault="00301743" w:rsidP="00301743">
      <w:r>
        <w:rPr>
          <w:rFonts w:hint="eastAsia"/>
        </w:rPr>
        <w:t>СПИСОК</w:t>
      </w:r>
      <w:r>
        <w:t xml:space="preserve"> </w:t>
      </w:r>
      <w:r>
        <w:rPr>
          <w:rFonts w:hint="eastAsia"/>
        </w:rPr>
        <w:t>ЛИТЕРАТУРЫ</w:t>
      </w:r>
    </w:p>
    <w:p w14:paraId="3B15AF9A" w14:textId="77777777" w:rsidR="00301743" w:rsidRDefault="00301743" w:rsidP="00301743"/>
    <w:p w14:paraId="78DB15DC" w14:textId="49FE8102" w:rsidR="00301743" w:rsidRPr="00301743" w:rsidRDefault="00301743" w:rsidP="00301743">
      <w:r>
        <w:rPr>
          <w:rFonts w:hint="eastAsia"/>
        </w:rPr>
        <w:t>ВВЕДЕНИЕ</w:t>
      </w:r>
    </w:p>
    <w:sectPr w:rsidR="00301743" w:rsidRPr="00301743"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D1CD2" w14:textId="77777777" w:rsidR="00CE2826" w:rsidRPr="008D1934" w:rsidRDefault="00CE2826">
      <w:pPr>
        <w:spacing w:after="0" w:line="240" w:lineRule="auto"/>
      </w:pPr>
      <w:r w:rsidRPr="008D1934">
        <w:separator/>
      </w:r>
    </w:p>
  </w:endnote>
  <w:endnote w:type="continuationSeparator" w:id="0">
    <w:p w14:paraId="5BF3824E" w14:textId="77777777" w:rsidR="00CE2826" w:rsidRPr="008D1934" w:rsidRDefault="00CE282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FBC2A" w14:textId="77777777" w:rsidR="00CE2826" w:rsidRPr="008D1934" w:rsidRDefault="00CE2826"/>
    <w:p w14:paraId="098246EA" w14:textId="77777777" w:rsidR="00CE2826" w:rsidRPr="008D1934" w:rsidRDefault="00CE2826"/>
    <w:p w14:paraId="65E74690" w14:textId="77777777" w:rsidR="00CE2826" w:rsidRPr="008D1934" w:rsidRDefault="00CE2826"/>
    <w:p w14:paraId="748AEE0E" w14:textId="77777777" w:rsidR="00CE2826" w:rsidRPr="008D1934" w:rsidRDefault="00CE2826"/>
    <w:p w14:paraId="10DB96EF" w14:textId="77777777" w:rsidR="00CE2826" w:rsidRPr="008D1934" w:rsidRDefault="00CE2826"/>
    <w:p w14:paraId="533A0E70" w14:textId="77777777" w:rsidR="00CE2826" w:rsidRPr="008D1934" w:rsidRDefault="00CE2826"/>
    <w:p w14:paraId="7548C0B1" w14:textId="77777777" w:rsidR="00CE2826" w:rsidRPr="008D1934" w:rsidRDefault="00CE2826">
      <w:pPr>
        <w:rPr>
          <w:sz w:val="2"/>
          <w:szCs w:val="2"/>
        </w:rPr>
      </w:pPr>
      <w:r>
        <w:rPr>
          <w:noProof/>
        </w:rPr>
        <mc:AlternateContent>
          <mc:Choice Requires="wps">
            <w:drawing>
              <wp:anchor distT="0" distB="0" distL="63500" distR="63500" simplePos="0" relativeHeight="251660288" behindDoc="1" locked="0" layoutInCell="1" allowOverlap="1" wp14:anchorId="59EC97BA" wp14:editId="64858F9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E3827D5" w14:textId="77777777" w:rsidR="00CE2826" w:rsidRPr="008D1934" w:rsidRDefault="00CE282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9EC97BA"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E3827D5" w14:textId="77777777" w:rsidR="00CE2826" w:rsidRPr="008D1934" w:rsidRDefault="00CE282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315369F" w14:textId="77777777" w:rsidR="00CE2826" w:rsidRPr="008D1934" w:rsidRDefault="00CE2826"/>
    <w:p w14:paraId="5FDD3007" w14:textId="77777777" w:rsidR="00CE2826" w:rsidRPr="008D1934" w:rsidRDefault="00CE2826"/>
    <w:p w14:paraId="43885436" w14:textId="77777777" w:rsidR="00CE2826" w:rsidRPr="008D1934" w:rsidRDefault="00CE2826">
      <w:pPr>
        <w:rPr>
          <w:sz w:val="2"/>
          <w:szCs w:val="2"/>
        </w:rPr>
      </w:pPr>
      <w:r>
        <w:rPr>
          <w:noProof/>
        </w:rPr>
        <mc:AlternateContent>
          <mc:Choice Requires="wps">
            <w:drawing>
              <wp:anchor distT="0" distB="0" distL="63500" distR="63500" simplePos="0" relativeHeight="251659264" behindDoc="1" locked="0" layoutInCell="1" allowOverlap="1" wp14:anchorId="72E35A17" wp14:editId="17041F51">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AFC1D89" w14:textId="77777777" w:rsidR="00CE2826" w:rsidRPr="008D1934" w:rsidRDefault="00CE282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E35A1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AFC1D89" w14:textId="77777777" w:rsidR="00CE2826" w:rsidRPr="008D1934" w:rsidRDefault="00CE282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0137A06" w14:textId="77777777" w:rsidR="00CE2826" w:rsidRPr="008D1934" w:rsidRDefault="00CE2826"/>
    <w:p w14:paraId="663D3349" w14:textId="77777777" w:rsidR="00CE2826" w:rsidRPr="008D1934" w:rsidRDefault="00CE2826">
      <w:pPr>
        <w:rPr>
          <w:sz w:val="2"/>
          <w:szCs w:val="2"/>
        </w:rPr>
      </w:pPr>
    </w:p>
    <w:p w14:paraId="54E56211" w14:textId="77777777" w:rsidR="00CE2826" w:rsidRPr="008D1934" w:rsidRDefault="00CE2826"/>
    <w:p w14:paraId="7EF00B40" w14:textId="77777777" w:rsidR="00CE2826" w:rsidRPr="008D1934" w:rsidRDefault="00CE2826">
      <w:pPr>
        <w:spacing w:after="0" w:line="240" w:lineRule="auto"/>
      </w:pPr>
    </w:p>
  </w:footnote>
  <w:footnote w:type="continuationSeparator" w:id="0">
    <w:p w14:paraId="6185BFAC" w14:textId="77777777" w:rsidR="00CE2826" w:rsidRPr="008D1934" w:rsidRDefault="00CE282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26"/>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4274</TotalTime>
  <Pages>3</Pages>
  <Words>279</Words>
  <Characters>1593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798</cp:revision>
  <cp:lastPrinted>2024-05-12T14:21:00Z</cp:lastPrinted>
  <dcterms:created xsi:type="dcterms:W3CDTF">2024-05-12T14:37:00Z</dcterms:created>
  <dcterms:modified xsi:type="dcterms:W3CDTF">2024-05-18T11:54:00Z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